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ad22" w14:textId="829a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декабря 2025 года № 367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211 987 283,9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181 730 310,9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14 330 204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–212 201 231,7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- 633 769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671 892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138 524,5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138 524,5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281 296,7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- 281 296,7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4 272 939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13 320 396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8 766 160,3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решением Актюбинского областного маслихата "Об областном бюджете на 2026 - 2028 годы" городу Актобе установлено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зачисляются полностью в бюджет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выплаты зачисляются полностью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зачисляются полностью в бюджет города Актобе;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городском бюджете на 2026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Актобе на 2026 год в сумме 3 648 544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211 987 283,9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181 730 310,9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7 018 908,9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212 201 231,7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1 343 810,7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7 749 529,9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29 567 018,6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11 131 157,3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1 924 710,7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6 385 161,5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4 230 319,2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12 050 699,8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5 863 913,1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2 959 250,9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6 186 786,7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4 647 190,8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31 622 935,1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20 198 807,1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125 828 225,7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2 834 805,3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8 766 160,3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200 846 475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33 658 975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24 989 642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228 112 433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174 901 861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61 868 642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113 033 219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167 020 262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19 509 008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14 129 897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6 685 684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