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8be9" w14:textId="c718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коммунального государственного учреждения "Ақтөбе жер мониторингі" государственного учреждения "Отдел земельных отношений, архитектуры и градостроительства города Актобе",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октября 2025 года № 337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в размере 50 (пятидесяти) процентов к должностным окладам работников коммунального государственного учреждения "Ақтөбе жер мониторингі" государственного учреждения "Отдел земельных отношений, архитектуры и градостроительства города Актобе", финансируемых из местного бюджета в порядке и условиях определяемым местным исполнительным органом города Актобе.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