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5003" w14:textId="82e5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"Центр оказания содействия по обеспечению и мониторингу жилищного фонда" государственного учреждения "Отдел жилищных отношений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2025 года № 336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50 (пятидесяти) процентов к должностным окладам работников коммунального государственного учреждения "Центр оказания содействия по обеспечению и мониторингу жилищного фонда" государственного учреждения "Отдел жилищных отношений города Актобе", финансируемых из местного бюджета в порядке и условиях определяемым местным исполнительным органом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