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9634" w14:textId="2e09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"Жилищный фонд акимата города Актобе" государственного учреждения "Отдел жилищной инспекции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2025 года № 335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50 (пятидесяти) процентов к должностным окладам работников коммунального государственного учреждения "Жилищный фонд акимата города Актобе" государственного учреждения "Отдел жилищной инспекции города Актобе", финансируемых из местного бюджета в порядке и условиях определяемым местным исполнительным органом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