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2e0d" w14:textId="f34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 поддержки семьи города Актобе" государственного учреждения "Отдел занятости и социальных программ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(пятидесяти) процентов к должностным окладам работников коммунального государственного учреждения "Центр поддержки семьи города Актобе" государственного учреждения "Отдел занятости и социальных программ города Актобе", финансируемых из местного бюджета в порядке и условиях определяемым местным исполнительным органом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