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73075e" w14:textId="67307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19 декабря 2024 года № 238 "Об утверждении бюджета города Актобе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10 сентября 2025 года № 329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19 декабря 2024 года № 238 "Об утверждении бюджета города Актобе на 2025 – 2027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Актобе на 2025 - 2027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162 245 486,1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125 641 838,1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614 201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7 511 485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28 477 962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185 911 717,9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568 119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1 134 731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566 612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114 475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114 475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- 24 348 825,8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24 348 825,8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1 034 731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7 209 781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30 523 875,8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Актобе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Даржанова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Актобе от 10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Актобе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Актобе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162 245 486,1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125 641 838,1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76 678 898,1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36 837 909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39 840 989,1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15 485 056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11 171 338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7 237 667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3 498 671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18 342 586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16 086 356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1 823 230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3 963 960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7 511 485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6 790 485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28 477 962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28 477 962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28 477 962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185 911 717,9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3 828 079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2 396 574,5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86 091,4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84 741,4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1 491 833,2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1 111 009,1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357 610,6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818 649,9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799 199,9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85 854,3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59 202,3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55 865,8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3 336,5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1 344 750,2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779 961,4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551 973,2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223 709,4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341 079,4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1 843 070,2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1 843 070,2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1 843 070,2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1 843 070,2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12 390 170,4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1 521 986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8 760 061,3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8 574 815,2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2 111 718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267 721,6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472 327,6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185 246,1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2 108 123,1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429 036,3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688 926,4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456 437,1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59 279 353,1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23 543 197,1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23 038 905,2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6 907 225,9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6 473 321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9 658 358,3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222 886,6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117 528,2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20 845 908,8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11 575 456,6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1 078 122,1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2 258 006,2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7 650 335,3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9 270 452,2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8 428 761,7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800 177,5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14 890 247,2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8 169 226,2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2 695 507,3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5 473 718,9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6 721 021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4 894 968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23 099,4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1 802 336,6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2 238 904,6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1 314 692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924 212,6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263 004,7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97 734,3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33 488,3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682 781,7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371 090,8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39 542,4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311 690,9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223 845,9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909 983,6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909 983,6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459 455,5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51 093 685,8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37 142 520,5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34 817 720,5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16 641 330,6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6 740 615,3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11 435 774,6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13 951 165,3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13 951 165,3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13 951 165,3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7 463 882,6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67 954,6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7 395 928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1 164 988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43 996 792,2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43 996 792,2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43 996 792,2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3 884 303,6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39 858 488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-24 348 825,8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24 348 825,8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7 186 097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30 523 875,8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30 523 875,8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Актобе от 10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Актобе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10 331 224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3 163 206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625 913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539 834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2 533 805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7 168 018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4 470 283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1 230 815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3 239 468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2 697 735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2 397 735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Актобе от 10 сентября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года № 329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Актобе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19 181 469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7 084 366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2 674 678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1 397 113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1 111 584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165 981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4 409 688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3 220 923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154 034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1 034 731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12 097 103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4 992 141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834 728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3 660 671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496 742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7 104 962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5 857 254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1 029 877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