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fad7" w14:textId="0d6f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актов акимата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29 декабря 2025 года № 309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14 апреля 2023 года № 99 "Об утверждении регламента личного приема физических лиц и представителей юридических лиц должностными лицами аппарата акима Актюбинской области";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30 июня 2023 года № 168 "О внесении изменения в постановление акимата Актюбинской области от 14 апреля 2023 года № 99 "Об утверждении регламента личного приема физических лиц и представителей юридических лиц должностными лицами аппарата акима Актюбинской области".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