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2013" w14:textId="1fb2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2025 года № 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 Актюбинский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469 757 530,6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87 693 052,2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14 417 316,5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20 410 000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347 236 131,9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470 820 672,1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-19 979 666,7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11 037 863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31 017 529,7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18 416 525,2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-18 416 525,2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9 021 287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30 677 955,7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3 240 143,5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Актюбинского областного маслихата от 30.01.2026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2026 год распределение общей суммы поступлений от налогов в бюджеты районов и города Актобе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зачисляются полностью в бюджеты районов 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выплаты зачисляются полностью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зачисляются полностью в бюджеты районов и города Актобе.;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областном бюджете на 2026 год объемы бюджетных изъятий из бюджетов города Актобе и районов в областной бюджет в сумме 139 419 988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города Актобе – 122 989 962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Байганинского района – 1 803 042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Мугалжарского района – 7 978 460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Темирского района – 610 883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Хромтауского района – 4 957 101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Шалкарского района – 1 080 540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 с 1 января 2026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предусмотрена на 2026 год субвенция, передаваемая из республиканского бюджета в областной бюджет в сумме 197 089 345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областном бюджете на 2026 год объемы субвенций, передаваемых из областного бюджета в районные бюджеты в сумме 13 570 208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– 321 093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району – 1 900 974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району – 1 906 662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району – 1 735 906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району – 2 257 181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району – 2 664 749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Кобдинскому району – 2 783 643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областном бюджете на 2026 год поступление целевых текущих трансфертов из республиканского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материально-техническое оснащение организаций здравоохранения на местном уровне в рамках пилотного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"Модернизация сельского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затрат субъектов естественных монополий на погашение и обслуживание займов международных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Учесть в областном бюджете на 2026 год поступление бюджетных кредитов из республиканского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микрокредитов сельскому населению для масштабирования проекта по повышению доходов сельского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проекты в агропромышленном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Предусмотреть в областном бюджете на 2026 год целевые текущие трансферты и трансферты на развитие бюджетам города Актобе и районов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организацию эксплуатации сетей газификации, находящихся в коммунальной собственности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приоритетных проектов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приобретение жилищ коммунального жилищного фонда для социально уязвимых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организацию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временное содержание безнадзорных и бродячих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идентификацию безнадзорных и бродячих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вакцинацию и стерилизацию бродячих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Актюбинского областного маслихата от 30.01.2026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10-1. Учесть в областном бюджете на 2026 год кредитование районных (города областного бюджета) бюджетов на проведение капитального ремонта общего имущества объектов кондоминиумов.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Актюбинского областного маслихата от 30.01.2026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области на 2026 год в сумме 2 264 498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 на 2026 год лимит долга местных исполнительных органов области в размере 235 223 220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 на 2026 год лимит государственных обязательств по проектам строительства "под ключ" местных исполнительных органов области в размере 56 734 841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 на 2026 год лимит государственных обязательств по проектам государственно-частного партнерства местных исполнительных органов области в размере 110 518 763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перечень областных бюджетных программ (подпрограмм),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перечень целевых индикаторов и конечных результатов паспортов бюджетных программ в разрезе администраторов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Актюбинского областного маслихата от 30.01.2026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469 757 530,6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87 693 052,2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84 831 379,2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84 831 379,2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14 417 316,5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3 847 106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9 245 335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избюджета (сметы расходов) Национального Банка Республики Казахстан,за исключением поступлений от организаций нефтяного сектора, во внебюджетные фонды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9 245 335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1 323 893,5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1 323 893,5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347 236 131,9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144 250 198,9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(городов областного значения)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144 250 198,9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202 985 933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202 985 933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470 820 672,1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2 824 643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территориальной и гражданской обороне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территориальной и гражданской обороне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16 250 285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16 250 285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14 945 864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уголовно-исполнительной (пенитенциарной) системы,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286 160 158,4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39 237 200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39 232 549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33 776 752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205 565 024,4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187 515 060,4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4 409 003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9 362 646,4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102 539 472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58 347 029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11 176 380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культуры, спорта и туризма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13 303 252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12 349 873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28 756 075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26 184 451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26 184 451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технического, профессионального и послесреднего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участников избирательного процесса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 послевузовское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11 984 344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11 984 344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1 475 189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областного, районного (городского) масштабов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и финансовое сопровождение системы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11 286 304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3 557 611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4 928 894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4 928 894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15 803 564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6 891 038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883 889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работодателя на создание специальных рабочих мест для трудоустройства лиц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9 449 859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отдельным категориям граждан за жилище, арендуемое в частном жилищном фонде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9 367 327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9 367 327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5 411 864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28 015 036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8 179 765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4 216 852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4 216 852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культуры, спорта и туризма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8 445 716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культуры, спорта и туризма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7 896 544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8 112 573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цифровых технологий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5 644 643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культуры, спорта и туризма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части затрат субъектов предпринимательства на содержание санитарно-гигиенических узлов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27 724 131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23 019 431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16 153 258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семеноводства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производства приоритетных культур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4 318 248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гарантирования и страхования займов субъектов агропромышленного комплекса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4 005 130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6 866 173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строительства, реконструкции скотомогильников (биотермических ям) и обеспечение их содержания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2 987 029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рыбного хозяйства, при инвестиционных вложениях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9 910 291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9 910 291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32 469 741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4 305 435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26 676 233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26 676 233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13 041 634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субъектов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культуры, спорта и туризма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3 726 731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3 726 731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3 726 731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16 087 337,7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16 087 337,7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16 087 337,7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13 570 208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1 096 866,2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360 337,6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1 059 925,9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-19 979 666,7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10 621 287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инвестиционных проектов в агропромышленном комплексе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31 017 529,7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31 017 529,7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31 017 529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18 416 525,2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-18 416 525,2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9 021 287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9 021 287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9 021 287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30 677 955,7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30 677 955,7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30 677 955,7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21 147 888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3 240 143,5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3 240 143,5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3 240 143,5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– в редакции решения Актюбинского областного маслихата от 30.01.2026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582 031 792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90 717 925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88 462 322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88 462 322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12 955 051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457 110 873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165 912 162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(городов областного значения)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165 912 162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291 198 711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291 198 711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583 606 947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4 680 289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территориальной и гражданской обороне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10 991 857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9 423 698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территориальной и гражданской обороне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21 006 756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21 006 756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20 540 662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14 219 753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6 316 584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уголовно-исполнительной (пенитенциарной) системы,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309 557 307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45 193 816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43 443 816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10 193 776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33 250 040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217 267 106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193 560 351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4 026 633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106 645 148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61 016 759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11 419 930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10 748 776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9 998 776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дополнительного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культуры, спорта и туризма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12 957 979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11 984 922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28 080 785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28 080 785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участников избирательного процесса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 послевузовское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16 337 530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16 337 530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областного, районного (городского) масштабов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и финансовое сопровождение системы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18 048 029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13 343 171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5 070 242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1 270 956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работодателя на создание специальных рабочих мест для трудоустройства лиц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25 660 978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отдельным категориям граждан за жилище, арендуемое в частном жилищном фонде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25 543 305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25 543 305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20 529 753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41 217 613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9 249 188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4 308 387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4 940 801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4 940 801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22 185 156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культуры, спорта и туризма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8 271 616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культуры, спорта и туризма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7 879 227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558 531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цифровых технологий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5 364 616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5 364 616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культуры, спорта и туризма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части затрат субъектов предпринимательства на содержание санитарно-гигиенических узлов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33 387 004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29 343 282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семеноводства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производства приоритетных культур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гарантирования и страхования займов субъектов агропромышленного комплекса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7 319 645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5 445 856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строительства, реконструкции скотомогильников (биотермических ям) и обеспечение их содержания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2 987 029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рыбного хозяйства, при инвестиционных вложениях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содержание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и стерилизация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11 623 932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11 623 932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11 509 399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4 233 589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56 478 324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12 464 212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25 357 878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24 101 416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субъектов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23 501 416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20 012 026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19 897 026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культуры, спорта и туризма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2 046 846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2 046 846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2 046 846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-11 501 790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9 431 835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-9 431 835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9 431 835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9 431 835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9 431 835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9 431 835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636 607 328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98 273 349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95 807 205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95 807 205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14 520 423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12 228 566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12 228 566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22 224 163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22 224 163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22 224 163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501 588 147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193 841 021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(городов областного значения)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193 841 021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307 747 126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307 747 126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638 677 283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территориальной и гражданской обороне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12 519 875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11 534 448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территориальной и гражданской обороне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22 846 652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22 846 652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20 896 491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14 219 753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6 672 413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уголовно-исполнительной (пенитенциарной) системы,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322 198 609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48 551 644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45 801 644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10 556 601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35 245 043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225 049 135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198 213 887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4 085 589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9 120 370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109 402 351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62 138 372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11 638 407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13 869 707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13 119 707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дополнительного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культуры, спорта и туризма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12 965 541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11 993 559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30 885 522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2 075 593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2 075 593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28 809 929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28 809 929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участников избирательного процесса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 послевузовское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17 061 041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17 061 041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1 665 341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областного, районного (городского) масштабов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и финансовое сопровождение системы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2 227 756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8 859 686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16 992 423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5 184 909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4 588 007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работодателя на создание специальных рабочих мест для трудоустройства лиц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7 747 429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7 747 429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7 747 429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20 238 963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отдельным категориям граждан за жилище, арендуемое в частном жилищном фонде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20 071 189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20 071 189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16 576 466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60 789 136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6 921 828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4 421 828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2 454 215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43 664 494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культуры, спорта и туризма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7 664 048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культуры, спорта и туризма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6 573 120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цифровых технологий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5 365 656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5 365 656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культуры, спорта и туризма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части затрат субъектов предпринимательства на содержание санитарно-гигиенических узлов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675 543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3 249 789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3 249 789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3 249 789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3 249 789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35 109 562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31 064 504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27 227 039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семеноводства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производства приоритетных культур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6 998 334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гарантирования и страхования займов субъектов агропромышленного комплекса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8 140 895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строительства, реконструкции скотомогильников (биотермических ям) и обеспечение их содержания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2 987 029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2 887 232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рыбного хозяйства, при инвестиционных вложениях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содержание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и стерилизация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9 959 755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9 959 755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9 844 617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5 335 950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65 992 666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20 055 282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20 055 282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6 124 687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12 694 289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45 937 384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45 937 384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6 189 558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38 496 738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36 945 301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субъектов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36 345 301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32 658 241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32 543 241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6 926 314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6 926 314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6 926 314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6 926 314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-10 991 401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10 991 401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10 991 401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10 991 401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8 921 446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-8 921 446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8 921 446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8 921 446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8 921 446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8 921 446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образование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– в редакции решения Актюбинского областного маслихата от 30.01.2026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избирательных участков обеспеченных необходимыми условиями для проведения выборов акимов в соответствии с законодательством,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выборов акимов, проведенных в установленные законодательством сроки,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избирательных участков к проведению выборов акимов,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 в соответствии с календарным планом и нормативными актами,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участников избирательного процесса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обучающих мероприятий в год, по 1 семинару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членов комиссий в год, не менее 52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 и компетенций членов избирательных комиссий в вопросах организации и проведения выборов,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финансовых обязательств местного исполнительного органа,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Своеврменное осуществление платежей по выплате вознаграждений и прочих платежей, вытекающих из условий заимствования,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перечисления бюджетных субвенций из областного бюджета нижестоящим бюджетам в соответствии с решениями областного маслихата об объемах трансфертов общего характера и областном бюджете на плановый период,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перечисления бюджетных субвенций из областного бюджета нижестоящим бюджетам в соответствии с решениями областного маслихата об объемах трансфертов общего характера и областном бюджете на плановый период,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финансовых обязательств местного исполнительного органа,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местным исполнительным органом области долговых обязательств по погашению долга,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плана приватизации,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объекта приватизации,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финансовых обязательств местного исполнительного органа,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финансовых обязательств местного исполнительного органа,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финансовых обязательств местного исполнительного органа,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местным исполнительным органом области долговых обязательств перед республиканским бюджетом по погашению основного долга,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финансовых обязательств местного исполнительного органа,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Своеврменное осуществление платежей по выплате вознаграждений и прочих платежей, вытекающих из условий заимствования,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финансовых обязательств местного исполнительного органа,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Своеврменное осуществление платежей по выплате вознаграждений и прочих платежей, вытекающих из условий заимствования,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финансовых обязательств местного исполнительного органа,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Своеврменное осуществление платежей по выплате вознаграждений и прочих платежей, вытекающих из условий заимствования,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технико-экономических обоснований (ТЭО)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полученных экспертиз по проектам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– 5 проекта, ФЭО – 6 проекта и ГЧП – 4 проекта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– 2 проекта, ФЭО – 2 проекта и ГЧП – 4 проекта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– 2 проекта, ФЭО – 2 проекта и ГЧП – 4 проекта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мероприятиями по профилактике религиозного экстремизма и терроризма, а также укрепление межконфессионального согласия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региона информационно-разъяснительными и профилактическими мероприятиями в сфере религий,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территориальной и гражданской обороне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всеобщей воинской обязанности,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всеобщей воинской обязанности,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областного масштаба,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областного масштаба,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регионов первоочередными материально-техническими средствами для проведения аварийно-спасательных работ и неотложных работ,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регионов первоочередными материально-техническими средствами для проведения аварийно-спасательных работ и неотложных работ,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граждан к органам внутренних дел,%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совершенных в отношений женщин и несовершеннолетних в семейно-бытовой сфере, случаев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погибших при ДТП на 100 тыс.населения,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граждан к органам внутренних дел,%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совершенных в отношений женщин и несовершеннолетних в семейно-бытовой сфере, случаев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погибших при ДТП на 100 тыс.населения,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участия граждан в охране общественного порядка,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поощренных за участие в охране общественного порядка, от общего числа участвующих граждан,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числа объектов органов внутренних дел до действующих норм положенности,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числа объектов органов внутренних дел до действующих норм положенности,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уголовной-исполнительной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образованием от общего количества детей с ограниченными возможностями не менее,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образованием от общего количества детей с ограниченными возможностями не менее,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всех школьников области бесплатными учебниками,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всех школьников области бесплатными учебниками,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 специализированных школ - призеров республиканских и международных олимпиад и научных соревнований школьников от общего числа участников специализированных организациях образования области,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 специализированных школ - призеров республиканских и международных олимпиад и научных соревнований школьников от общего числа участников специализированных организациях образования области,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областного, районного (городского) масштабов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творческих детей через конкурсы чтецов литературного жанра, музыкальные фестивали, конкурсы изобразительного и прикладного искусства, количество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Количесто детей участвующих в республиканской олимпиаде по общеобразовательным предметам среди 9-11 классов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участвующих в конкурсах по исследовательским проектам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участвующих юниорскими олимпиадами среди 7-8 классов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с ограниченными возможностями развития специальной психолого-педагогической поддержкой и ранней коррекцией,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с ограниченными возможностями развития специальной психолого-педагогической поддержкой и ранней коррекцией,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и подростков с проблемами развития, обеспеченных реабилитацией и социальной адаптацией от общего количества,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и подростков с проблемами развития, обеспеченных реабилитацией и социальной адаптацией от общего количества,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образования, принявших участие в конкурсах на присуждение грантов, от общего числа организаций данной категории,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за высокие показатели в работе - не менее 1 организации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молодежи бесплатным обучением в колледжах по востребованным специальностям (выпускники 9-х классов),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трудоустроенных выпускников в первый год после окончания организаций ТиПО,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колледжей, внедривших систему оценивания WorldSkills в учебный процесс организаций ТиПО,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образования ТиПО, создавших условия для инклюзивного образования,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и финансовое сопровождение системы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педагогов, прошедших курсы повышения квалификации, от общего количества педагогов,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педагогов дошкольных организаций, прошедших курсы повышения квалификации,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специалистов, привлеченных с производства, от общего количества преподавателей специальных дисциплин и мастеров производственного обучения государственных организаций ТиПО,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дополнительным образованием,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дополнительным образованием,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обучающихся, вовлеченных в организованную общественную деятельность, в том числе через ученическое самоуправление и дебатное движение с целью повышения уровня гражданственности и патриотизма,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региона квалифицированными специалистами с высшим и послевузовским образованием, а также предоставление мер социальной поддержки обучающимся в рамках гранта акимата, количество студентов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региона квалифицированными специалистами с высшим и послевузовским образованием, а также предоставление мер социальной поддержки обучающимся в рамках гранта акимата, количество студентов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дневных государственных общеобразовательных организаций среднего образования, подведомственных МИО, создавших условия для занятий спортом (спортивные залы и спортивный инвентарь),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образования, обеспечивших комплексную защиту детей в соответствии с требованиями антитеррористической безопасности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основных и средних школ, обеспеченных предметными кабинетами физики, химии, биологии, робототехники, STEM,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образования, отремонтированных и оснащенных современным оборудованием,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дошкольных организаций, соответствующих критериям оценки качества воспитания и обучения независимо от форм собственности,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педагогов, имеющих профильное образование, от общего количества руководителей, методистов, воспитателей дошкольных организаций,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дошкольных организаций, соответствующих критериям оценки качества воспитания и обучения независимо от форм собственности,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дошкольного образования, создавших условия для инклюзивного образования,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сельских обучающихся, преодолевших пороговый уровень функциональной грамотности по результатам международного исследования PISA,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будет оценен в 2029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будет оценен в 2029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будет оценен в 2029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обучающихся, завершивших учебный год на "хорошо" и "отлично",%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школ, охваченных высокоскоростным Интернетом,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малокомплектных школ, прикрепленных к опорным организациям образования,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среднего образования, создавших условия для инклюзивного образования,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ежемесячных выплат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ежемесячных выплат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ежемесячных выплат опекунам (попечителям) на содержание детей-сирот и детей, оставшихся без попечения родителей в размере, установленном законодательством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ежемесячных выплат опекунам (попечителям) на содержание детей-сирот и детей, оставшихся без попечения родителей в размере, установленном законодательством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ежемесячных выплат патронатным воспитателям на содержание детей, оставшихся без попечения родителей, в размере, установленном законодательством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ежемесячных выплат патронатным воспитателям на содержание детей, оставшихся без попечения родителей, в размере, установленном законодательством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своевременного и полного исполнения обязательств по проекту ГЧП,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своевременного и полного исполнения обязательств по проекту ГЧП,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качественным дошкольным воспитанием и обучением от 2 до 6 лет,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предшкольной подготовки детей,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дошкольного образования, создавших условия для инклюзивного образования,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 школьного образования по результатам теста PISA,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будет оценен в 2029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будет оценен в 2029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будет оценен в 2029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обучающихся, завершивших учебный год на "хорошо" и "отлично",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будет оценен в 2029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будет оценен в 2029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будет оценен в 2029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вопроса дефицита ученических мест, место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вопроса дефицита ученических мест, место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3-х сменных школ,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 школьного образования по результатам теста PISA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будет оценен в 2029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будет оценен в 2029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будет оценен в 2029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стандартизованного коэффициента смертности, на 1000 человек,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и фармацевтические сотрудники, прошедших курсы повышения квалификации и переподготовки кадров один раз в пять лет,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стандартизованного коэффициента смертности, на 1000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обеспечения доступности и своевременности оказания квалифицированной медицинской и педагогической помощи детям-сиротам, детям, оставшимся без попечения родителей, детям–инвалидам и детям с ограниченными возможностями,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граждан, ведущего здоровый образ жизни,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ожирением среди детей (0-14 лет),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продолжительность жизни населения при рождении, годы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мероприятий по формированию здорового образа жизни, количество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Выявляемость новых зараженных ВИЧ на 1000 неинфицированного населения,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распространенности ВИЧ-инфекции в возрастной группе 15-49 лет,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защита пациентов, направленных на лечение за пределы места жительства для обеспечения доступности высокоспециализированной медицинской помощи пациентам, 100%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 - аналитические услуги и обеспечение доступности оказания медицинской помощи через цифровизацию в области здравоохранения,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ведомственных статистических наблюдений в области здравоохранения с соблюдением требований статистической методологии и обработка поступающей информации от медицинских организаций,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целевой группы населения, охваченная иммунизацией всеми вакцинами, включенными в национальные программы, не менее 95%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целевой группы населения, охваченная иммунизацией всеми вакцинами, включенными в национальные программы, не менее 95%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обеспечения хранения имущества мобилизационного резерва в складах,сохранности материальных ценностей и возможности оперативного предоставления необходимых запасов на уровне,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хранения мобилизационного резерва, являющегося основной частью государственного резерва и необходимого для выполнения мобилизационного заказа при мобилизации,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здравоохранения,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здравоохранения,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оказания медицинской помощи лицам, содержащимся в следственных изоляторах и учреждениях уголовно-исполнительной системы,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оказания медицинской помощи лицам, содержащимся в следственных изоляторах и учреждениях уголовно-исполнительной системы,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бесплатное лекарственное обеспечение льготным слоям населения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бесплатное лекарственное обеспечение льготным слоям населения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программам технического и профессионального, послесреднего образования, успешно прошедших независимую оценку знаний и навыков,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отрасли здравоохранения квалифицированными специалистами, востребованными на рынке труда,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лизинговых платежей по санитарному транспорту, приобретенных на условиях финансового лизинга,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лизинговых платежей по санитарному транспорту, приобретенных на условиях финансового лизинга,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стандартизованного коэффициента смертности, на 1000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выпусников по направвлению здравоохранению подлежащих распределению,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своевременного и полного исполнения обязательств по проекту ГЧП,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своевременного и полного исполнения обязательств по проекту ГЧП,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индивидуальных программ абилитации и реабилитации,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опекаемых в центрах оказания специальных социальных услуг престарелым и лицам с инвалидностью общего типа,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индивидуальных программ абилитации и реабилитации,%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опекаемых в центрах оказания специальных социальных услуг для лиц с инвалидностью с психоневрологическими заболеваниями, чел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индивидуальных программ абилитации и реабилитации ,%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 центрах оказания специальных социальных услуг детям с психоневрологическими патологиями и инвалидностью в условиях стационара,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 центрах оказания специальных социальных услуг детям с ментальными расстройствами в условиях полустационара,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взносов государства на обязательное социальное медицинское страхование за категории "D", "E" и безработных,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лиц категории "D", "E" и безработных обязательным социальным медицинским страхованием, %.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активных мер содействия занятости населения области,%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оплаты услуги поверенному агенту по предоставленым бюджетным кредитам для содействия предпринимательской инициативе молодежи,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оплаты услуги поверенному агенту по предоставленым бюджетным кредитам для содействия предпринимательской инициативе молодежи,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социальной защиты,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социальной защиты,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граждан, в том числе молодежи,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33 436 чел. в том числе 22 639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33 436 чел. в том числе 28 908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33 436 чел. в том числе 29 256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работодателя на создание специальных рабочих мест для трудоустройства лиц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специальными рабочими местами лиц с инвалидностью, от числа обратившихся,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специальными рабочими местами лиц с инвалидностью, от числа обратившихся,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потребности районов в бесперебойном водоснабжении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услуг по подаче питьевой воды, количество СНП,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системами тепло-, водоснабжения и водоотведения,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износа сетей тепло-, водоснабжения и водоотведения,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отдельным категориям граждан за жилище, арендуемое в частном жилищном фонде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выплатой за жилище, арендуемое в частном жилищном фонде,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выплатой за жилище, арендуемое в частном жилищном фонде,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очисткой сточных вод,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очисткой сточных вод,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газификации населения,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газификации населения,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газификации населения,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газификации населения,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потребности районов в бесперебойном водоснабжении,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износа электрических сетей,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износа сетей теплоснабжения,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потребности районов в бесперебойном водоснабжении,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износа электрических сетей,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износа сетей теплоснабжения,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обеспеченности объектами и услугами культуры,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посетителей, охваченных услугами культурно-досуговых организаций области, 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обеспеченности объектами и услугами культуры,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посещаемости музеев, тыс.чел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обеспеченности объектами и услугами культуры,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посетителей театра, 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посетителей концертных организаций, тыс.чел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обеспеченности объектами и услугами культуры,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Посетители (читатели) библиотек, 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Оцифровка архивных документов, ед.хр.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документов, хранящихся в государственных архивах, ед.хр.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обеспеченности объектами и услугами культуры,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социальной защиты,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библиотечного фонда областных библиотек, что расширит доступ населения к актуальной, образовательной и культурной литературе,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обеспеченности объектами и услугами культуры,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социальной защиты,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культуры, спорта и туризма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граждан, систематически занимающихся физической культурой и спортом,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граждан, систематически занимающихся физической культурой и спортом,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спортсменов, занявших призовые места на соревнованиях,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лиц с инвалидностью, систематически занимающихся физической культурой и спортом, не имеющих противопоказаний к занятиям физической культурой и спортом,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спорта,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спорта,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и подростков, систематически занимающихся физической культурой и спортом,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дополнительным образованием,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и подростков, систематически занимающихся физической культурой и спортом,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дополнительным образованием,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и подростков, систематически занимающихся физической культурой и спортом,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и подростков, систематически занимающихся физической культурой и спортом,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спортсменов из числа всех воспитанников школы-интернат-колледжа, входящих в сборную области,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спортсменов из числа всех воспитанников школы-интернат-колледжа, входящих в сборную страны,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внутренних туристов, обслуженных местами размещения, млн.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въездных туристов, обслуженных местами размещения, млн.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въездных туристов, обслуженных местами размещения, млн.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внутренних туристов, обслуженных местами размещения, млн.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спорта,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спорта,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части затрат субъектов предпринимательства на содержание санитарно-гигиенических узлов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субсидирования части затрат субъектов предпринимательства на содержание санитарно-гигиенических узлов,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санитарно-гигиенических узлов подлежащие для субсидирования части затрат субъектов предпринимательства, для поддержания санитарного состояния привлекательных для туристов,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своевременного и полного исполнения обязательств по проекту ГЧП,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своевременного и полного исполнения обязательств по проекту ГЧП,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населения реализуемой политикой в сферах информации,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населения освещением государственной политики в СМИ,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материально-технического оснащения подведомственных гос.учреждений,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материально-технического оснащения подведомственных гос.учреждений,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межэтнического согласия и единства в регионе,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общественно-политических, научных и иных мероприятий, направленных на реализацию целей и задач Ассамблеи народа Казахстана,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областных этнокультурных объединений,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сурдопереводом 2 ежедневных новостных программ на государственном и русском языке, общий объҰм - 13 338 минут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сурдопереводом 2 ежедневных новостных программ на государственном и русском языке, общий объҰм - 13 338 минут в год,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владеющего государственным языком,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прошедших курсы обучения государственному языку по усовершенствованной методике,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владеющего государственным языком,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прошедших курсы обучения государственному языку по усовершенствованной методике,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социальной защиты,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социальной защиты,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цифровых технологий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 охваченных высокоскоростным Интернетом,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всех школ области интернетом,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всех критически важные объекты информационно-коммуникационной инфраструктуры к Операционому центру информационной безопасности,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 города Актюбинской области услугами облачного видеонаблюдения,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обеспечение электронного формата процессов бюджетного планирования и исполнения,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заявок, поступивших через контакт-центр "109" и имеющих подтверждающий отчҰт об исполнении,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90%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90%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90%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всех государственных органов Актюбинской области услугами единой транспортной среды,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электронных заявок на место в дошкольные организации через цифровые сервисы,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заявок на кружки/секции, поданных через цифровые каналы (порталы, мобильные приложения),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здания акимата Актюбинской области услугами связи и доступа к сети Интернет,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видеоизображения с камер 405 школ Актюбинской области в ЦОУ ДП Актюбинской области,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органов Актюбинской области, использующих систему электронного документооборота,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всех государственных служащих Актюбинской области системой контроля исполнения поручений,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подведомственных организаций Актюбинской области системой "Единая кадровая система" для автоматизации кадровых процессов, кол-во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социальной защиты,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социальной защиты,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социальной защиты,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социальной защиты,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населения реализуемой политикой в сферах молодежной политики,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молодежи, охваченной военно-патриотическим воспитанием,в том числе посредством военно-спортивных мероприятий,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доли молодежи категории NEET,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талантливой молодежи,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молодых людей, вовлеченных в волонтерские, благотворительные и экологические инициативы,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населения реализуемой политикой в сферах молодежной политики, кол-во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молодежи, охваченной военно-патриотическим воспитанием,в том числе посредством военно-спортивных мероприятий, кол-во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доли молодежи категории NEET, кол-во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талантливой молодежи, кол-во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молодых людей, вовлеченных в волонтерские, благотворительные и экологические инициативы, кол-во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семеноводства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высеянных семян высоких репродукций,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сбор зерновых, тыс.тонн.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социальной защиты,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организаций социальной защиты,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производства приоритетных культур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 площадь масличных культур, тыс.га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 площадь масличных культур, тыс.га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пшеницы, ц/га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cбор зерновых культур, тыс.тонн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орошаемых земель, обеспеченных субсидированной поливной водой, 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поливной воды, куб.м.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14 368 578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14 368 578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утилизированных запрещенных и непригодных пестицидов и тары из-под них с обработанной площади, тыс.га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своевременно вывезенных, размещенных и утилизированных запрещенных и непригодных пестицидов и тары из-под них,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площади территории, на которых внедрены водосберегающие технологии, тыс.га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площади территории, на которых внедрены водосберегающие технологии, тыс.га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площадей, обработанных в установленные агротехнические сроки, от общей площади, подлежащей обработке,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сбор зерновых культур, тыс.тонн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сбор: - зерновых культур, тыс.тонн - масличных культур, тыс.тонн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320,0 до 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350,0 до 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380,0 до 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посевов, проведенных сортовыми и кондиционными семенами, имеющими подтверждение качества по результатам экспертизы,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владельцев сельскохозяйственной техники, обеспеченных техническими паспортами, государственными регистрационными номерными знаками и удостоверениями тракториста-машиниста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услуг, оказанных в установленные сроки,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внесения минеральных удобрении от потребности,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сбор зерновых культур, тыс.тонн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машинно-тракторного парка в сельском хозяйстве,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просубсидированных заявок,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гарантирования и страхования займов субъектов агропромышленного комплекса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реализованных инвестиционных проектов,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 АПК, подавших заявки и прошедших отбор, обеспеченных доступом к кредитным ресурсам через гарантирование и страхование займов,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племенных животных,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КРС-13,3 овец-14,1, лошадей-18,7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КРС-13,7 овец-14,4, лошадей-18,8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КРС-14 овец-14,6, лошадей-18,9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поголовья сельскохозяйственных животных,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- 3,5 овец - 2,2 лошадей - 8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- 3,6 овец - 2,3 лошадей - 8,1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- 3,7 овец - 2,4 лошадей - 8,3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рассмотренных заявок субъектов, включенных в программу субсидирования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рассмотренных заявок субъектов, включенных в программу субсидирования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удовлетворения потребности области в сливочном масле за счет собственного производства,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сливочного масла, тонн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Масштабирование проектов, направленных на повышение доходов жителей села, путем финансирования их бизнес-идей, кол-во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инвестиционных проектов в агропромышленном комплексе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валового выпуска продукций сельского хозяйства в рамках программы кредитования в сфере агропромышленного комплекса,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строительства, реконструкции скотомогильников (биотермических ям) и обеспечение их содержания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риска возникновения эпизоотий и защиты здоровья сельскохозяйственных животных путем безопасного захоронения и утилизации погибшего скота,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содержания скотомогильников, сибиро-язвенных захоронений в соответствии с ветеринарно-санитарными требованиями,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риска распространения инфекционных заболеваний среди здорового поголовья путем транспортировки выявленных больных сельскохозяйственных животных,%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больных животных из сельских населенных пунктов в промышленные перерабатывающие предприятия для санитарного убоя,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численности безнадзорных животных для обеспечения санитарно-эпидемиологического благополучия и безопасности населения,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услуг по отлову бродячих и безнадзорных собак и кошек,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за выявленных больных животных,%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возмещение владельцам за скот, заболевший бруцеллезом, что обеспечивает поддержку хозяйств, стимулирует своевременное выявление и изоляцию больных животных, предотвращает распространение заболевания и сохраняет санитарную безопасность производства,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и учет сельскохозяйственных животных,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и учет всех сельскохозяйственных животных, что обеспечивает прослеживаемость продукции, эффективный ветеринарный контроль, своевременное выявление заболеваний и повышение безопасности животноводства, включая экспортные поставки,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болезней животных, защита населения от эпизоотических заболеваний,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Плановая вакцинация от эпизоотических заболеваний сельскохозяйственных животных, диагностика и эпизоотологический мониторинг,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сооружением - типовым скотомогильниками,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нежилым зданием / блок-модульными ветеринарными пунктами с загонами и расколами,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нежилым зданием/ блок-модульным ветеринарными станциями,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сооружением - типовым скотомогильниками,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нежилым зданием / блок-модульными ветеринарными пунктами с загонами и расколами,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нежилым зданием/ блок-модульным ветеринарными станциями,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безопасная транспортировка ветеринарных препаратов до пунктов временного хранения,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Сохранность, готовность к использованию в противоэпизоотических мероприятиях и эффективное проведение профилактических и лечебных процедур,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ветеринарного благополучия в животноводстве,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и диагностических мероприятий по энзоотическим болезням животных,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содержание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временного содержания бродячих и безнадзорных собак и кошек, идентификация, вакцинация, стерилизация,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численности бродячих и безнадзорных собак и кошек, а так же снижение распространения заболеваний среди животных,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учета и идентификации бродячих и безнадзорных собак и кошек в пунктах временного содержания,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численности бродячих и безнадзорных собак и кошек, а так же снижение распространения заболеваний среди животных,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и стерилизация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и стерилизация бродячих и безнадзорных собак и кошек в пунктах временного содержания,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численности бродячих и безнадзорных собак и кошек, а так же снижение распространения заболеваний среди животных,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подтопления населенных пунктов в весенний период и обеспечение водой орошаемых посевов в сельском хозяйстве,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гидротехнических сооружений для проведения многофакторного обследования,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подтопления населенных пунктов в весенний период и обеспечение водой орошаемых посевов в сельском хозяйстве,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гидротехнических сооружений для проведения многофакторного обследования,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покрытых лесом угодий, тыс. 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покрытых лесом угодий, тыс. 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 поливной воды за счет внедрения водосберегающих технологий в орошаемом земледелии, млн м3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 поливной воды за счет внедрения водосберегающих технологий в орошаемом земледелии, млн м3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рыбного хозяйства, при инвестиционных вложениях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расширение рыбного хозяйства, 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техники и оборудования, 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лесных учреждений лесного хозяйства,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учреждения по обслуживанию гидротехнических сооружений,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 по договорам финансового лизинга лесных учреждений,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лесных учреждений лесного хозяйства,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материально-технической оснащенности учреждения по обслуживанию гидротехнических сооружений,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 по договорам финансового лизинга лесных учреждений,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капитал, трлн.тенге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обрабатывающей промышленности,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капитал, трлн.тенге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обрабатывающей промышленности,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субъектов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проектов, получивших субсидирование процентной ставки, от общего числа обратившихся,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численности занятых в сфере МСБ, тыс.человек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реального роста экономики, относительно прошлого года,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реального роста экономики, относительно прошлого года,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инфраструктурой ЧС,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инфраструктурой ЧС,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дошкольным воспитанием и обучением от 2 до 6 лет,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дошкольным воспитанием и обучением от 2 до 6 лет,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школ, расположенных в типовых зданиях,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школ, расположенных в типовых зданиях,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населения экологическим качеством жизни,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населения экологическим качеством жизни,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численности граждан, занимающихся физической культурой и спортом, до 50 % от общего населения,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численности граждан, занимающихся физической культурой и спортом, до 50 % от общего населения,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обеспеченности объектами и услугами культуры,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обеспеченности объектами и услугами культуры,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 в сфере здравоохранения, млрд.тг.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 в сфере здравоохранения, млрд.тг.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реального роста экономики, % относительно прошлого года,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реального роста экономики, % относительно прошлого года,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технического, профессионального и послесреднего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технического и профессионального, послесреднего образования (ТиПО), расположенных в типовых зданиях,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технического и профессионального, послесреднего образования (ТиПО), расположенных в типовых зданиях,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стандартов. Город/Село,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 - 12 город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 - 13 село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стандартов. Город/Село,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 - 12 город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 - 13 село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стандартов. Город/Село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 - 12 город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 - 13 село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стандартов. Город/Село,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 - 12 город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 - 13 село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автомобильных дорог местного значения, находящихся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автомобильных дорог местного значения, находящихся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автомобильных дорог местного значения, находящихся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автомобильных дорог местного значения, находящихся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регулярным пассажирским сообщением жителей, тыс.чел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регулярным пассажирским сообщением жителей, тыс.чел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автомобильных дорог местного значения, находящихся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автомобильных дорог местного значения, находящихся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реального роста экономики, относительно прошлого года (по области),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реального роста экономики, относительно прошлого года (по области),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капитал, млрд.тг. (по области)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капитал, млрд.тг. (по области)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автомобильных дорог местного значения, находящихся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внутренних дорог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автомобильных дорог местного значения, находящихся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внутренних дорог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автомобильных дорог местного значения, находящихся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внутренних дорог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автомобильных дорог местного значения, находящихся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внутренних дорог в хорошем и удовлетворительном состоянии,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