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00cb" w14:textId="29e0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Актюбинского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декабря 2025 года № 278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235 "О ставках платы за пользование водными ресурсами из поверхностных источников" (зарегистрировано в Реестре государственной регистрации нормативных правовых актов № 3306)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платы за пользование водными ресурсами из поверхностных источников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Урал, Уил, Сагиз, 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Тургай,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