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869" w14:textId="e5dd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12 декабря 2024 года № 186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№ 186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550 793 422,7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85 750 564,5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19 600 159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445 442 331,2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568 264 282,8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15 219 918,9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30 326 745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15 106 826,1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-33 387 379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33 387 379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21 527 602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10 737 450,1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22 597 227,1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12)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550 793 422,7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85 750 564,5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37 866 159,5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445 442 331,2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378 401 225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568 264 282,8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307 375 523,1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-33 387 379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