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5a46" w14:textId="c0d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9 октября 2023 года № 265 "Об утверждении Положения об участковых комиссиях"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декабря 2025 года № 272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октября 2023 года № 265 "Об утверждении Положения об участковых"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 об участковых комиссиях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 назначению государственной адресной социальной помощи - местный исполнительный орган района, города областного значения, района в городе, города районного значения, осуществляющий назначение государственной адресной социальной помощи;";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многоквартирных жилых домов,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