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e440" w14:textId="429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апреля 2018 года № 283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августа 2025 года № 254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от 11 апреля 2018 года № 283 (зарегистрированное в Реестре государственной регистрации нормативных правовых актов № 5912)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Актюбинского областного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Актюбинского областного маслихата".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областным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Актюбинского областного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(руководитель структурного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административных государственных служащих корпуса "Б" категорий D-1, D-3 (руководитель структурного подразделения) осуществляется непосредственным руководителем по форме, согласно приложению 1 к настоящей Методике.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осуществляется непосредственным руководителем по форме, согласно приложению 2 к настоящей Методике.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службой управления персоналом через информационную систему.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Методики.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Калибровочная сессия проводится в течение десяти рабочих дней со дня обращения служащего в порядке, предусмотренном в пункте 11 настоящей Методики.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-качественное исполнение задач и поручений в курируемых подразделениях; 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-оперативность исполнения;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