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dc63e" w14:textId="0fdc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минимальных нормативов обеспеченности населения торговой площадью в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21 ноября 2025 года № 252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минимальные нормативы обеспеченности населения торговой площадью в Актюбинской области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индустриально-инновационного развития Актюбинской области" в установленном законодательством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2025 года № 252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нормативы обеспеченности населения торговой площадью в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на 1 тысячу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