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ed26" w14:textId="c55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IV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2025 года № 251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IV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IV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