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5d2e" w14:textId="7e45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15 мая 2025 года № 80 "Об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ноября 2025 года № 250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15 мая 2025 года № 80 "Об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 на 2025 год" (зарегистрировано в Реестре государственной регистрации нормативных правовых актов № 8720-04)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N-не менее 21, S-не менее 24, вода-не более 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Ч-13-2,5*10^5,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(высший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71 766,0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N-27-29,3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113 839,0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K2O-58-60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К2О-60, Bacillus subtilis Ч-13-5*10^4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А-60%+BMZ(aa)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K2O-51,5%, SO4-56%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К2О-50±1, SO4-51±0,5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удобрения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P2О5-37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Bacillus subtilis Ч-13, 3*10^4,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Bacillus subtilis Ч-13, 3*10^4,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N-16±2, P2O5-16±2, K2O-16±2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(МОР)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P205-16±0,5, K2О 8±1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К2О-26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N-10-27, P2O5-1-26, K2O-5-28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В-0,15±0,05, Zn-0,6±0,1, S-не менее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NPK 10:26:26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N-20±1, P2O5-20±1, S-14±1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 колониеобразующие единицы/грамм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N-14-16, P2O5-20-34,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 (16:20)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P-20%, S-12%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N-16%; Р-20%; S-12%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P2O5-16±1, S-10±1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P2O5-20±1, S-16±1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272 321,0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N-12±1%, P2O5-61±1%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303 571,0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K2О-34,4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K2O-34,4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P2O5-51±1, K2O-34±1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NO3-14,4%, NH4-1,1%, Ca-19%,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N-17±1,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нитрат, марки А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нитрат,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нитрат, марки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SO3-27,5,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K2O-5,1, MgO-4,5, Mn-0,7, Zn-0,34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BlackJak®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Foliar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Complex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Millerplex® (Миллерплекс®)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YaraMila Cropcare NPK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аминокислоты-5,5%, полисахариды-7,0%,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 MgO-2,5,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SO3-4,2%, B-0,4%, Cu-0,6%, Fe-0,7%, Mn-0,7%, Mo-0,003%, Zn-1,1%,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B-0,5%, Cu-0,1%, Fe-0,5%, Mn-0,5%, Mo-0,005%, Zn-0,5%,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SO3-4,5%, Cu-0,9%, Fe-0,8%, Mn-1,1%, Mo-0,005%, Zn-1%,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SO3-1%, B-0,5%, Cu-0,2%, Fe-0,3%, Co-0,002%, Mn-0,4%, Mo-0,036%, Zn-0,3%,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B-0,4%, Cu-0,2%, Fe-0,3%, Mn-0,6%, Mo-0,005%, Zn-0,65%,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SO3-1,8%, B-0,5%, Cu-0,2%, Fe-0,2%, Mn-0,65%, Mo-0,005%, Zn-0,5%, Ti-0,02%, Na2O-3%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K-38+3MgO+MЭ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 - 10%, органические вещества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аминокислоты-33%, азот-9%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Р-1%;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гуминовые вещества - 37%, гуминовые экстракты (фульвокислоты)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PH+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поли-гидрокси-карбокси-кислоты-20%, (Этилендиокси) диметанол-0-1%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органические вещества - 35%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 (Вива)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 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Р2O5-40%; 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Р2O5-5%; 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Р2O5-18%; К2O-18%, MgO - 3%, 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Р2O5-20%; 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Р2O5-11%; К2O-38%, MgO-4%, SO3-25, B-0,02, Cu 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Р2O5-37%; 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Р2O5-54%; 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Р2O5-20%;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Р2O5-10%;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Р2O5-15%;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 (Бенефит ПЗ)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Cream (МС Крем)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 (МС 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Mn-0,2, Cu-0,25,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 (0-20-33)"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KH2PO4-25%, KNO3-10%, CH4N2O-25%, MgSO4-2.5%, Борная кислота–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свободные аминокислоты-10,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 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Vittafos,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Vittafos,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P2O5 - 6%,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P2O5 - 30%,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K2O-20%,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"Волски Оптим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том числе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вещества-90, микроэлементы (K, S, Fe, Mn, Cu, Zn, Mo, Se, B, Co)-10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вещества-20, микроэлементы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грамм/литр, соли гуминовых кислот 180 грамм/литр, в том числе калий 30 грамм/литр, аминокислоты 25 грамм/литр, микроэлементы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BP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 массовая доля общего калия (К2О) – не менее 0,85%, массовая доля серы – не более 0,002%, массовая доля железа – не более 0,144%, массовая доля калия общего, в пересчете на К2О – не более 1,225%, массовая доля магния – не более 0,0205%, массовая доля меди – не более 0,001%, массовая доля общего азота – не более 0,1%, массовая доля фосфора общего, в пересчете на Р2О5 – не более 0,1%, массовая доля цинка – не более 0,001%, натрий – не более 0,17%, оксид кальция – не более 0,345%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BP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дисперсность (массовая доля остатка на сите с сеткой 100 микрометр) – не более 1%, массовая доля общего калия (К2О) – не менее 1,75%, рН 1%-ного водного раствора препарата – 9,0-10,5 единица, массовая доля серы – не более 0,002%, массовая доля железа – не более 0,288%, массовая доля калия общего, в пересчете на К2О – не более 2,45%, массовая доля магния – не более 0,041%, массовая доля меди – не более 0,001%, массовая доля общего азота – не более 0,2%, массовая доля фосфора общего, в пересчете на Р2О5 – не более 0,1%, массовая доля цинка – не более 0,001%, натрий – не более 0,34%, оксид кальция – не более 0,69%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BP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массовая доля общего калия (К2О) – не менее 0,2%, массовая доля серы – не более 0,002%, массовая доля железа – не более 0,048%, массовая доля калия общего, в пересчете на К2О – не более 0,4083%, массовая доля магния – не более 0,0068%, массовая доля меди – не более 0,001%, массовая доля общего азота – не более 0,033%, массовая доля фосфора общего, в пересчете на Р2О5 – не более 0,1%, массовая доля цинка – не более 0,001%, натрий – не более 0,057%, оксид кальция – не более 0,115%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BP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массовая доля общего калия (К2О) – не менее 0,4%, массовая доля серы – не более 0,002%, массовая доля железа – не более 0,072%, массовая доля калия общего, в пересчете на К2О – не более 0,6125%, массовая доля магния – не более 0,0103%, массовая доля меди – не более 0,001%, массовая доля общего азота – не более 0,05%, массовая доля фосфора общего, в пересчете на Р2О5 – не более 0,1%, массовая доля цинка – не более 0,001%, натрий – не более 0,085%, оксид кальция – не более 0,1725%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"Суфлер", марки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(DTPA)-0,054%, Zn (EDTA)-0,014%, Cu (EDTA)-0,01%, Mn (EDTA)-0,042%, Мо-0,004%, В-0,02%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(DTPA)-0,054%,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(DTPA)- 0,054%, Zn (EDTA)-0,014%, Cu (EDTA)-0,01%, Mn (EDTA)-0,042%,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(DTPA)-0,054%, Zn (EDTA)-0,014%, Cu (EDTA)-0,01%, Mn (EDTA) - 0,042%,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N-11±2, P-40±2, K-11±2, MgO-2±0,5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марки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P-30±2, K-15±2, MgO-2±0,5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марки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P-31±2, K-15±2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марки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N-19±2, P-19±2, K-19±2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 + 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марки Финал 12:6:36+2,5MgO+МЭ+стим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марки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P₂O₅≥59-60%, К₂О≥19-20%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Ni-0,002,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БМВ-гуматы калия, фитоспорин-М (титр не менее 2x10 живых клеток и спор на 1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1,5x10^8 колониеобразующие единицы/миллилитр)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Li-0,0004, Se-0,0001, Cr-0,0005, калийные соли БМВ-гуминовых кислот-2, фитоспорин-М (титр≥5х10^6 колониеобразующие единицы/миллилитр)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L-a-aминокислоты-8, фитогормоны-75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Phosphite-LNPK-Грос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кислоты, флавоноиды, фитостерины, каротиноиды, аминокислоты, витамины, гумины, липиды, наноразмерный углерод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аминокислоты-10,5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азот-5,6%, аммиачный азот-1,7%, нитратный азот-0,7%, P2O5-8%, К2О-6%, микроэлементы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азот-4,2%, карбамидный азот-0,9%, P2O5-20%, К2О-5%, микроэлементы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- 29,3, S - 22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Mn-12%, Zn-8,5%, Cu-8,4%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MgO-6,8%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 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Mn-7,8%, N-6,8%, Zn-4,2%, Cu-2,2%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N-3,8, P-33, K-0,1, S-2,3, Ca-18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12-20%, N-14, P-23, K-0,1, S-5, Ca- 8,5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1,5-2,5-0,4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24%, свободные аминокислоты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 миллилитр, Trichoderma &gt;1*10^8 спор/миллилитр, бактерий Bacillus subtilis, Bacillus megaterium &gt;2*10^8 спор/ миллилитр,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 миллилитр, Trichoderma &gt;2*10^7 спор/ миллилитр, бактерий Bacillus subtilis, Bacillus megaterium &gt;4*10^7 спор/ миллилитр,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 миллилитр, Trichoderma &gt;1*10^7 спор/ миллилитр бактерий Bacillus subtilis, Bacillus megaterium &gt;2*10^7 спор/миллилитр,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миллиграмм/дециметр3, коллоидное серебро 500 миллиграмм /литр + полигексаметиленбигуанид гидрохлорида 100 миллиграмм/литр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K2O-5,8%, P2O5-3,7%, Ag-500+/-50, Mo-0,13%, Se-0,043%, полигексаметиленбигуанидгидрохлорид≤500 миллиграмм/ литр, нитрат серебра≥0,11%, молибдат аммония-0,09%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 MgO-2,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P-42, K-10, MgO-3,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N-0,8%, органический азот-8,2%, органические вещества смесь аминокислот-51%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органический азот-0,6%, P2O5-5,1%, K2O-3,2%, SO3-1,6%, Zn-0,1013%, органические вещества (смесь аминокислот и витаминов в водном растворе)-20%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 миллиграмм/килограмм, Cd&lt;90 миллиграмм/килограмм, Cr&lt;120 миллиграмм/килограмм, Hg&lt;2 миллиграмм/килограмм, Ni&lt;120 миллиграмм/килограмм, Pb&lt;150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B-0,03, Cu-0,0297, Fe-0,049,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B-0,007, Cu-0,0015, Fe-0,01, Mn-0,015, Mo-0,0015,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B-6,21, Cu-0,93, Mn-8,8,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Zn-11,05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Zn-5,9%, P-19%, S-5,3%,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Mg - 0,15%, В - 15%, Mo - 0,35%, глутаминовая кислота - 0,0002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P205-12%, K2O-10%, S-0,15%, Mg-0,11%, Fe (EDTA)-0,11%, Mn(EDTA)-0,06%, B-0,01%, Zn(EDTA)-0,02%, Сu(EDTA)-0,021%, Mo-0,05%, Co-0,002%, глутаминовая кислота-0,0002 грамм/литр, L-аланин-0,0014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S-4%, Mg-1,6, Zn(EDTA)-12%, глутаминовая кислота-0,0002 грамм/литр, L-аланин-0,0014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 w/v, P2O5-11,08% w/v, K2O-4,08% w/v, Zn-0,50% w/v, Mn-0,20% w/v, B-0,20% w/v, Mo-0,02% w/v, Fe-0,09% w/v, свободные аминокислоты-5,76%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 w/v, органическое вещество+стимуляторы-13,40% w/v, свободные аминокислоты-5,76%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 w/v, B-0,38% w/v, Mo-0,21% w/v, свободные аминокислоты-12,28%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 w/v, Cu-0,15% w/v, Fe-5,10% w/v, Mn-2,50% w/v, Mo-0,10% w/v, Zn-0,21%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- 6,00 % w/v; CaO – 4,09 % w/v; B – 0,26 % w/v; SO₃ - 2,31 % w/v; MgO – 0,29 % w/v; органическое вещество – 47,38 % w/v, свободные аминокислоты - 17,16 %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 w/v, B-0,52% w/v, N-5,59%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 w/v, K2O-1,96% w/v, В-1,15% w/v, Mo-0,11% w/v, свободные аминокислоты-11,55% w/v, экстракт водорослей-9,47%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FORCROP GOLDEN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w/v, Р2О5-14,24% w/v, K2O-3,88% w/v, MgO-0,38% w/v, В-0,14% w/v, Mn-0,97% w/v, Zn-0,67% w/v, свободные аминокислоты-10,61%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 w/v, свободные кислоты-10,61%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 w/v, Fe-2,56% w/v, Mn-0,96% w/v, Zn-0,64%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вещество-2,14; К-0,65; Mg-0,03, Na-0,01, P-0,002, Bacillus spp., и другие ростостимулирующие бактерии, колониеобразующие единицы /миллилитр не менее 2*10 ^9.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P2O5-5,0, K2O-25,0, B-0,035, Cu-0,045, Fe-0,10, 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B-0,045%, 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12%, Органический азот (N) 3,4% Амидный азот (N) 8,6%, Органическое вещество 20,5%, Водорослевая суспензия: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 - 47,6%, Свободные аминокислоты (пролин, глутаминовая кислота, глицин, триптофан, бетаин) - 25,4%, Органический азот (N)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7,5%, Аммонийный азот (N) 7,5%, Пентаоксид фосфора (P2O5) водорастворимый 22%, Медь (Cu)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том числе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том числе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том числе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4,5, калий-0,8, оксид магния-0,03, азот (общий)- 0,45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аммония - 50%, Дигидрогенортофосфат калия (KH2PO4)-2,5%, Нитрат Калия (KNO3)-10%, Пекацид–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Mn- 1,5, Zn 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KP- 0,05, Fe- 0,1, Mn- 0,05, Zn- 0,07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массовая доля свободных аминокислот 0,125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+ 0,05%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N- 16, P-20, S-12, B-0,05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N-0,6%; В-10,0%; органические вещества-4,0%; свободные аминокислоты-4,0%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N-27%; MgО-3%; B-0,02%; Cu-0,2%; Fe-0,02%; Mn-1,0%; Mo-0,005%;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N-5,2%; B-0,102%; SO2-3,6%; Mn-0,512%; Zn- 0,816%; Mo-0,022%; Cu-0,100%;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N-18,3%; Fe-0,1087%;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N-3,8%;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P2O5-27,8%;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N-3,7%; P2O5-1%; К2O-1%;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N-7%;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Mo-6,81%; Fe-0,84%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N-3,5%; P2O5-10%; B-1%;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P2O5-30%; К2O-10%; Fe-0,01%; Mn- 0,025%; Zn-0,01%; Cu-0,03%; B-0,027%; Mo-0,003%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P2O5-5%; К2O-30%; SO3-20%; B- 0,03%; Fe-0,01%; Mn-0,05%; Ca-0,05%; Zn-0,01%; Mo-0,01%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P2O5-20%; К2O-20%; Fe-0,03%; Mn- 0,02%; Zn-0,01%; Cu-0,02%; B-0,03%; Mo-0,002%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К2O-1%; Fe-6,5%; Mn-6%; Zn-0,8%; Cu-0,7%; MgO-2,2%; B-0,9%;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К2O-1%;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 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N-1,02%; P2O5-3,1%; К2O-7,25%; B-0,11%; Fe- 0,15%; Mo-0,21%;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N-11,7%; SO3-47,6%; B-0,0140%; Cu-0,0039%; Fe-0,0780%; Mn-0,0749%; Mo-0,0016%;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P2O5-45%; SO3-7%; Fe-1%; Mn- 0,6%;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P2O5-46%; SO3-5%; Mn-0,6%; Zn- 0,5%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NH4-10%, P2O5-46%, P2O5-44%, P2O5-45%, SO3-5,8%, Mn-0,6%, Zn-0,5%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N-8%; P2O5-25%; SO3-17%;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875 600,0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N-5,206 %,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MgO-5%, Cu-2%, Mn-2%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Aзoт-14%, фocфop-25%, кaлий-13%, мaгний-3.2%, цинк-1.8%, ceра-12.5%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 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N-31,4 % , K2O-21%, С-17,4%,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-110 грамм/килограмм, Молибден-80 грамм/килограмм, Цинк- 40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P2O5-30%, K2O-11%, C14H12O8-2%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CaO-1,920,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15%; фосфор 10%; калий 14% + Кальций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8; фосфор 56; калий 10+МЕ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P2O5-42,00% w/v;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K2O-28,00%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вещество-48,4%, фульвокислоты-28,8%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 w/v, Азот амидный- 15% w/v, Оксид кальция-12%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K2O-2,5%, Ca-7,5%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Р-24, Fe-0,22,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аминокислоты-28%, общий азот-7%, аммиачный азот-1,3%, органический азот-4,3%, мочевинный азот-1,4%, органический углерод-22%, цинк-0,5%, марганец-1,5%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N-5,0%; K2O–6,0%; C–7,5%; Mn–0,2%; Zn–0,2%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цинк-2,5 % w/v, Водорастворимый марганец-2,5 %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грамм/литр, гуминовые кислоты-38,9 грамм/литр, фульвокислоты-7,6 грамм/литр, N-0,14 грамм/литр, P-16,7 грамм/литр, K-29,8 грамм/литр, Fe-312 миллиграмм/литр, Ca-5670 миллиграмм/литр, Mg-671 миллиграмм/литр, Co-0,051 миллиграмм/литр, Zn-0,23 миллиграмм/литр, Cu-0,30 миллиграмм/литр, Mn-31,4 миллиграмм/литр, Mo-0,10 миллиграмм/литр, Si-631 миллиграмм/литр, сухой остаток-84 грамм/литр, зола-55,8%, рН-7,2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Р2О5-30 %, К2О-5%,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225 446,0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4%,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7,5%, Mn: 3,5%, Zn: 0,7%, Cu: 0,28%, B: 0,65%, Mo: 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(EDTA) - 14%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P2O5 -30%, K2O 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калия-2%, гуминовые кислоты-36,5%, фульвовые кислоты-63,5%, N-45 миллиграмм/литр, P-54,6 миллиграмм/литр, K-29,1 миллиграмм/литр, Fe-31,5 миллиграмм/литр, Ca-97,6 миллиграмм/литр, Mn-0,11 миллиграмм/литр, Cu-0,42 миллиграмм/литр, Mo-0,24 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 "ЭФИКА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B-9,5%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Mg-2,5%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35,9, Свободные аминокислоты 13,0, Азот общий (N) 4,55, Водорастворимый комплексированный оксид кальция (СаО) 3,1, Триоксид серы (SO3) водорастворимый 1,75, Водорастворимый комплексированный оксид магния (MgO) 0,22, Водорастворимый бор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(K2SO4)-25%, Дигидрогенортофосфат калия (KH2PO4)-10%, Нитрат Калия (KNO3)-10%, Сульфат Магния (MgSO4)-10%,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кислоты-18%,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кислоты-18%,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кислоты-20%,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кислоты-20%,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кислоты-20%,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С-10%, гуминовые кислоты-14%, фульвокислоты-14%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Cu-0,0003,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(KH2PO4)-25%, Нитрат Калия (KNO3)-10%, Карбамид (CH4N2O)-25%, Сульфат Магния (MgSO4)- 2,5%, Пекацид–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B-13.5%, свободные L-аминокислоты-1,3%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Zn-10,5%, свободные L-аминокислоты -7.5%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(P2O5)-17.5%, Общий азот (N)-3.5%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(N)-6.0%, Zn-0,9%, Mn-0.6%, B-0,12%, Fe-0,12%, Cu-0,12%, Mo-0,025%, свободные L-аминокислоты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(N)-23%, Свободные L-аминокислоты -2,3%, Zn-0.12%, Fe-0.12%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(P2O5)-42.0%, Общий калий (K2O)-28.0%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азот(N)-3.5%, свободные L- аминокислоты-7,5%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(N)-8.5%, Аммиачный азот -4,25%, Органический Азот -4,25%, Свободные L-аминокислоты-15%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3,2%, Органический азот (N): 3,2%, Свободные аминокислоты: 10%,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Общий азот (N): 11%, Нитратный азот (N): 3,1%, Мочевинный азот(N): 3,3%, Органический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15 %, К2О – 5 %, MgO – 9%, B – 0,1 %, 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26 %, SO3 - 13 %,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 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10%, Свободные аминокислоты: 4%, Общий азот (N): 2%, Мочевинный азот(N): 0,6%, Органический азот (N): 1,4%, водорастворимый фосфор (P2O5): 8%, водорастворимый калий (K2O): 7%, водорастворимый бор (B): 0,15%,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15%, Общий азот (N): 5,6%, Мочевинный азот(N): 5%, Органический азот (N): 0,6%, Магний (MgO), хелат EDTA: 0,2%,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грамм/литр,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2%, органический азот (N): 2% , фульвокислоты: 20%, свободные аминокислоты: 6%, общий гумусный экстракт: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P-5%, K-40%, Mg-0,20%, S-0,19%, Fe (EDTA)-0,10%, Mn(EDTA)-0,05%, Zn (EDTA)-0,012%, Сu (EDTA)-0,012%, B- 0,045%,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 (EDTA)-0,10%, Mn(EDTA)-0,05%, Zn (EDTA)-0,012%, Сu (EDTA)-0,012%, B-0,045%,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 (EDTA)-0,10%, Mn(EDTA)-0,05%, Zn (EDTA)-0,015%, Сu 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K2O-19, CaO-9, MgO-2,5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656 696,0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NH2-15,3%, органический азот-2,2%, органические вещества (аминокислоты и витамины)-15%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азот 1,2%, цинк 12%, аминокислоты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- 453,2 грамм/литр, Свободные аминокислоты - 9,5 грамм/литр, Азот (N) - 79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- 423,55 грамм/литр, Свободные аминокислоты - 139,29 грамм/литр, Азот (N) - 71 грамм/литр, Цинк + Бор - 21,9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FOLICIST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(N)-1,5%, оксид калия-6%, Органический углерод -11%, бетаины-10%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 - 400 грамм/литр, Zn - 5 грамм/литр, В - 15 грамм/литр, Fe - 1 грамм/литр, N - 6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не менее 0,07%, Калий не менее 0,38%, Магний не менее 0,07%, Сера не менее 0,44%, Железо не менее 0,11%, Bacillus Licheniformis (RTI184) 3x10 (8) колониеобразующие единицы/миллилитр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 DRIP 12.48.8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(N-NH2)-12%, Фосфор (P2O5)-48%, Калий (K2O)-8%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 + 1.3MgO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8%, Фосфор-18%, Калий 18%+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P-40%, K-13%, S-3%, Fe-0,07%, Zn-0,025%, Cu-0,01%, Mn-0,04%, B-0,025%, Mo-0,005%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Аминокислота-30%, N-5%, Амидный-2%, K2O-8%, Органический углерод-9%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EDTA-10%, Ca EDTA-7%, N-3%, P2O5-1%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Cu-5%, N-3%, P2O5-4%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В-5%, Zn-5%, N-4%, K2O-1%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KAVS-Zimab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Zn-1,5%, B-0,5%, Карбогидраты-3,5%, Цитокинины-0,6%, Бетаины-0,01%, Маннитол-0,50% Альгиновая кислота-1,0%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KAVS-Кali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K2O-33,3%, Хелатный EDTA-3%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грамм/литр, Органическое вещество - 210 грамм/литр, Олигосахариды хитозана - 21,0 грамм/литр, Mg - 21,0 грамм/литр, Zn - 10,5 грамм/литр, N - 22,8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 колониеобразующие единицы / сантиметр3-42.58%,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 колониеобразующие единицы / сантиметр 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Mangan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Mn-10%, N-4,6%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Mоlibor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Mo-2%, B-5%, N-4,6%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N-15,6%, CaO-26,1%, B-0,25%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NOV@​GR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фульвокислоты, гуминовые и аминовые кислоты, органический углерод,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- 120,2 грамм/литр, Азот (N) - 165,4 грамм/литр, Ca - 33,2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грамм/килограмм, EDTA кальций динатрий - 220 грамм/килограмм, Аминокислоты - 200 грамм/килограмм, Ca - 100 грамм/килограмм, N - 100 грамм/килограмм, Mg - 30 грамм/килограмм, Na - 30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- 37,38 грамм/килограмм, Аминокислоты - 5,6 грамм/килограмм, Органическое вещество - 43,8 грамм/килограмм, N - 1,49 грамм/килограмм, К2О - 20,64 грамм/килограмм, Са - 0,26 грамм/килограмм, Mg - 0,58 грамм/килограмм, B - 0,56 грамм/килограмм, Zn - 0,53 грамм/килограмм, Fe - 0,64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-196,55 грамм/литр, Органическое вещество - 508,76 грамм/литр, К2О - 118,29 грамм/литр, N - 0,52 грамм/литр, Са - 0,05 грамм/литр, Mg - 0,1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S-7.5%, Zn-0.03%, B-0.0019%, B-1.4%, Mn-0.14%, Cu-0.005%, Mo-0.001%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MgO-1%, S-2.5%, Fe-0.1% хелатированный, Zn-0.03%, B-0.03%, Mn-0.05%, Cu-0.005%, Mo-0.005%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B-3%, MgO-7%, Zn-2%, Mo-0,05%, N-4,6%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Mn-10%, N-4,6%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 – 150 грамм/литр (11%), аминный азот (N) – 51 грамм/литр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(N)-13,3%, марганец (Mn)-1,0%, железо (Fe)-15,0%; глицин-10,0%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–13,0%; Кальций (Ca) 14,0%; глицин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–19,1%; Магний (Mg) 14,0%; глицин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- 13,0, Марганец-14,0, глицин-10,0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–15,0 %; Фосфор (P2O5) 3,3 %, Медь (Cu) 14,0 %; Марганец (Mn) 1,0 %; глицин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(N)–10,3 %; Фосфор (P2O5) 3,3 %; Бор (B) 1,5 %, Молибден (Mo) 8,5 %, глицин 10,0 %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(N)–7,4 % Сера (SO3) –14,0 %; глицин - 10,0 %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аминокислоты, N, P2O5, K2O,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P2O5-6, K2O-6, S-2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P2O5-26±1, K2O-26±1,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P2O5-15±1, K2O-15±1,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N-8±1, P2O5-20±1, К2О-30±1,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S-не менее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 , S-не менее 10 %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(NPKS)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микроэлементами,-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 - 30-50%, микроэлементы и макроэлементы в хелатной форме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B-150; N-50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37,1 грамм/литр, Фосфор 45,5 грамм/литр, Калий 109,2 грамм/литр, Магний 3,5 грамм/литр, Железо 0,42 грамм/литр, Медь 0,84 грамм/литр, Цинк 0,56 грамм/литр, Марганец 0,56 грамм/литр, Молибден 0,105 грамм/литр, Кобальт 0,14 грамм/литр, Сера 31,5 грамм/литр, Селен 0,021 грамм/литр, Бор 0,14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spp, не менее 2*10^9 колониеобразующие единицы/миллилитр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Бор-не менее 10,8%, азот-не менее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"ВИ-АГРО-БЕТТА"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"ВИ-АГРО"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Cu-0,017-0,38%; Zn-0,009-0,38%; Mn-0,24-1,014%; Co-0,002-0,008%; Mo-0,002-0,012%;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Азот-5, фосфор-0,01, калий-0,01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MgO-3,5%, SO3- 6,5%, B-0,9 грамм/литр, Zn-0,25 грамм/литр, Mo-0,05 грамм/литр, Co-0,05 грамм/литр, Mn-0,51 грамм/литр, Fe-0,85 грамм/литр, Cu-0,17 грамм/литр, + Арахидовая кислота-1 грамм/литр, Витамины (РР, С, В1, В6)-4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MgO-3,5%, SO3-6,5 %, B-0,9 грамм/литр, Zn-0,25 грамм/литр, Mo-0,05 грамм/литр, Co-0,05 грамм/литр, Mn-0,51 грамм/литр, Fe-0,85 грамм/литр, Cu-0,17 грамм/литр, + Арахидовая кислота-1 грамм/литр, Витамины (РР, С, В1, В6)-4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грамм/литр, P2O5-30 грамм/литр, K2O-45 грамм/литр, MgO-5 грамм/литр, S-70 грамм/литр, B-0,5 грамм/литр, Zn-3,0 грамм/литр, Mo-1,0 грамм/литр, Co-0,05 грамм/литр, Mn-0,5 грамм/литр, Fe-0,5 грамм/литр, Cu-2,0 грамм/литр, +аминокислоты-3,9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грамм/литр, Zn-0,1 грамм/литр, Cu-0,1 грамм/литр, Mn-0,1 грамм/литр, B-0,1 грамм/литр, янтарная кислота-800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"Амбре-бор"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 грамм/литр, В-150 грамм/литр, янтарная кислота-100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 и олигопептидов *366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грамм/литр, P2O5-25 грамм/литр, K2O-25 грамм/литр, MgO-15 грамм/литр, S-60 грамм/литр, B-6 грамм/литр, Zn-15 грамм/литр, Mo-5 грамм/литр, Co-0,5 грамм/литр, Mn-8.5 грамм/литр, Fe-20 грамм/литр, Cu-7 грамм/литр + комплекс L-аминокислот и олигопептидов -250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Медь-Марганец"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50, Mn 50, L-аминокислот и олигопептидов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Сидс"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125, P2O5 55, K2O 35, SO3 60, MgO*13,5, Zn*11, Mo 5, Cu*5, Mn* 8,5, B 2,5, Fe* 10, Co* 0,5, L-аминокислот и олигопептидов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"Бобовые"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40, Mo 64, B 87, Co* 26,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 грамм/литр, В-150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грамм/литр, Mo-6,4 грамм/литр, B-120 грамм/литр +фульватно-гуматный комплекс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"Кальций-Бор"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150, B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"Квант"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Тритерпеновые кислоты-10 грамм/литр, L-Аминокислоты и олигопептиды-48 грамм/литр, фульвовые кислоты - 30 грамм/литр, янтарная кислота-20 грамм/литр, арахидовая кислота-30 грамм/литр, гуминовые кислоты - 150 грамм/литр, Витамины (PP, C, B1, B6)-4,0 грамм/литр, N-15 грамм/литр, MgO-36,8 грамм/литр, SO3-1,25 грамм/литр, Zn-1,0 грамм/литр, Mn-0,5 грамм/литр, Fe-2,2 грамм/литр, Cu-1,0 грамм/литр, CaO-26,0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SO3 120, MgO* 27, Zn*22, Mo 10, Cu* 10, Mn* 17, B 5, Fe* 20, Co* 0.05, L-аминокислоты 20, Фульватно-гуматный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15, P2O5 15, K2O 15, SO3 120, MgO*16, Zn*25,1, Mo 2,6, Cu*20,1, Mn*6,5, B 1,9, Fe*2,6,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"Фосфит-К"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P2O5* 422, K2O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N–9,0%, Р2О5–18,0%; К2О–9,0%; MgO–0,012%; SO3–0,012%; В–0,018%; Cu–0,035%; Fe–0,065%; Mn–0,028%; Мо–0,012 %; Zn–0,012%; Si–0,012%; Co–0,0012%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P2O5-18,0; K2O-18,0; MgO-0,015; SO3-0,015; B-0,022; Cu-0,038; Fe-0,06; Mn-0,03; Mo-0,015; Zn-0,015; Si-0,015; Co-0,0015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P2O5-20,0; K2O-5,0; MgO-0,01; SO3-0,01; B-0,02; Cu-0,04; Fe-0,07; Mn-0,035; Mo-0,01; Zn-0,01; Si-0,01; Co-0,001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MgO-0,1; SO3-0,08; Cu-0,015; B-0,01; Fe-0,01; Mn-0,02; Zn-0,02; P2O5-1,0; K2O-1,1; Si-0,004; Co-0,004; аминокислоты-35; полисахариды-0,1; фитогормоны-0,012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N-8,86; MgO-0,71; SO3-0,77; Ca-15,0; Cu-0,02; B-0,04; Fe-0,21; Mn-0,11; Zn-0,02; аминокислоты-0,78; органические кислоты-0,1; полисахариды-0,00347; фитогормоны-0,0004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–11,1%; P2O5 - 4,03%; К2О - 6,47%; SO3 – 0,02%; Cu – 0,01%; В – 0,02%; Fe – 0,02%; Mn-0,01%; Zn – 0,01%; аминокислоты – 3,0%; органические кислоты – 0,7%; полисахариды – 0,00388%; фитогормоны – 0,00044%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аминокислоты-5,19; органические кислоты-5,3; полисахариды-0,00379; фитогормоны-0,00043; гуминовые кислоты-0,25; фульвокислоты-0,045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3,34%, SO3 – 0,25%; В – 0,5%; Мо – 3,0%; Zn – 0,5%; аминокислоты – 4,26%; органические кислоты – 16,5%; полисахариды – 0,00417%; фитогормоны – 0,00048%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B-10,95; аминокислоты-1,5; полисахариды-0,00368; фитогормоны-0,00042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N-2,66; SO3-4,41; аминокислоты-1,39; органические кислоты-7,2; полисахариды-0,00329; фитогормоны-0,00038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SO3-2,66; Cu-5,65; аминокислоты-2,68; органические кислоты-6,2; полисахариды-0,00397; фитогормоны-0,00045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SO3-3,61; аминокислоты-2,78; органические кислоты-8,35; полисахариды-0,00385; фитогормоны-0,00044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N-4,53%, Р2О5-30,00%0, В-0,51%, Zn-0,51%, аминокислоты-0,08%, органические кислоты-4,5%, полисахариды-0,00365%, фитогормоны-0,00042%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Аминокислоты-40, свободные аминокислоты L-6, органический углерод-11,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BABARIS (БАБАРИС)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вещества-37, Р-12, В-6,2, Мо-0,1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N-3,61;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аминокислоты-29;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B170+Мо+Со"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Mg100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Mix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Zn-16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N-6,6; Mn-0,6; Zn-13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CARACUS (КАРАКУС)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вещества-62, N-20, Mg-0,4, S-1,5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GLAMUR (ГЛАМУР)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вещества-48, N-15, свободные аминокислоты-12, экстракт морских водорослей-0,15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органическое вещество-20,42, гуминовая кислота+фульвокислота-16,68,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органическое вещество-10,1, B-0,022, Fe-EDTA-0,062, Mn-EDTA-0,079, Zn-EDTA-0,066, Cu-EDTA-0,012,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органическое вещество-15,7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органическое вещество-15,52, B-0,024, Fe-EDTA-0,051, Mn-EDTA-0,064, Zn-EDTA-0,065, Cu-EDTA-0,012,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органическое вещество-15,72, B-0,024, Fe-EDTA-0,059, Mn-EDTA-0,06, Zn-EDTA-0,062, Cu-EDTA-0,011,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альгиновая кислота-1,03, органическое вещество-23,32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SAGA (САГА)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вещества-34, N-10, P-10,5, K-11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элементарная-85,95%, Сера сульфатная - не менее 0,09%, Оксид калия - не менее 0,002%, Пентаоксид фосфора -не менее 0,003%, Азот - не менее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(гумат натрия) из выветрелых углей Шубаркольского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 - 2,27%, массовая доля гуминовых кислот - 30-90%, массовая доля органического вещества - 47,4%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"ВИ-АГРО-АЛЬФА"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PKMg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общая≥19; Р2О5≥289; К2О≥259; MgO≥50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общая≥6,8; P2O5≥83; K2O≥103; SО4≥14; Mn 15; Cu 2,0; Zn 5,0; B 8,0; Mo 15;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P2O5≥80; K2O≥39; SО4≥51;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P2O5≥73; K2O≥41; SО4≥25;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общая≥9,2; P2O5≥96; K2O≥105; SО4≥14; Mn 20; Cu 5,0;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общая≥125; SО4≥0,46; СaO≥200; MgO≥13; Fe 0,3; Mn 0,5; Cu 4,5; Zn 0,75; B 0,23; Mo 0,015;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Кальций+Магний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общая≥109; CaO≥160; MgO≥42; B 2,3; органическое вещество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общая≥3,9; P2O5≥92; K2O≥85; SО4≥14;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общая≥12; P2O5≥80; K2O≥103; SО4≥14; 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Голубика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общая≥3,7; P2O5≥75; K2O≥62; SО4≥16; MgO≥6,2;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Хлопчатник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общая≥70; P2O5≥90; K2O≥80; SО4≥14;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марки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общая≥3,7; P2O5≥87; K2O≥79; SО4≥23;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общая≥14; Р2О5≥67; К2О≥88;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общая≥3,8; Р2О5≥44; К2О≥58;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Огурцы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общая≥3,2; P2O5≥91; K2O≥78; SО4≥25;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общая≥11; P2O5≥87; K2O≥106; SО4≥14;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СО (Сад- огород)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общая≥5,5; P2O5≥79; K2O≥83; SО4≥14; Mn 10; Cu 9,0; Zn 15; B 4,5; Mo 0,15;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Хвоя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общая≥3,4; P2O5≥62; K2O≥53; SО4≥6,4; MgO≥8,3;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Р2О5≥67; К2О≥43;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марка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общая≥50; Р2О5≥200; СaO≥50; B 3,0; активное органическое вещество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марка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общая≥25; Р2О5≥120; К2О≥80; SO4≥10; Mn 20; Cu 2,0; Zn 12; B 7,0; Mo 0,15; Co 0,06;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марка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общая≥50; Р2О5≥320; К2О≥95; CaО≥50; MgO≥15; Zn 4,5;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марка Сад-Огород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общая≥20; Р2О5≥110; К2О≥75; SO4≥10; Mn 10; Cu 9,0; Zn 15,0;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марка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общая≥25; P2O5≥180; K2O≥70; SO4≥10; MgO≥17; Fe 12,5; Mn 3,5; Cu 4,0; Zn 7,0;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КомплеМет марка Эластико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Р2О5≥34; К2О≥76; Fe 5,0; Zn 5,0; активное органическое вещество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общая≥9,8; P2O5≥83; K2O≥99; SО4≥14; Mn 15; Cu 12;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общая≥2,4; P2O5≥97; K2O≥85; SО4≥14; Mn 10; Cu 2,5; Zn 30; B 4,0; Mo 0,15;Co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общая≥1,0; P2O5≥83; K2O≥57; SО4≥35;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общая≥105*; P2O5≥99; K2O≥87; SО4≥10; MgO≥11,6; Fe 9,0; Mn 3,0; Cu 3,0; Zn 5,0; B 3,0;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Кукуруза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общая≥20; Р2О5≥140; К2О≥90; SO4≥10; Mn 10; Cu 2,5; Zn 30; B 4,0;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грамм/литр; фульвокислоты - 30 грамм/литр, комплекс микроэлементов железо 4%, цинк 1,5%, магний 5,4%, медь 1,5%, марганец 4%, молибден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грамм/литр; фульвокислоты - 30 грамм/литр; арахидоновая кислота - 0,01 грамм/литр; тритерпеновые кислоты - 2 грамм/литр; комплекс аминокислот - 45 грамм/литр,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грамм/литр; фульвокислоты - 30 грамм/литр; ионы серебра - 0,5 грамм/литр; комплекс аминокислот - 40 грамм/литр, комплекс микро (Fe 0,4 грамм/литр; Zn 0,15 грамм/литр; Mn 0,4 грамм/литр; Cu 0,15 грамм/литр; MgO 0,5 грамм/литр)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грамм/литр; фульвокислоты - 30 грамм/литр; янтарная кислота - 30 грамм/литр; N - 80 грамм/литр; P2O2 - 30 грамм/литр,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грамм/литр; фульвокислоты - 30 грамм/литр; янтарная кислота - 40 грамм/литр; комплекс аминокислот - 66 грамм/литр, комплекс микроэлементов (Fe 0,4 грамм/литр; Zn 0,15 грамм/литр; Mn 0,4 грамм/литр; Cu 0,15 грамм/литр; MgO 0,5 грамм/литр)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- 70 грамм/литр; фульвокислоты - 30 грамм/литр; янтарная кислота - 30 грамм/литр; арахидоновая кислота - 0,01 грамм/литр,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микробиологическое "СТЕРНЯ-12"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штамма спорообразующих бактерий Bacillus subtilis (не менее 108 колониеобразующие единицы /миллилитр); 3 штамма гриба Trichoderma, молочнокислые, фосфор и калий мобилизующие, азотфиксирующие бактерии (не менее 4х108 колониеобразующие единицы /миллилитр); комплекс целлюлозолитических ферментов (активность не менее 5 единицы/ миллилитров); природные полисахариды, фитогормоны, витамины, L-аминокислоты; гумат калия - 0,5 %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(N) - 2-5 %; фосфор (P2O5) - 0,66-1,66 %; калий (K2O) -2-5 %: сера общая (S) - 0,65-1,65 %; микроэлементы, %: В - 0,10; Fе2О3 - 0,15; Со - 0,02; Mn - 0,15; Cu - 0,10; Мо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 килограмм, SO3-681 миллиграмм/ килограмм, CaO-939 миллиграмм/ килограмм, Fe-253 миллиграмм/ килограмм, Mg-78 миллиграмм/ килограмм, B-71 миллиграмм/ килограмм, Со-0,7 миллиграмм/ килограмм, Mn-25 миллиграмм/ килограмм, Zn-71 миллиграмм/ килограмм, Мо-28 миллиграмм/ килограмм, Cu-96 миллиграмм /грамм, Al-76 миллиграмм /грамм, Ва-5,5 миллиграмм/ килограмм, Ni-1,3 миллиграмм/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ACTIVATOR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вещество-150 грамм/литр, N-100 грамм/литр, Mg-40 грамм/литр, альгиновая кислота-5000 ppm, полисахариды морских водорослей-50 грамм/литр, у-PGA-1500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N-6,2%, P-5,8%, K-1,3%, Cu-2,4%, B-4,0%,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P-7,5%, аминокислоты, фосфиты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K 10-10-40+2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NO3-9,0%, NH4-1,0%, P2O5-10,0%, K2O-40,0%, MgO-2,0%, SO3-6,0%, B-0,01%, Cu-0,003%, Fe-0,04%, Mn-0,012%, Zn-0,003%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P 10-44-10+2.5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NO3-1,0%, NH4-9,0%, P2O5-44,0%, K2O-10,0%, MgO-3,0%, SO3-10,0%, B-0,01%, Cu-0,003%, Fe-0,04%, Mn-0,012%, Mo-0,005%, Zn-0,003%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PROTECT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NH2-3%, P2O5-26,9%, K2O-17,9%, B-0,0100%, Cu-0,0184%, Mn-0,0188%, Mo-0,0008%, Zn-0,0184%, органические вещества-1%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NH2-4,9%, P2O5-18,9%, K2O-4,9%, B-0,0130%, Cu-0,0189%, Mn-0,0242%, Mo-0,0082%, Zn-0,0257%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 Mаx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7,0%, Фосфор 16,0%, Кобальт 0,6%, Молибден 2,5%, Бор 3%, Цинк 5,0%, Сера 1,5%,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YaraAmplix Optinue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Calcinit (calcium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ЖИДКИЙ марки 10:10:10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10%; P2O5 – 10%; K2O – 10%; S – 0,04%; В – 0,01%; Cu – 0,02%; Zn – 0,01%; Mn – 0,01%; Mo – 0,002%; Cо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35:1:1,5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35%; P2O5 – 1%; K2O – 1,5%; Mg – 0,7%; S – 6%; В – 0,025%; Fe – 0,01%; Cu – 0,01%; Mn – 0,01%; Mo – 0,005%; Co – 0,001%;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40:1,5:2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40%; P2O5 – 1,5%; K2O – 2%; Mg – 0,7%; S – 2%; В – 0,025%; Fe – 0,01%; Cu – 0,01%; Mn – 0,01%; Mo – 0,005%; Co – 0,001%;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 КЕМИ РАСТВОРИМЫЙ марка 2:40:27+1,2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2%; P2O5 – 40%; K2O – 27%; Mg – 1,2%; S – 4%; В – 0,025%; Fe – 0,01%; Cu – 0,01%; Zn – 0,01%; Mn – 0,01%; Mo – 0,005%; Co –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БОГАТЫЙ марка 5:6:9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- 2,5%; N – 5%; P2O5 – 6%; K2O – 9%; B – 0,7%; Mo – 0,005%; Co – 0,002%; Cu – 0,01%; Zn – 0,01%; Mn – 0,05%; Ni – 0,002%; Cr – 0,0006%; S – 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7%; Mo – 3%; S – 0,05%; Co – 0,002%; Cu – 0,01%; Zn – 0,01%; Mn – 0,04%; Ni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Комплексный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1%; B – 4%; Mo – 0,05%; S – 0,17%; Co – 0,005%; Cu – 0,2%; Zn – 0,01%; Mn – 0,02%; Ni – 0,001%; Fe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ГУМИ марка ГУМИ-20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1%; P2O5 – 1,5%; K2O – 2%; Гуминовых кислот натриевые соли –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"ГИСИНАР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соль), B – 150 грамм/литр (11%), N – 50 грамм/литр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SO3-9,3, N общий-3,2, Zn-EDTA-2,6, MgO-2,2, Cu-EDTA-2, Fe-EDTA-0,4, Mn-EDTA-0,3, Mo-0,2, B-0,1, Co-EDTA-0,1, K2O-0,06, Ni-0,006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Аминокислоты-2, N общий-6,9, K2O-3,6, Mo-0,7, B-0,6, P2O5-0,6, Cr-0,1,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Nобщ-9,7, K2O-6,8, SO3-0,5, Zn-EDTA-0,4, MgO-0,2, B-0,2, Fe-EDTA-0,2, Cu-EDTA-0,2, Mn-EDTA-0,08, Mo-0,08, Co-EDTA-0,02, Аминокислоты-2, Смачиватели-1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SO3-15,2, Cu-EDTA-3,8, Zn-EDTA-3,3, MgO-2,3, Fe-EDTA-0,6, Mn-EDTA-0,3, Co-EDTA-0,2, Li-0,06, Ni-0,02, Янтарная кислота-1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0-46-30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P2O5-46%, K2O-30%, MgO-2%, B-0,2%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Ячмень 0-23-42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P2O5-23%, K2O-42%, B-0,1%,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"OLTIN SULPHATE OF POTASH"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SO3-44, S-17,5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"Супрефос-NS" (N:P:Mg:Сa:S)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P-24, Mg-0,5, Ca-14, S-25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Aton"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(Р) 18%, калий (К) 10%, 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ATON NUK"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Monobras"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(Р) 18%, Калий (К) 10%, 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1%, Бор (В) 1%, СЛЕС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30%, Сера (S) 5%, Гуминовые кислоты 1%, Молибден (Мо) 0,01%, Бор (В) 0,01%, Янтарная кислота 0,5%, Макро и микроэлементы, Органические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30%, Сера (S) 5%, Гуминовые кислоты 1%, Молибден (Мо) 0,01%, Бор (В) 0,01%, Янтарная кислота 0,5%, Макро и микроэлементы, Органические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Si"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(Si) 17%, Азот (N) 9%, Макро и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азотно-фосфорно-калийное (NPK 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ФЕРТИКА,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S-7,7, B-0,01, Cu-0,03, Fe-0,1, Mn-0,1, Mo-0,002,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13-40-13 + 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Fe-0,032%, B-0,011%, Cu-0,009%, Zn-0,027%, Mn-0,024%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17-7-24+ME"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K2O-24%, Fe-0,032%, B-0,011%, Cu-0,009%, Zn-0,027%, Mn-0,024%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18-18-18 + 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Fe-0,05%, Zn-0,1%, Mn-0,03%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S-2,2%, Fe-0,1%, B-0,04, Cu-0,25%, Zn-0,25%, Mn-0,2%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Голд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Гуминовая кислота&lt;5, фульвовая кислота&lt;1, гуминовые вещества&lt;6, N-1,43, K-6,2, Na-5,2, Fe-0,4, Cu-0,2, Zn-0,2, B-0,2, Mn-0,17, Co-0,02, Mo-0,018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