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717de" w14:textId="6e717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 с инвалидностью по Актюбинской области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11 ноября 2025 года № 236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01.01.2026.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107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Республики Казахстан от 7 июня 2023 года № 207 "Об утверждении Правил квотирования рабочих мест для лиц с инвалидностью" (зарегистрировано в Реестре государственной регистрации нормативных правовых актов № 32737)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 с инвалидностью,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по Актюбинской области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Актюбинской области" в установленном законодательством порядке обеспечить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2025 года № 236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 с инвалидностью,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по Актюбинской области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установленной квоты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 Айтекебийского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"Айтекебийская районная больница" на праве хозяйственного ведения государственного учреждения "Управление здравоохранения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"Айтекебийский районный Дом культуры "Целинник" государственного учреждения "Айтекебийский районный отдел культуры, развития языков, физической культуры и спорта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"Айтекебийская районная централизованная библиотечная система" государственного учреждения "Айтекебийский районной отдел культуры, развития языков, физической культуры и спорта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ясли-сад № 4 "Балбобек" государственного учреждения "Отдел образования Алгинского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"Алгинская школа гимназия" государственного учреждения "Отдел образования Алгинского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"Алгинская средняя школа № 2 имени В.И. Пацаева" государственного учреждения "Отдел образования Алгинского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"Алгинская школа-сад № 1" государственного учреждения "Отдел образования Алгинского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"Алгабас 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 Байганинского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А.С. Пушкина" государственного учреждения "Отдел образования Байганинского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"Сагизская средняя школа" государственного учреждения "Отдел образования Байганинского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"Байганинская средняя школа" государственного учреждения "Отдел образования Байганинского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"Казахская общеобразовательная средняя школа № 1" государственного учреждения "Отдел образования Иргизского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"Иргизская детско-юношеская спортивная школа" государственного учреждения "Управление физической культуры и спорта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"Каргалинская районная больница" на праве хозяйственного ведения государственного учреждения "Управление здравоохранения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"ТасПромТрейд"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"Кобдинский районный дом культуры" государственного учреждения "Кобдинский районный отдел культуры, развития языков, физической культуры и спорта Актюбинской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"Кобдинское учреждение по охране лесов и животного мира" государственного учреждения "Управления природных ресурсов и регулирования природопользования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"Сарыжарская общеобразовательная средняя школа № 3" государственного учреждения "Отдел образования Мартукского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"МЕрСаид"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"Мартукская общеобразовательная средняя школа № 3" государственного учреждения "Отдел образования Мартукского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"Мартукская детско-юношеская спортивная школа" государственного учреждения "Управление физической культуры и спорта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"Кенсахаринская общеобразовательная средняя школа" государственного учреждения "Отдел образования Мартукского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ограниченной ответственностью "КазТермоГрупп"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"Мугалжарская районная больница" на праве хозяйственного ведения государственного учреждения "Управление здравоохранения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"Эмбинская районная больница" на праве хозяйственного ведения государственного учреждения "Управление здравоохранения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"Эмбенская городская общеобразовательная средняя школа № 4 государственного учреждения "Отдел образования Мугалжарского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"Эмбажылу" на праве хозяйственного ведения при государственном учреждении "Мугалжарский районный отдел жилищно-коммунального хозяйства, пассажирского транспорта и автомобильных дорог"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"Темирская районная больница" на праве хозяйственного ведения государственного учреждения "Управление здравоохранения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 Темирского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"Темирский районный Дом культуры имени Н. Байганина" государственного учреждения "Темирский районный отдел культуры, физической культуры и спорта"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"СНПС-Актобемунайгаз"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 Уилского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"Уилская детско-юношеская спортивная школа" государственного учреждения "Управление физической культуры и спорта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"Уилский районный отдел внутренней политики, культуры развития языков и спорта"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"Уилская районная больница" на праве хозяйственного ведения государственного учреждения "Управление здравоохранения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"Акжарская средняя школа" государственного учреждения "Отдел образования Хромтауского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"Донская школа-гимназия" государственного учреждения "Отдел образования Хромтауского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"Хромтауская гимназия №6" государственного учреждения "Отдел образования Хромтауского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"№7 Хромтауская школа-гимназия" (с пришкольным интернатом) государственного учреждения "Отдел образования Хромтауского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"Хромтауская гимназия №5" государственного учреждения "Отдел образования Хромтауского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Бозой" государственного учреждения "Отдел образования Шалкарского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"Еркемай" государственное учреждение "Отдел образования Шалкарского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12" государственного учреждения "Отдел образования Шалкарского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"Болашақ" государственного учреждения "Отдела образования Шалкарского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"Нур-Бота"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школа-лицей № 27 города Актобе" государственного учреждения "Отдел образования города Актобе"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"Казахская средняя школа № 38" государственного учреждения "Отдел образования города Актобе"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 6 имени Г.Актаева" государственного учреждения "Отдел образования города Актобе"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56" государственного учреждения "Отдел образования города Актобе"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"Актюбинский областной специализированный лицей-интернат для одаренных детей им. М. Кусаинова" государственного учреждения "Управление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"Ramazan Elevator"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"Коктас-Актобе"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"Актюбинский медицинский центр" (Aktobe medical center) на праве хозяйственного ведения государственного учреждения "Управление здравоохранения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"QazTechPlast"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"ПО Глобал-Спецодежда"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Товарищество с ограниченной ответственностью "Астық Логистик" город Актобе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"Dina market"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"Геом"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"Казахойл Актобе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"Актюбинский завод хромовых соединений"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производственный филиал Акционерного общества "QAZAQGAZ AIMAQ"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ограниченной ответственностью "Анвар"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Акционерного общества "Kaspi Bank" в городе Актобе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филиал товарищества с ограниченной ответственностью "ГЕЛИОС"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ограниченной ответственностью "АТК Qysmet"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Завод Нефтяного Оборудования"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"Актобе - нан"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"Алихан ойл 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областной филиал акционерного общества "Казпочта"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