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ecda" w14:textId="518e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"Служба обеспечения мобилизационной подготовки, территориальной и гражданской обороне" государственного учреждения "Управление по мобилизационной подготовке, территориальной и гражданской обороне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стимулирующие надбавки к должностным окладам работников коммунального государственного учреждения "Служба обеспечения мобилизационной подготовки, территориальной и гражданской обороне Актюбинской области" государственного учреждения "Управление по мобилизационной подготовке, территориальной и гражданской обороне Актюбинской области", финансируемых из местного бюджета в порядке и условиях определяемым местным исполнительным органом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Cтимулирующие надбавки к должностным окладам работников коммунального государственного учреждения "Служба обеспечения мобилизационной подготовки, территориальной и гражданской обороне" государственного учреждения "Управление по мобилизационной подготовке, территориальной и гражданской обороне Актюбинской области",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материального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Заведущий сектором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Заведущий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зданию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