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071c" w14:textId="5c6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"Управление делами акимата Актюбинской области государственного учреждения "Аппарат акима Актюбинской области",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"Управление делами акимата Актюбинской области" государственного учреждения "Аппарат акима Актюбинской области", финансируемых из местного бюджета в размере 30% - сотрудникам администрации (управленческий, административный и вспомогательный профессиональный персонал), а также 50% - разнорабочим, водителям, трактористу, в порядке и условиях определяемым местным исполнительным органом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