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f7f6" w14:textId="04cf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Актюбинского областного маслихата от 21 декабря 2009 года № 235 "О ставках платы за пользование водными ресурсами из поверхностных источников"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июня 2025 года № 225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21 декабря 2009 года № 235 "О ставках платы за пользование водными ресурсами из поверхностных источников" (зарегистрировано в Реестре государственной регистрации нормативных правовых актов № 3306)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зарегистрированного в Реестре государственной регистрации нормативных правовых актов за № 5675,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ставки платы за пользование водными ресурсами из поверхностных источников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Урал, Уил, Сагиз, Эмба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тонно-километров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Тургай, Иргиз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тонно-километров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