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c8bc" w14:textId="8e5c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5 марта 2018 года № 105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октября 2025 года № 216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2018 года № 105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 (зарегистрировано в Реестре государственной регистрации нормативных правовых актов № 5900)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105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Актюбинской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категорий D-3 (руководитель структурного подразделения), D-O-1, D-R-1,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- структурным подразделением (лицом),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D-3 (руководитель структурного подразделения), D-O-1, D-R-1,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