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6704" w14:textId="d356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Актюбинской области от 19 марта 2024 года № 66 "Об утверждении границ охранных зон, зон регулирования застройки и зон охраняемого природного ландшафта памятников истории и культуры Актюбинской области"</w:t>
      </w:r>
    </w:p>
    <w:p>
      <w:pPr>
        <w:spacing w:after="0"/>
        <w:ind w:left="0"/>
        <w:jc w:val="both"/>
      </w:pPr>
      <w:r>
        <w:rPr>
          <w:rFonts w:ascii="Times New Roman"/>
          <w:b w:val="false"/>
          <w:i w:val="false"/>
          <w:color w:val="000000"/>
          <w:sz w:val="28"/>
        </w:rPr>
        <w:t>Постановление акимата Актюбинской области от 7 октября 2025 года № 215</w:t>
      </w:r>
    </w:p>
    <w:p>
      <w:pPr>
        <w:spacing w:after="0"/>
        <w:ind w:left="0"/>
        <w:jc w:val="both"/>
      </w:pPr>
      <w:bookmarkStart w:name="z2" w:id="0"/>
      <w:r>
        <w:rPr>
          <w:rFonts w:ascii="Times New Roman"/>
          <w:b w:val="false"/>
          <w:i w:val="false"/>
          <w:color w:val="000000"/>
          <w:sz w:val="28"/>
        </w:rPr>
        <w:t>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Актюбинской области от 19 марта 2024 года № 66 "Об утверждении границ охранных зон, зон регулирования застройки и зон охраняемого природного ландшафта памятников истории и культуры Актюбинской области" (зарегистрировано в Реестре государственной регистрации нормативных правовых актов № 8538-04)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дополнить следующими подпунктами:</w:t>
      </w:r>
    </w:p>
    <w:p>
      <w:pPr>
        <w:spacing w:after="0"/>
        <w:ind w:left="0"/>
        <w:jc w:val="both"/>
      </w:pPr>
      <w:r>
        <w:rPr>
          <w:rFonts w:ascii="Times New Roman"/>
          <w:b w:val="false"/>
          <w:i w:val="false"/>
          <w:color w:val="000000"/>
          <w:sz w:val="28"/>
        </w:rPr>
        <w:t xml:space="preserve">
      "251) могильника Каратал-I, расположенного в Кобдинском районе, согласно </w:t>
      </w:r>
      <w:r>
        <w:rPr>
          <w:rFonts w:ascii="Times New Roman"/>
          <w:b w:val="false"/>
          <w:i w:val="false"/>
          <w:color w:val="000000"/>
          <w:sz w:val="28"/>
        </w:rPr>
        <w:t>приложениям 501</w:t>
      </w:r>
      <w:r>
        <w:rPr>
          <w:rFonts w:ascii="Times New Roman"/>
          <w:b w:val="false"/>
          <w:i w:val="false"/>
          <w:color w:val="000000"/>
          <w:sz w:val="28"/>
        </w:rPr>
        <w:t xml:space="preserve">, </w:t>
      </w:r>
      <w:r>
        <w:rPr>
          <w:rFonts w:ascii="Times New Roman"/>
          <w:b w:val="false"/>
          <w:i w:val="false"/>
          <w:color w:val="000000"/>
          <w:sz w:val="28"/>
        </w:rPr>
        <w:t>502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252) могильника Карашисай-I, расположенного в Кобдинском районе, согласно </w:t>
      </w:r>
      <w:r>
        <w:rPr>
          <w:rFonts w:ascii="Times New Roman"/>
          <w:b w:val="false"/>
          <w:i w:val="false"/>
          <w:color w:val="000000"/>
          <w:sz w:val="28"/>
        </w:rPr>
        <w:t>приложениям 503</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253) кургана Карашисай-II, расположенного в Кобдинском районе, согласно </w:t>
      </w:r>
      <w:r>
        <w:rPr>
          <w:rFonts w:ascii="Times New Roman"/>
          <w:b w:val="false"/>
          <w:i w:val="false"/>
          <w:color w:val="000000"/>
          <w:sz w:val="28"/>
        </w:rPr>
        <w:t>приложениям 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254) могильника Киыл-ХХ(а), расположенного в Кобдинском районе, согласно </w:t>
      </w:r>
      <w:r>
        <w:rPr>
          <w:rFonts w:ascii="Times New Roman"/>
          <w:b w:val="false"/>
          <w:i w:val="false"/>
          <w:color w:val="000000"/>
          <w:sz w:val="28"/>
        </w:rPr>
        <w:t>приложениям 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255) могильника Киыл-ХХІ, расположенного в Кобдинском районе, согласно </w:t>
      </w:r>
      <w:r>
        <w:rPr>
          <w:rFonts w:ascii="Times New Roman"/>
          <w:b w:val="false"/>
          <w:i w:val="false"/>
          <w:color w:val="000000"/>
          <w:sz w:val="28"/>
        </w:rPr>
        <w:t>приложениям 509</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256) могильника Киыл-ХХІІ, расположенного в Кобдинском районе, согласно </w:t>
      </w:r>
      <w:r>
        <w:rPr>
          <w:rFonts w:ascii="Times New Roman"/>
          <w:b w:val="false"/>
          <w:i w:val="false"/>
          <w:color w:val="000000"/>
          <w:sz w:val="28"/>
        </w:rPr>
        <w:t>приложениям 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257) могильника Киыл-ХХІІІ, расположенного в Кобдинском районе, согласно </w:t>
      </w:r>
      <w:r>
        <w:rPr>
          <w:rFonts w:ascii="Times New Roman"/>
          <w:b w:val="false"/>
          <w:i w:val="false"/>
          <w:color w:val="000000"/>
          <w:sz w:val="28"/>
        </w:rPr>
        <w:t>приложениям 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258) могильника Киыл-ХХІV, расположенного в Кобдинском районе, согласно </w:t>
      </w:r>
      <w:r>
        <w:rPr>
          <w:rFonts w:ascii="Times New Roman"/>
          <w:b w:val="false"/>
          <w:i w:val="false"/>
          <w:color w:val="000000"/>
          <w:sz w:val="28"/>
        </w:rPr>
        <w:t>приложениям 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259) могильника Киыл-ХХV, расположенного в Кобдинском районе, согласно </w:t>
      </w:r>
      <w:r>
        <w:rPr>
          <w:rFonts w:ascii="Times New Roman"/>
          <w:b w:val="false"/>
          <w:i w:val="false"/>
          <w:color w:val="000000"/>
          <w:sz w:val="28"/>
        </w:rPr>
        <w:t>приложениям 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260) могильника Киыл-ХХVІ, расположенного в Кобдинском районе, согласно </w:t>
      </w:r>
      <w:r>
        <w:rPr>
          <w:rFonts w:ascii="Times New Roman"/>
          <w:b w:val="false"/>
          <w:i w:val="false"/>
          <w:color w:val="000000"/>
          <w:sz w:val="28"/>
        </w:rPr>
        <w:t>приложениям 519</w:t>
      </w:r>
      <w:r>
        <w:rPr>
          <w:rFonts w:ascii="Times New Roman"/>
          <w:b w:val="false"/>
          <w:i w:val="false"/>
          <w:color w:val="000000"/>
          <w:sz w:val="28"/>
        </w:rPr>
        <w:t xml:space="preserve">, </w:t>
      </w:r>
      <w:r>
        <w:rPr>
          <w:rFonts w:ascii="Times New Roman"/>
          <w:b w:val="false"/>
          <w:i w:val="false"/>
          <w:color w:val="000000"/>
          <w:sz w:val="28"/>
        </w:rPr>
        <w:t>520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261) могильника Киыл-ХХVІІ, расположенного в Кобдинском районе, согласно </w:t>
      </w:r>
      <w:r>
        <w:rPr>
          <w:rFonts w:ascii="Times New Roman"/>
          <w:b w:val="false"/>
          <w:i w:val="false"/>
          <w:color w:val="000000"/>
          <w:sz w:val="28"/>
        </w:rPr>
        <w:t>приложениям 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262) могильника Киыл-ХХVІІІ, расположенного в Кобдинском районе, согласно </w:t>
      </w:r>
      <w:r>
        <w:rPr>
          <w:rFonts w:ascii="Times New Roman"/>
          <w:b w:val="false"/>
          <w:i w:val="false"/>
          <w:color w:val="000000"/>
          <w:sz w:val="28"/>
        </w:rPr>
        <w:t>приложениям 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263) кургана Киыл-ХХІХ, расположенного в Кобдинском районе, согласно </w:t>
      </w:r>
      <w:r>
        <w:rPr>
          <w:rFonts w:ascii="Times New Roman"/>
          <w:b w:val="false"/>
          <w:i w:val="false"/>
          <w:color w:val="000000"/>
          <w:sz w:val="28"/>
        </w:rPr>
        <w:t>приложениям 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264) кургана Киыл-ХХХ, расположенного в Кобдинском районе, согласно </w:t>
      </w:r>
      <w:r>
        <w:rPr>
          <w:rFonts w:ascii="Times New Roman"/>
          <w:b w:val="false"/>
          <w:i w:val="false"/>
          <w:color w:val="000000"/>
          <w:sz w:val="28"/>
        </w:rPr>
        <w:t>приложениям 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265) могильника Кобда-І, расположенного в Кобдинском районе, согласно </w:t>
      </w:r>
      <w:r>
        <w:rPr>
          <w:rFonts w:ascii="Times New Roman"/>
          <w:b w:val="false"/>
          <w:i w:val="false"/>
          <w:color w:val="000000"/>
          <w:sz w:val="28"/>
        </w:rPr>
        <w:t>приложениям 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266) могильника Кобда-II, расположенного в Кобдинском районе, согласно </w:t>
      </w:r>
      <w:r>
        <w:rPr>
          <w:rFonts w:ascii="Times New Roman"/>
          <w:b w:val="false"/>
          <w:i w:val="false"/>
          <w:color w:val="000000"/>
          <w:sz w:val="28"/>
        </w:rPr>
        <w:t>приложениям 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267) могильника Кобда-III, расположенного в Кобдинском районе, согласно </w:t>
      </w:r>
      <w:r>
        <w:rPr>
          <w:rFonts w:ascii="Times New Roman"/>
          <w:b w:val="false"/>
          <w:i w:val="false"/>
          <w:color w:val="000000"/>
          <w:sz w:val="28"/>
        </w:rPr>
        <w:t>приложениям 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268) могильника Кобда-IV, расположенного в Кобдинском районе, согласно </w:t>
      </w:r>
      <w:r>
        <w:rPr>
          <w:rFonts w:ascii="Times New Roman"/>
          <w:b w:val="false"/>
          <w:i w:val="false"/>
          <w:color w:val="000000"/>
          <w:sz w:val="28"/>
        </w:rPr>
        <w:t>приложениям 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269) могильника Кобда-V, расположенного в Кобдинском районе, согласно </w:t>
      </w:r>
      <w:r>
        <w:rPr>
          <w:rFonts w:ascii="Times New Roman"/>
          <w:b w:val="false"/>
          <w:i w:val="false"/>
          <w:color w:val="000000"/>
          <w:sz w:val="28"/>
        </w:rPr>
        <w:t>приложениям 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270) могильника Кобда-VI, расположенного в Кобдинском районе, согласно </w:t>
      </w:r>
      <w:r>
        <w:rPr>
          <w:rFonts w:ascii="Times New Roman"/>
          <w:b w:val="false"/>
          <w:i w:val="false"/>
          <w:color w:val="000000"/>
          <w:sz w:val="28"/>
        </w:rPr>
        <w:t>приложениям 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271) могильника Кобда-VII, расположенного в Кобдинском районе, согласно </w:t>
      </w:r>
      <w:r>
        <w:rPr>
          <w:rFonts w:ascii="Times New Roman"/>
          <w:b w:val="false"/>
          <w:i w:val="false"/>
          <w:color w:val="000000"/>
          <w:sz w:val="28"/>
        </w:rPr>
        <w:t>приложениям 541</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272) кургана Кобда-VIII, расположенного в Кобдинском районе, согласно </w:t>
      </w:r>
      <w:r>
        <w:rPr>
          <w:rFonts w:ascii="Times New Roman"/>
          <w:b w:val="false"/>
          <w:i w:val="false"/>
          <w:color w:val="000000"/>
          <w:sz w:val="28"/>
        </w:rPr>
        <w:t>приложениям 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273) кургана Косоткель-II, расположенного в Кобдинском районе, согласно </w:t>
      </w:r>
      <w:r>
        <w:rPr>
          <w:rFonts w:ascii="Times New Roman"/>
          <w:b w:val="false"/>
          <w:i w:val="false"/>
          <w:color w:val="000000"/>
          <w:sz w:val="28"/>
        </w:rPr>
        <w:t>приложениям 545</w:t>
      </w:r>
      <w:r>
        <w:rPr>
          <w:rFonts w:ascii="Times New Roman"/>
          <w:b w:val="false"/>
          <w:i w:val="false"/>
          <w:color w:val="000000"/>
          <w:sz w:val="28"/>
        </w:rPr>
        <w:t xml:space="preserve">, </w:t>
      </w:r>
      <w:r>
        <w:rPr>
          <w:rFonts w:ascii="Times New Roman"/>
          <w:b w:val="false"/>
          <w:i w:val="false"/>
          <w:color w:val="000000"/>
          <w:sz w:val="28"/>
        </w:rPr>
        <w:t>546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274) могильника Кулшык-І, расположенного в Кобдинском районе, согласно </w:t>
      </w:r>
      <w:r>
        <w:rPr>
          <w:rFonts w:ascii="Times New Roman"/>
          <w:b w:val="false"/>
          <w:i w:val="false"/>
          <w:color w:val="000000"/>
          <w:sz w:val="28"/>
        </w:rPr>
        <w:t>приложениям 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275) могильника Кумсай-І, расположенного в Кобдинском районе, согласно </w:t>
      </w:r>
      <w:r>
        <w:rPr>
          <w:rFonts w:ascii="Times New Roman"/>
          <w:b w:val="false"/>
          <w:i w:val="false"/>
          <w:color w:val="000000"/>
          <w:sz w:val="28"/>
        </w:rPr>
        <w:t>приложениям 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276) могильника Кундыксай-I, расположенного в Кобдинском районе, согласно </w:t>
      </w:r>
      <w:r>
        <w:rPr>
          <w:rFonts w:ascii="Times New Roman"/>
          <w:b w:val="false"/>
          <w:i w:val="false"/>
          <w:color w:val="000000"/>
          <w:sz w:val="28"/>
        </w:rPr>
        <w:t>приложениям 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277) могильника Кундыксай-II, расположенного в Кобдинском районе, согласно </w:t>
      </w:r>
      <w:r>
        <w:rPr>
          <w:rFonts w:ascii="Times New Roman"/>
          <w:b w:val="false"/>
          <w:i w:val="false"/>
          <w:color w:val="000000"/>
          <w:sz w:val="28"/>
        </w:rPr>
        <w:t>приложениям 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278) кургана Курсай-І, расположенного в Кобдинском районе, согласно </w:t>
      </w:r>
      <w:r>
        <w:rPr>
          <w:rFonts w:ascii="Times New Roman"/>
          <w:b w:val="false"/>
          <w:i w:val="false"/>
          <w:color w:val="000000"/>
          <w:sz w:val="28"/>
        </w:rPr>
        <w:t>приложениям 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279) кургана Кызылжар-I, расположенного в Кобдинском районе, согласно </w:t>
      </w:r>
      <w:r>
        <w:rPr>
          <w:rFonts w:ascii="Times New Roman"/>
          <w:b w:val="false"/>
          <w:i w:val="false"/>
          <w:color w:val="000000"/>
          <w:sz w:val="28"/>
        </w:rPr>
        <w:t>приложениям 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280) могильника Кызылту-I, расположенного в Кобдинском районе, согласно </w:t>
      </w:r>
      <w:r>
        <w:rPr>
          <w:rFonts w:ascii="Times New Roman"/>
          <w:b w:val="false"/>
          <w:i w:val="false"/>
          <w:color w:val="000000"/>
          <w:sz w:val="28"/>
        </w:rPr>
        <w:t>приложениям 559</w:t>
      </w:r>
      <w:r>
        <w:rPr>
          <w:rFonts w:ascii="Times New Roman"/>
          <w:b w:val="false"/>
          <w:i w:val="false"/>
          <w:color w:val="000000"/>
          <w:sz w:val="28"/>
        </w:rPr>
        <w:t xml:space="preserve">, </w:t>
      </w:r>
      <w:r>
        <w:rPr>
          <w:rFonts w:ascii="Times New Roman"/>
          <w:b w:val="false"/>
          <w:i w:val="false"/>
          <w:color w:val="000000"/>
          <w:sz w:val="28"/>
        </w:rPr>
        <w:t>560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281) могильника Кызылту-II, расположенного в Кобдинском районе, согласно </w:t>
      </w:r>
      <w:r>
        <w:rPr>
          <w:rFonts w:ascii="Times New Roman"/>
          <w:b w:val="false"/>
          <w:i w:val="false"/>
          <w:color w:val="000000"/>
          <w:sz w:val="28"/>
        </w:rPr>
        <w:t>приложениям 561</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282) могильника Мола-Тамды, расположенного в Кобдинском районе, согласно </w:t>
      </w:r>
      <w:r>
        <w:rPr>
          <w:rFonts w:ascii="Times New Roman"/>
          <w:b w:val="false"/>
          <w:i w:val="false"/>
          <w:color w:val="000000"/>
          <w:sz w:val="28"/>
        </w:rPr>
        <w:t>приложениям 563</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283) могильника Роповский-I, расположенного в Кобдинском районе, согласно </w:t>
      </w:r>
      <w:r>
        <w:rPr>
          <w:rFonts w:ascii="Times New Roman"/>
          <w:b w:val="false"/>
          <w:i w:val="false"/>
          <w:color w:val="000000"/>
          <w:sz w:val="28"/>
        </w:rPr>
        <w:t>приложениям 565</w:t>
      </w:r>
      <w:r>
        <w:rPr>
          <w:rFonts w:ascii="Times New Roman"/>
          <w:b w:val="false"/>
          <w:i w:val="false"/>
          <w:color w:val="000000"/>
          <w:sz w:val="28"/>
        </w:rPr>
        <w:t xml:space="preserve">, </w:t>
      </w:r>
      <w:r>
        <w:rPr>
          <w:rFonts w:ascii="Times New Roman"/>
          <w:b w:val="false"/>
          <w:i w:val="false"/>
          <w:color w:val="000000"/>
          <w:sz w:val="28"/>
        </w:rPr>
        <w:t>566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284) могильника Роповский-II, расположенного в Кобдинском районе, согласно </w:t>
      </w:r>
      <w:r>
        <w:rPr>
          <w:rFonts w:ascii="Times New Roman"/>
          <w:b w:val="false"/>
          <w:i w:val="false"/>
          <w:color w:val="000000"/>
          <w:sz w:val="28"/>
        </w:rPr>
        <w:t>приложениям 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285) кургана Сабындыколь-I, расположенного в Кобдинском районе, согласно </w:t>
      </w:r>
      <w:r>
        <w:rPr>
          <w:rFonts w:ascii="Times New Roman"/>
          <w:b w:val="false"/>
          <w:i w:val="false"/>
          <w:color w:val="000000"/>
          <w:sz w:val="28"/>
        </w:rPr>
        <w:t>приложениям 569</w:t>
      </w:r>
      <w:r>
        <w:rPr>
          <w:rFonts w:ascii="Times New Roman"/>
          <w:b w:val="false"/>
          <w:i w:val="false"/>
          <w:color w:val="000000"/>
          <w:sz w:val="28"/>
        </w:rPr>
        <w:t xml:space="preserve">, </w:t>
      </w:r>
      <w:r>
        <w:rPr>
          <w:rFonts w:ascii="Times New Roman"/>
          <w:b w:val="false"/>
          <w:i w:val="false"/>
          <w:color w:val="000000"/>
          <w:sz w:val="28"/>
        </w:rPr>
        <w:t>570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286) могильника Сабындыколь-II, расположенного в Кобдинском районе, согласно </w:t>
      </w:r>
      <w:r>
        <w:rPr>
          <w:rFonts w:ascii="Times New Roman"/>
          <w:b w:val="false"/>
          <w:i w:val="false"/>
          <w:color w:val="000000"/>
          <w:sz w:val="28"/>
        </w:rPr>
        <w:t>приложениям 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287) кургана Сарыбулак-I, расположенного в Кобдинском районе, согласно </w:t>
      </w:r>
      <w:r>
        <w:rPr>
          <w:rFonts w:ascii="Times New Roman"/>
          <w:b w:val="false"/>
          <w:i w:val="false"/>
          <w:color w:val="000000"/>
          <w:sz w:val="28"/>
        </w:rPr>
        <w:t>приложениям 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288) кургана Сарыбулак-ІІ, расположенного в Кобдинском районе, согласно </w:t>
      </w:r>
      <w:r>
        <w:rPr>
          <w:rFonts w:ascii="Times New Roman"/>
          <w:b w:val="false"/>
          <w:i w:val="false"/>
          <w:color w:val="000000"/>
          <w:sz w:val="28"/>
        </w:rPr>
        <w:t>приложениям 575</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289) могильника Сарыбулак-III, расположенного в Кобдинском районе, согласно </w:t>
      </w:r>
      <w:r>
        <w:rPr>
          <w:rFonts w:ascii="Times New Roman"/>
          <w:b w:val="false"/>
          <w:i w:val="false"/>
          <w:color w:val="000000"/>
          <w:sz w:val="28"/>
        </w:rPr>
        <w:t>приложениям 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290) могильника Сугалы-І, расположенного в Кобдинском районе, согласно </w:t>
      </w:r>
      <w:r>
        <w:rPr>
          <w:rFonts w:ascii="Times New Roman"/>
          <w:b w:val="false"/>
          <w:i w:val="false"/>
          <w:color w:val="000000"/>
          <w:sz w:val="28"/>
        </w:rPr>
        <w:t>приложениям 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291) могильника Талдысай-I, расположенного в Кобдинском районе, согласно </w:t>
      </w:r>
      <w:r>
        <w:rPr>
          <w:rFonts w:ascii="Times New Roman"/>
          <w:b w:val="false"/>
          <w:i w:val="false"/>
          <w:color w:val="000000"/>
          <w:sz w:val="28"/>
        </w:rPr>
        <w:t>приложениям 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292) могильника Талдысай-ІІ, расположенного в Кобдинском районе, согласно </w:t>
      </w:r>
      <w:r>
        <w:rPr>
          <w:rFonts w:ascii="Times New Roman"/>
          <w:b w:val="false"/>
          <w:i w:val="false"/>
          <w:color w:val="000000"/>
          <w:sz w:val="28"/>
        </w:rPr>
        <w:t>приложениям 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293) кургана Тамды-V, расположенного в Кобдинском районе, согласно </w:t>
      </w:r>
      <w:r>
        <w:rPr>
          <w:rFonts w:ascii="Times New Roman"/>
          <w:b w:val="false"/>
          <w:i w:val="false"/>
          <w:color w:val="000000"/>
          <w:sz w:val="28"/>
        </w:rPr>
        <w:t>приложениям 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294) кургана Тамды-VI, расположенного в Кобдинском районе, согласно </w:t>
      </w:r>
      <w:r>
        <w:rPr>
          <w:rFonts w:ascii="Times New Roman"/>
          <w:b w:val="false"/>
          <w:i w:val="false"/>
          <w:color w:val="000000"/>
          <w:sz w:val="28"/>
        </w:rPr>
        <w:t>приложениям 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295) кургана Тамды-IV, расположенного в Кобдинском районе, согласно </w:t>
      </w:r>
      <w:r>
        <w:rPr>
          <w:rFonts w:ascii="Times New Roman"/>
          <w:b w:val="false"/>
          <w:i w:val="false"/>
          <w:color w:val="000000"/>
          <w:sz w:val="28"/>
        </w:rPr>
        <w:t>приложениям 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296) кургана Тамды-VII, расположенного в Кобдинском районе, согласно </w:t>
      </w:r>
      <w:r>
        <w:rPr>
          <w:rFonts w:ascii="Times New Roman"/>
          <w:b w:val="false"/>
          <w:i w:val="false"/>
          <w:color w:val="000000"/>
          <w:sz w:val="28"/>
        </w:rPr>
        <w:t>приложениям 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297) могильника Тамды-VII, расположенного в Кобдинском районе, согласно </w:t>
      </w:r>
      <w:r>
        <w:rPr>
          <w:rFonts w:ascii="Times New Roman"/>
          <w:b w:val="false"/>
          <w:i w:val="false"/>
          <w:color w:val="000000"/>
          <w:sz w:val="28"/>
        </w:rPr>
        <w:t>приложениям 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298) могильника Терисаккан-І, расположенного в Кобдинском районе, согласно </w:t>
      </w:r>
      <w:r>
        <w:rPr>
          <w:rFonts w:ascii="Times New Roman"/>
          <w:b w:val="false"/>
          <w:i w:val="false"/>
          <w:color w:val="000000"/>
          <w:sz w:val="28"/>
        </w:rPr>
        <w:t>приложениям 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299) могильника Терисаккан-II, расположенного в Кобдинском районе, согласно </w:t>
      </w:r>
      <w:r>
        <w:rPr>
          <w:rFonts w:ascii="Times New Roman"/>
          <w:b w:val="false"/>
          <w:i w:val="false"/>
          <w:color w:val="000000"/>
          <w:sz w:val="28"/>
        </w:rPr>
        <w:t>приложениям 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300) могильника Терисаккан-III, расположенного в Кобдинском районе, согласно </w:t>
      </w:r>
      <w:r>
        <w:rPr>
          <w:rFonts w:ascii="Times New Roman"/>
          <w:b w:val="false"/>
          <w:i w:val="false"/>
          <w:color w:val="000000"/>
          <w:sz w:val="28"/>
        </w:rPr>
        <w:t>приложениям 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301) могильника Терисаккан-IV, расположенного в Кобдинском районе, согласно </w:t>
      </w:r>
      <w:r>
        <w:rPr>
          <w:rFonts w:ascii="Times New Roman"/>
          <w:b w:val="false"/>
          <w:i w:val="false"/>
          <w:color w:val="000000"/>
          <w:sz w:val="28"/>
        </w:rPr>
        <w:t>приложениям 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302) могильника Тортоба, расположенного в Кобдинском районе, согласно </w:t>
      </w:r>
      <w:r>
        <w:rPr>
          <w:rFonts w:ascii="Times New Roman"/>
          <w:b w:val="false"/>
          <w:i w:val="false"/>
          <w:color w:val="000000"/>
          <w:sz w:val="28"/>
        </w:rPr>
        <w:t>приложениям 603</w:t>
      </w:r>
      <w:r>
        <w:rPr>
          <w:rFonts w:ascii="Times New Roman"/>
          <w:b w:val="false"/>
          <w:i w:val="false"/>
          <w:color w:val="000000"/>
          <w:sz w:val="28"/>
        </w:rPr>
        <w:t xml:space="preserve">, </w:t>
      </w:r>
      <w:r>
        <w:rPr>
          <w:rFonts w:ascii="Times New Roman"/>
          <w:b w:val="false"/>
          <w:i w:val="false"/>
          <w:color w:val="000000"/>
          <w:sz w:val="28"/>
        </w:rPr>
        <w:t>604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303) могильника Хабаловский-I, расположенного в Кобдинском районе, согласно </w:t>
      </w:r>
      <w:r>
        <w:rPr>
          <w:rFonts w:ascii="Times New Roman"/>
          <w:b w:val="false"/>
          <w:i w:val="false"/>
          <w:color w:val="000000"/>
          <w:sz w:val="28"/>
        </w:rPr>
        <w:t>приложениям 605</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304) могильника Хабаловский-II, расположенного в Кобдинском районе, согласно </w:t>
      </w:r>
      <w:r>
        <w:rPr>
          <w:rFonts w:ascii="Times New Roman"/>
          <w:b w:val="false"/>
          <w:i w:val="false"/>
          <w:color w:val="000000"/>
          <w:sz w:val="28"/>
        </w:rPr>
        <w:t>приложениям 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305) могильника Хабаловский-III, расположенного в Кобдинском районе, согласно </w:t>
      </w:r>
      <w:r>
        <w:rPr>
          <w:rFonts w:ascii="Times New Roman"/>
          <w:b w:val="false"/>
          <w:i w:val="false"/>
          <w:color w:val="000000"/>
          <w:sz w:val="28"/>
        </w:rPr>
        <w:t>приложениям 609</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306) могильника Хабаловский-IV, расположенного в Кобдинском районе, согласно </w:t>
      </w:r>
      <w:r>
        <w:rPr>
          <w:rFonts w:ascii="Times New Roman"/>
          <w:b w:val="false"/>
          <w:i w:val="false"/>
          <w:color w:val="000000"/>
          <w:sz w:val="28"/>
        </w:rPr>
        <w:t>приложениям 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307) могильника Шиелисай-I, расположенного в Кобдинском районе, согласно </w:t>
      </w:r>
      <w:r>
        <w:rPr>
          <w:rFonts w:ascii="Times New Roman"/>
          <w:b w:val="false"/>
          <w:i w:val="false"/>
          <w:color w:val="000000"/>
          <w:sz w:val="28"/>
        </w:rPr>
        <w:t>приложениям 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308) кургана Шиелисай-ІІ, расположенного в Кобдинском районе, согласно </w:t>
      </w:r>
      <w:r>
        <w:rPr>
          <w:rFonts w:ascii="Times New Roman"/>
          <w:b w:val="false"/>
          <w:i w:val="false"/>
          <w:color w:val="000000"/>
          <w:sz w:val="28"/>
        </w:rPr>
        <w:t>приложениям 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309) кургана Шиелисай-III, расположенного в Кобдинском районе, согласно </w:t>
      </w:r>
      <w:r>
        <w:rPr>
          <w:rFonts w:ascii="Times New Roman"/>
          <w:b w:val="false"/>
          <w:i w:val="false"/>
          <w:color w:val="000000"/>
          <w:sz w:val="28"/>
        </w:rPr>
        <w:t>приложениям 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310) кургана Шиелисай-IV, расположенного в Кобдинском районе, согласно </w:t>
      </w:r>
      <w:r>
        <w:rPr>
          <w:rFonts w:ascii="Times New Roman"/>
          <w:b w:val="false"/>
          <w:i w:val="false"/>
          <w:color w:val="000000"/>
          <w:sz w:val="28"/>
        </w:rPr>
        <w:t>приложениям 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311) могильника Шиелисай-V, расположенного в Кобдинском районе, согласно </w:t>
      </w:r>
      <w:r>
        <w:rPr>
          <w:rFonts w:ascii="Times New Roman"/>
          <w:b w:val="false"/>
          <w:i w:val="false"/>
          <w:color w:val="000000"/>
          <w:sz w:val="28"/>
        </w:rPr>
        <w:t>приложениям 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312) кургана Шиелисай-VІ, расположенного в Кобдинском районе, согласно </w:t>
      </w:r>
      <w:r>
        <w:rPr>
          <w:rFonts w:ascii="Times New Roman"/>
          <w:b w:val="false"/>
          <w:i w:val="false"/>
          <w:color w:val="000000"/>
          <w:sz w:val="28"/>
        </w:rPr>
        <w:t>приложениям 623</w:t>
      </w:r>
      <w:r>
        <w:rPr>
          <w:rFonts w:ascii="Times New Roman"/>
          <w:b w:val="false"/>
          <w:i w:val="false"/>
          <w:color w:val="000000"/>
          <w:sz w:val="28"/>
        </w:rPr>
        <w:t xml:space="preserve">, </w:t>
      </w:r>
      <w:r>
        <w:rPr>
          <w:rFonts w:ascii="Times New Roman"/>
          <w:b w:val="false"/>
          <w:i w:val="false"/>
          <w:color w:val="000000"/>
          <w:sz w:val="28"/>
        </w:rPr>
        <w:t>624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313) кургана Шиелисай-VII, расположенного в Кобдинском районе, согласно </w:t>
      </w:r>
      <w:r>
        <w:rPr>
          <w:rFonts w:ascii="Times New Roman"/>
          <w:b w:val="false"/>
          <w:i w:val="false"/>
          <w:color w:val="000000"/>
          <w:sz w:val="28"/>
        </w:rPr>
        <w:t>приложениям 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314) могильника Шиелисай-VIII, расположенного в Кобдинском районе, согласно </w:t>
      </w:r>
      <w:r>
        <w:rPr>
          <w:rFonts w:ascii="Times New Roman"/>
          <w:b w:val="false"/>
          <w:i w:val="false"/>
          <w:color w:val="000000"/>
          <w:sz w:val="28"/>
        </w:rPr>
        <w:t>приложениям 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315) кургана Шиелисай-ІХ, расположенного в Кобдинском районе, согласно </w:t>
      </w:r>
      <w:r>
        <w:rPr>
          <w:rFonts w:ascii="Times New Roman"/>
          <w:b w:val="false"/>
          <w:i w:val="false"/>
          <w:color w:val="000000"/>
          <w:sz w:val="28"/>
        </w:rPr>
        <w:t>приложениям 629</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316) кургана Шиелисай-X, расположенного в Кобдинском районе, согласно </w:t>
      </w:r>
      <w:r>
        <w:rPr>
          <w:rFonts w:ascii="Times New Roman"/>
          <w:b w:val="false"/>
          <w:i w:val="false"/>
          <w:color w:val="000000"/>
          <w:sz w:val="28"/>
        </w:rPr>
        <w:t>приложениям 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317) могильника Шиелисай-XI, расположенного в Кобдинском районе, согласно </w:t>
      </w:r>
      <w:r>
        <w:rPr>
          <w:rFonts w:ascii="Times New Roman"/>
          <w:b w:val="false"/>
          <w:i w:val="false"/>
          <w:color w:val="000000"/>
          <w:sz w:val="28"/>
        </w:rPr>
        <w:t>приложениям 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318) кургана Шиелисай-XII, расположенного в Кобдинском районе, согласно </w:t>
      </w:r>
      <w:r>
        <w:rPr>
          <w:rFonts w:ascii="Times New Roman"/>
          <w:b w:val="false"/>
          <w:i w:val="false"/>
          <w:color w:val="000000"/>
          <w:sz w:val="28"/>
        </w:rPr>
        <w:t>приложениям 635</w:t>
      </w:r>
      <w:r>
        <w:rPr>
          <w:rFonts w:ascii="Times New Roman"/>
          <w:b w:val="false"/>
          <w:i w:val="false"/>
          <w:color w:val="000000"/>
          <w:sz w:val="28"/>
        </w:rPr>
        <w:t xml:space="preserve">, </w:t>
      </w:r>
      <w:r>
        <w:rPr>
          <w:rFonts w:ascii="Times New Roman"/>
          <w:b w:val="false"/>
          <w:i w:val="false"/>
          <w:color w:val="000000"/>
          <w:sz w:val="28"/>
        </w:rPr>
        <w:t>636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319) кургана Шиелисай-ХІІІ, расположенного в Кобдинском районе, согласно </w:t>
      </w:r>
      <w:r>
        <w:rPr>
          <w:rFonts w:ascii="Times New Roman"/>
          <w:b w:val="false"/>
          <w:i w:val="false"/>
          <w:color w:val="000000"/>
          <w:sz w:val="28"/>
        </w:rPr>
        <w:t>приложениям 637</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320) кургана Шиелисай-XIV, расположенного в Кобдинском районе, согласно </w:t>
      </w:r>
      <w:r>
        <w:rPr>
          <w:rFonts w:ascii="Times New Roman"/>
          <w:b w:val="false"/>
          <w:i w:val="false"/>
          <w:color w:val="000000"/>
          <w:sz w:val="28"/>
        </w:rPr>
        <w:t>приложениям 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321) кургана Шокпар-І, расположенного в Кобдинском районе, согласно </w:t>
      </w:r>
      <w:r>
        <w:rPr>
          <w:rFonts w:ascii="Times New Roman"/>
          <w:b w:val="false"/>
          <w:i w:val="false"/>
          <w:color w:val="000000"/>
          <w:sz w:val="28"/>
        </w:rPr>
        <w:t>приложениям 641</w:t>
      </w:r>
      <w:r>
        <w:rPr>
          <w:rFonts w:ascii="Times New Roman"/>
          <w:b w:val="false"/>
          <w:i w:val="false"/>
          <w:color w:val="000000"/>
          <w:sz w:val="28"/>
        </w:rPr>
        <w:t xml:space="preserve">, </w:t>
      </w:r>
      <w:r>
        <w:rPr>
          <w:rFonts w:ascii="Times New Roman"/>
          <w:b w:val="false"/>
          <w:i w:val="false"/>
          <w:color w:val="000000"/>
          <w:sz w:val="28"/>
        </w:rPr>
        <w:t>642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322) могильника Шокпар-ІІ, расположенного в Кобдинском районе, согласно </w:t>
      </w:r>
      <w:r>
        <w:rPr>
          <w:rFonts w:ascii="Times New Roman"/>
          <w:b w:val="false"/>
          <w:i w:val="false"/>
          <w:color w:val="000000"/>
          <w:sz w:val="28"/>
        </w:rPr>
        <w:t>приложениям 643</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323) могильника Шокпар-III, расположенного в Кобдинском районе, согласно </w:t>
      </w:r>
      <w:r>
        <w:rPr>
          <w:rFonts w:ascii="Times New Roman"/>
          <w:b w:val="false"/>
          <w:i w:val="false"/>
          <w:color w:val="000000"/>
          <w:sz w:val="28"/>
        </w:rPr>
        <w:t>приложениям 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324) кургана Шокпар-IV, расположенного в Кобдинском районе, согласно </w:t>
      </w:r>
      <w:r>
        <w:rPr>
          <w:rFonts w:ascii="Times New Roman"/>
          <w:b w:val="false"/>
          <w:i w:val="false"/>
          <w:color w:val="000000"/>
          <w:sz w:val="28"/>
        </w:rPr>
        <w:t>приложениям 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325) кургана Шокпар-V, расположенного в Кобдинском районе, согласно </w:t>
      </w:r>
      <w:r>
        <w:rPr>
          <w:rFonts w:ascii="Times New Roman"/>
          <w:b w:val="false"/>
          <w:i w:val="false"/>
          <w:color w:val="000000"/>
          <w:sz w:val="28"/>
        </w:rPr>
        <w:t>приложениям 649</w:t>
      </w:r>
      <w:r>
        <w:rPr>
          <w:rFonts w:ascii="Times New Roman"/>
          <w:b w:val="false"/>
          <w:i w:val="false"/>
          <w:color w:val="000000"/>
          <w:sz w:val="28"/>
        </w:rPr>
        <w:t xml:space="preserve">, </w:t>
      </w:r>
      <w:r>
        <w:rPr>
          <w:rFonts w:ascii="Times New Roman"/>
          <w:b w:val="false"/>
          <w:i w:val="false"/>
          <w:color w:val="000000"/>
          <w:sz w:val="28"/>
        </w:rPr>
        <w:t>650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326) могильника Шокпар-VІ, расположенного в Кобдинском районе, согласно </w:t>
      </w:r>
      <w:r>
        <w:rPr>
          <w:rFonts w:ascii="Times New Roman"/>
          <w:b w:val="false"/>
          <w:i w:val="false"/>
          <w:color w:val="000000"/>
          <w:sz w:val="28"/>
        </w:rPr>
        <w:t>приложениям 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327) могильника Шолакмола-I, расположенного в Кобдинском районе, согласно </w:t>
      </w:r>
      <w:r>
        <w:rPr>
          <w:rFonts w:ascii="Times New Roman"/>
          <w:b w:val="false"/>
          <w:i w:val="false"/>
          <w:color w:val="000000"/>
          <w:sz w:val="28"/>
        </w:rPr>
        <w:t>приложениям 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328) могильника Шолакмола-II, расположенного в Кобдинском районе, согласно </w:t>
      </w:r>
      <w:r>
        <w:rPr>
          <w:rFonts w:ascii="Times New Roman"/>
          <w:b w:val="false"/>
          <w:i w:val="false"/>
          <w:color w:val="000000"/>
          <w:sz w:val="28"/>
        </w:rPr>
        <w:t>приложениям 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329) могильника Шолакмола-III, расположенного в Кобдинском районе, согласно </w:t>
      </w:r>
      <w:r>
        <w:rPr>
          <w:rFonts w:ascii="Times New Roman"/>
          <w:b w:val="false"/>
          <w:i w:val="false"/>
          <w:color w:val="000000"/>
          <w:sz w:val="28"/>
        </w:rPr>
        <w:t>приложениям 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330) кургана Шошакмола-I, расположенного в Кобдинском районе, согласно </w:t>
      </w:r>
      <w:r>
        <w:rPr>
          <w:rFonts w:ascii="Times New Roman"/>
          <w:b w:val="false"/>
          <w:i w:val="false"/>
          <w:color w:val="000000"/>
          <w:sz w:val="28"/>
        </w:rPr>
        <w:t>приложениям 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331) могильника Аксу-I, расположенного в Мартукском районе, согласно </w:t>
      </w:r>
      <w:r>
        <w:rPr>
          <w:rFonts w:ascii="Times New Roman"/>
          <w:b w:val="false"/>
          <w:i w:val="false"/>
          <w:color w:val="000000"/>
          <w:sz w:val="28"/>
        </w:rPr>
        <w:t>приложениям 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332) могильника Аксу-V, расположенного в Мартукском районе, согласно </w:t>
      </w:r>
      <w:r>
        <w:rPr>
          <w:rFonts w:ascii="Times New Roman"/>
          <w:b w:val="false"/>
          <w:i w:val="false"/>
          <w:color w:val="000000"/>
          <w:sz w:val="28"/>
        </w:rPr>
        <w:t>приложениям 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333) могильника Аксу-VІІ, расположенного в Мартукском районе, согласно </w:t>
      </w:r>
      <w:r>
        <w:rPr>
          <w:rFonts w:ascii="Times New Roman"/>
          <w:b w:val="false"/>
          <w:i w:val="false"/>
          <w:color w:val="000000"/>
          <w:sz w:val="28"/>
        </w:rPr>
        <w:t>приложениям 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334) могильника Аксу-ХІІ, расположенного в Мартукском районе, согласно </w:t>
      </w:r>
      <w:r>
        <w:rPr>
          <w:rFonts w:ascii="Times New Roman"/>
          <w:b w:val="false"/>
          <w:i w:val="false"/>
          <w:color w:val="000000"/>
          <w:sz w:val="28"/>
        </w:rPr>
        <w:t>приложениям 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335) могильника Аксу-ХІІІ, расположенного в Мартукском районе, согласно </w:t>
      </w:r>
      <w:r>
        <w:rPr>
          <w:rFonts w:ascii="Times New Roman"/>
          <w:b w:val="false"/>
          <w:i w:val="false"/>
          <w:color w:val="000000"/>
          <w:sz w:val="28"/>
        </w:rPr>
        <w:t>приложениям 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336) могильника Аксу-ХІV, расположенного в Мартукском районе, согласно </w:t>
      </w:r>
      <w:r>
        <w:rPr>
          <w:rFonts w:ascii="Times New Roman"/>
          <w:b w:val="false"/>
          <w:i w:val="false"/>
          <w:color w:val="000000"/>
          <w:sz w:val="28"/>
        </w:rPr>
        <w:t>приложениям 671</w:t>
      </w:r>
      <w:r>
        <w:rPr>
          <w:rFonts w:ascii="Times New Roman"/>
          <w:b w:val="false"/>
          <w:i w:val="false"/>
          <w:color w:val="000000"/>
          <w:sz w:val="28"/>
        </w:rPr>
        <w:t xml:space="preserve">, </w:t>
      </w:r>
      <w:r>
        <w:rPr>
          <w:rFonts w:ascii="Times New Roman"/>
          <w:b w:val="false"/>
          <w:i w:val="false"/>
          <w:color w:val="000000"/>
          <w:sz w:val="28"/>
        </w:rPr>
        <w:t>672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337) кургана Аксу-ХV, расположенного в Мартукском районе, согласно </w:t>
      </w:r>
      <w:r>
        <w:rPr>
          <w:rFonts w:ascii="Times New Roman"/>
          <w:b w:val="false"/>
          <w:i w:val="false"/>
          <w:color w:val="000000"/>
          <w:sz w:val="28"/>
        </w:rPr>
        <w:t>приложениям 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338) кургана Аксу-ХVІ, расположенного в Мартукском районе, согласно </w:t>
      </w:r>
      <w:r>
        <w:rPr>
          <w:rFonts w:ascii="Times New Roman"/>
          <w:b w:val="false"/>
          <w:i w:val="false"/>
          <w:color w:val="000000"/>
          <w:sz w:val="28"/>
        </w:rPr>
        <w:t>приложениям 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339) могильника Аксу-ХVІІ, расположенного в Мартукском районе, согласно </w:t>
      </w:r>
      <w:r>
        <w:rPr>
          <w:rFonts w:ascii="Times New Roman"/>
          <w:b w:val="false"/>
          <w:i w:val="false"/>
          <w:color w:val="000000"/>
          <w:sz w:val="28"/>
        </w:rPr>
        <w:t>приложениям 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340) кургана Аксу-ХVІІІ, расположенного в Мартукском районе, согласно </w:t>
      </w:r>
      <w:r>
        <w:rPr>
          <w:rFonts w:ascii="Times New Roman"/>
          <w:b w:val="false"/>
          <w:i w:val="false"/>
          <w:color w:val="000000"/>
          <w:sz w:val="28"/>
        </w:rPr>
        <w:t>приложениям 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341) могильника Аксу-ХІХ, расположенного в Мартукском районе, согласно </w:t>
      </w:r>
      <w:r>
        <w:rPr>
          <w:rFonts w:ascii="Times New Roman"/>
          <w:b w:val="false"/>
          <w:i w:val="false"/>
          <w:color w:val="000000"/>
          <w:sz w:val="28"/>
        </w:rPr>
        <w:t>приложениям 681</w:t>
      </w:r>
      <w:r>
        <w:rPr>
          <w:rFonts w:ascii="Times New Roman"/>
          <w:b w:val="false"/>
          <w:i w:val="false"/>
          <w:color w:val="000000"/>
          <w:sz w:val="28"/>
        </w:rPr>
        <w:t xml:space="preserve">, </w:t>
      </w:r>
      <w:r>
        <w:rPr>
          <w:rFonts w:ascii="Times New Roman"/>
          <w:b w:val="false"/>
          <w:i w:val="false"/>
          <w:color w:val="000000"/>
          <w:sz w:val="28"/>
        </w:rPr>
        <w:t>682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342) кургана Аксу-ХХ, расположенного в Мартукском районе, согласно </w:t>
      </w:r>
      <w:r>
        <w:rPr>
          <w:rFonts w:ascii="Times New Roman"/>
          <w:b w:val="false"/>
          <w:i w:val="false"/>
          <w:color w:val="000000"/>
          <w:sz w:val="28"/>
        </w:rPr>
        <w:t>приложениям 683</w:t>
      </w:r>
      <w:r>
        <w:rPr>
          <w:rFonts w:ascii="Times New Roman"/>
          <w:b w:val="false"/>
          <w:i w:val="false"/>
          <w:color w:val="000000"/>
          <w:sz w:val="28"/>
        </w:rPr>
        <w:t xml:space="preserve">, </w:t>
      </w:r>
      <w:r>
        <w:rPr>
          <w:rFonts w:ascii="Times New Roman"/>
          <w:b w:val="false"/>
          <w:i w:val="false"/>
          <w:color w:val="000000"/>
          <w:sz w:val="28"/>
        </w:rPr>
        <w:t>684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343) могильника Аксу-ХХІ, расположенного в Мартукском районе, согласно </w:t>
      </w:r>
      <w:r>
        <w:rPr>
          <w:rFonts w:ascii="Times New Roman"/>
          <w:b w:val="false"/>
          <w:i w:val="false"/>
          <w:color w:val="000000"/>
          <w:sz w:val="28"/>
        </w:rPr>
        <w:t>приложениям 685</w:t>
      </w:r>
      <w:r>
        <w:rPr>
          <w:rFonts w:ascii="Times New Roman"/>
          <w:b w:val="false"/>
          <w:i w:val="false"/>
          <w:color w:val="000000"/>
          <w:sz w:val="28"/>
        </w:rPr>
        <w:t xml:space="preserve">, </w:t>
      </w:r>
      <w:r>
        <w:rPr>
          <w:rFonts w:ascii="Times New Roman"/>
          <w:b w:val="false"/>
          <w:i w:val="false"/>
          <w:color w:val="000000"/>
          <w:sz w:val="28"/>
        </w:rPr>
        <w:t>686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344) могильника Аксу-ХХІІ, расположенного в Мартукском районе, согласно </w:t>
      </w:r>
      <w:r>
        <w:rPr>
          <w:rFonts w:ascii="Times New Roman"/>
          <w:b w:val="false"/>
          <w:i w:val="false"/>
          <w:color w:val="000000"/>
          <w:sz w:val="28"/>
        </w:rPr>
        <w:t>приложениям 687</w:t>
      </w:r>
      <w:r>
        <w:rPr>
          <w:rFonts w:ascii="Times New Roman"/>
          <w:b w:val="false"/>
          <w:i w:val="false"/>
          <w:color w:val="000000"/>
          <w:sz w:val="28"/>
        </w:rPr>
        <w:t xml:space="preserve">, </w:t>
      </w:r>
      <w:r>
        <w:rPr>
          <w:rFonts w:ascii="Times New Roman"/>
          <w:b w:val="false"/>
          <w:i w:val="false"/>
          <w:color w:val="000000"/>
          <w:sz w:val="28"/>
        </w:rPr>
        <w:t>688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345) могильника Аксу-ХХІІІ, расположенного в Мартукском районе, согласно </w:t>
      </w:r>
      <w:r>
        <w:rPr>
          <w:rFonts w:ascii="Times New Roman"/>
          <w:b w:val="false"/>
          <w:i w:val="false"/>
          <w:color w:val="000000"/>
          <w:sz w:val="28"/>
        </w:rPr>
        <w:t>приложениям 689</w:t>
      </w:r>
      <w:r>
        <w:rPr>
          <w:rFonts w:ascii="Times New Roman"/>
          <w:b w:val="false"/>
          <w:i w:val="false"/>
          <w:color w:val="000000"/>
          <w:sz w:val="28"/>
        </w:rPr>
        <w:t xml:space="preserve">, </w:t>
      </w:r>
      <w:r>
        <w:rPr>
          <w:rFonts w:ascii="Times New Roman"/>
          <w:b w:val="false"/>
          <w:i w:val="false"/>
          <w:color w:val="000000"/>
          <w:sz w:val="28"/>
        </w:rPr>
        <w:t>690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346) могильника Аксу-ХХIV, расположенного в Мартукском районе, согласно </w:t>
      </w:r>
      <w:r>
        <w:rPr>
          <w:rFonts w:ascii="Times New Roman"/>
          <w:b w:val="false"/>
          <w:i w:val="false"/>
          <w:color w:val="000000"/>
          <w:sz w:val="28"/>
        </w:rPr>
        <w:t>приложениям 691</w:t>
      </w:r>
      <w:r>
        <w:rPr>
          <w:rFonts w:ascii="Times New Roman"/>
          <w:b w:val="false"/>
          <w:i w:val="false"/>
          <w:color w:val="000000"/>
          <w:sz w:val="28"/>
        </w:rPr>
        <w:t xml:space="preserve">, </w:t>
      </w:r>
      <w:r>
        <w:rPr>
          <w:rFonts w:ascii="Times New Roman"/>
          <w:b w:val="false"/>
          <w:i w:val="false"/>
          <w:color w:val="000000"/>
          <w:sz w:val="28"/>
        </w:rPr>
        <w:t>692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347) кургана Аксу-ХХV, расположенного в Мартукском районе, согласно </w:t>
      </w:r>
      <w:r>
        <w:rPr>
          <w:rFonts w:ascii="Times New Roman"/>
          <w:b w:val="false"/>
          <w:i w:val="false"/>
          <w:color w:val="000000"/>
          <w:sz w:val="28"/>
        </w:rPr>
        <w:t>приложениям 693</w:t>
      </w:r>
      <w:r>
        <w:rPr>
          <w:rFonts w:ascii="Times New Roman"/>
          <w:b w:val="false"/>
          <w:i w:val="false"/>
          <w:color w:val="000000"/>
          <w:sz w:val="28"/>
        </w:rPr>
        <w:t xml:space="preserve">, </w:t>
      </w:r>
      <w:r>
        <w:rPr>
          <w:rFonts w:ascii="Times New Roman"/>
          <w:b w:val="false"/>
          <w:i w:val="false"/>
          <w:color w:val="000000"/>
          <w:sz w:val="28"/>
        </w:rPr>
        <w:t>694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348) могильника Аксу-ХХVІ, расположенного в Мартукском районе, согласно </w:t>
      </w:r>
      <w:r>
        <w:rPr>
          <w:rFonts w:ascii="Times New Roman"/>
          <w:b w:val="false"/>
          <w:i w:val="false"/>
          <w:color w:val="000000"/>
          <w:sz w:val="28"/>
        </w:rPr>
        <w:t>приложениям 695</w:t>
      </w:r>
      <w:r>
        <w:rPr>
          <w:rFonts w:ascii="Times New Roman"/>
          <w:b w:val="false"/>
          <w:i w:val="false"/>
          <w:color w:val="000000"/>
          <w:sz w:val="28"/>
        </w:rPr>
        <w:t xml:space="preserve">, </w:t>
      </w:r>
      <w:r>
        <w:rPr>
          <w:rFonts w:ascii="Times New Roman"/>
          <w:b w:val="false"/>
          <w:i w:val="false"/>
          <w:color w:val="000000"/>
          <w:sz w:val="28"/>
        </w:rPr>
        <w:t>696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349) могильника Аксу-ХХVІІ, расположенного в Мартукском районе, согласно </w:t>
      </w:r>
      <w:r>
        <w:rPr>
          <w:rFonts w:ascii="Times New Roman"/>
          <w:b w:val="false"/>
          <w:i w:val="false"/>
          <w:color w:val="000000"/>
          <w:sz w:val="28"/>
        </w:rPr>
        <w:t>приложениям 697</w:t>
      </w:r>
      <w:r>
        <w:rPr>
          <w:rFonts w:ascii="Times New Roman"/>
          <w:b w:val="false"/>
          <w:i w:val="false"/>
          <w:color w:val="000000"/>
          <w:sz w:val="28"/>
        </w:rPr>
        <w:t xml:space="preserve">, </w:t>
      </w:r>
      <w:r>
        <w:rPr>
          <w:rFonts w:ascii="Times New Roman"/>
          <w:b w:val="false"/>
          <w:i w:val="false"/>
          <w:color w:val="000000"/>
          <w:sz w:val="28"/>
        </w:rPr>
        <w:t>698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350) кургана Аксу-ХХVІІІ, расположенного в Мартукском районе, согласно </w:t>
      </w:r>
      <w:r>
        <w:rPr>
          <w:rFonts w:ascii="Times New Roman"/>
          <w:b w:val="false"/>
          <w:i w:val="false"/>
          <w:color w:val="000000"/>
          <w:sz w:val="28"/>
        </w:rPr>
        <w:t>приложениям 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351) кургана Аксу-ХХІХ, расположенного в Мартукском районе, согласно </w:t>
      </w:r>
      <w:r>
        <w:rPr>
          <w:rFonts w:ascii="Times New Roman"/>
          <w:b w:val="false"/>
          <w:i w:val="false"/>
          <w:color w:val="000000"/>
          <w:sz w:val="28"/>
        </w:rPr>
        <w:t>приложениям 701</w:t>
      </w:r>
      <w:r>
        <w:rPr>
          <w:rFonts w:ascii="Times New Roman"/>
          <w:b w:val="false"/>
          <w:i w:val="false"/>
          <w:color w:val="000000"/>
          <w:sz w:val="28"/>
        </w:rPr>
        <w:t xml:space="preserve">, </w:t>
      </w:r>
      <w:r>
        <w:rPr>
          <w:rFonts w:ascii="Times New Roman"/>
          <w:b w:val="false"/>
          <w:i w:val="false"/>
          <w:color w:val="000000"/>
          <w:sz w:val="28"/>
        </w:rPr>
        <w:t>702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352) кургана Аксу-ХХХ, расположенного в Мартукском районе, согласно </w:t>
      </w:r>
      <w:r>
        <w:rPr>
          <w:rFonts w:ascii="Times New Roman"/>
          <w:b w:val="false"/>
          <w:i w:val="false"/>
          <w:color w:val="000000"/>
          <w:sz w:val="28"/>
        </w:rPr>
        <w:t>приложениям 703</w:t>
      </w:r>
      <w:r>
        <w:rPr>
          <w:rFonts w:ascii="Times New Roman"/>
          <w:b w:val="false"/>
          <w:i w:val="false"/>
          <w:color w:val="000000"/>
          <w:sz w:val="28"/>
        </w:rPr>
        <w:t xml:space="preserve">, </w:t>
      </w:r>
      <w:r>
        <w:rPr>
          <w:rFonts w:ascii="Times New Roman"/>
          <w:b w:val="false"/>
          <w:i w:val="false"/>
          <w:color w:val="000000"/>
          <w:sz w:val="28"/>
        </w:rPr>
        <w:t>704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353) могильника Аксу-ХХХІ, расположенного в Мартукском районе, согласно </w:t>
      </w:r>
      <w:r>
        <w:rPr>
          <w:rFonts w:ascii="Times New Roman"/>
          <w:b w:val="false"/>
          <w:i w:val="false"/>
          <w:color w:val="000000"/>
          <w:sz w:val="28"/>
        </w:rPr>
        <w:t>приложениям 705</w:t>
      </w:r>
      <w:r>
        <w:rPr>
          <w:rFonts w:ascii="Times New Roman"/>
          <w:b w:val="false"/>
          <w:i w:val="false"/>
          <w:color w:val="000000"/>
          <w:sz w:val="28"/>
        </w:rPr>
        <w:t xml:space="preserve">, </w:t>
      </w:r>
      <w:r>
        <w:rPr>
          <w:rFonts w:ascii="Times New Roman"/>
          <w:b w:val="false"/>
          <w:i w:val="false"/>
          <w:color w:val="000000"/>
          <w:sz w:val="28"/>
        </w:rPr>
        <w:t>706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354) могильника Алтынказган, расположенного в Мартукском районе, согласно </w:t>
      </w:r>
      <w:r>
        <w:rPr>
          <w:rFonts w:ascii="Times New Roman"/>
          <w:b w:val="false"/>
          <w:i w:val="false"/>
          <w:color w:val="000000"/>
          <w:sz w:val="28"/>
        </w:rPr>
        <w:t>приложениям 707</w:t>
      </w:r>
      <w:r>
        <w:rPr>
          <w:rFonts w:ascii="Times New Roman"/>
          <w:b w:val="false"/>
          <w:i w:val="false"/>
          <w:color w:val="000000"/>
          <w:sz w:val="28"/>
        </w:rPr>
        <w:t xml:space="preserve">, </w:t>
      </w:r>
      <w:r>
        <w:rPr>
          <w:rFonts w:ascii="Times New Roman"/>
          <w:b w:val="false"/>
          <w:i w:val="false"/>
          <w:color w:val="000000"/>
          <w:sz w:val="28"/>
        </w:rPr>
        <w:t>708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355) могильника Ассай-І, расположенного в Мартукском районе, согласно </w:t>
      </w:r>
      <w:r>
        <w:rPr>
          <w:rFonts w:ascii="Times New Roman"/>
          <w:b w:val="false"/>
          <w:i w:val="false"/>
          <w:color w:val="000000"/>
          <w:sz w:val="28"/>
        </w:rPr>
        <w:t>приложениям 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356) кургана Ассай-ІI, расположенного в Мартукском районе, согласно </w:t>
      </w:r>
      <w:r>
        <w:rPr>
          <w:rFonts w:ascii="Times New Roman"/>
          <w:b w:val="false"/>
          <w:i w:val="false"/>
          <w:color w:val="000000"/>
          <w:sz w:val="28"/>
        </w:rPr>
        <w:t>приложениям 711</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357) могильника Бисоба, расположенного в Мартукском районе, согласно </w:t>
      </w:r>
      <w:r>
        <w:rPr>
          <w:rFonts w:ascii="Times New Roman"/>
          <w:b w:val="false"/>
          <w:i w:val="false"/>
          <w:color w:val="000000"/>
          <w:sz w:val="28"/>
        </w:rPr>
        <w:t>приложениям 713</w:t>
      </w:r>
      <w:r>
        <w:rPr>
          <w:rFonts w:ascii="Times New Roman"/>
          <w:b w:val="false"/>
          <w:i w:val="false"/>
          <w:color w:val="000000"/>
          <w:sz w:val="28"/>
        </w:rPr>
        <w:t xml:space="preserve">, </w:t>
      </w:r>
      <w:r>
        <w:rPr>
          <w:rFonts w:ascii="Times New Roman"/>
          <w:b w:val="false"/>
          <w:i w:val="false"/>
          <w:color w:val="000000"/>
          <w:sz w:val="28"/>
        </w:rPr>
        <w:t>714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358) могильника Вознесеновка-ІІІ, расположенного в Мартукском районе, согласно </w:t>
      </w:r>
      <w:r>
        <w:rPr>
          <w:rFonts w:ascii="Times New Roman"/>
          <w:b w:val="false"/>
          <w:i w:val="false"/>
          <w:color w:val="000000"/>
          <w:sz w:val="28"/>
        </w:rPr>
        <w:t>приложениям 715</w:t>
      </w:r>
      <w:r>
        <w:rPr>
          <w:rFonts w:ascii="Times New Roman"/>
          <w:b w:val="false"/>
          <w:i w:val="false"/>
          <w:color w:val="000000"/>
          <w:sz w:val="28"/>
        </w:rPr>
        <w:t xml:space="preserve">, </w:t>
      </w:r>
      <w:r>
        <w:rPr>
          <w:rFonts w:ascii="Times New Roman"/>
          <w:b w:val="false"/>
          <w:i w:val="false"/>
          <w:color w:val="000000"/>
          <w:sz w:val="28"/>
        </w:rPr>
        <w:t>716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359) курганного могильника Дмитриевский, расположенного в Мартукском районе, согласно </w:t>
      </w:r>
      <w:r>
        <w:rPr>
          <w:rFonts w:ascii="Times New Roman"/>
          <w:b w:val="false"/>
          <w:i w:val="false"/>
          <w:color w:val="000000"/>
          <w:sz w:val="28"/>
        </w:rPr>
        <w:t>приложениям 717</w:t>
      </w:r>
      <w:r>
        <w:rPr>
          <w:rFonts w:ascii="Times New Roman"/>
          <w:b w:val="false"/>
          <w:i w:val="false"/>
          <w:color w:val="000000"/>
          <w:sz w:val="28"/>
        </w:rPr>
        <w:t xml:space="preserve">, </w:t>
      </w:r>
      <w:r>
        <w:rPr>
          <w:rFonts w:ascii="Times New Roman"/>
          <w:b w:val="false"/>
          <w:i w:val="false"/>
          <w:color w:val="000000"/>
          <w:sz w:val="28"/>
        </w:rPr>
        <w:t>718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360) кургана Дмитриевка-І, расположенного в Мартукском районе, согласно </w:t>
      </w:r>
      <w:r>
        <w:rPr>
          <w:rFonts w:ascii="Times New Roman"/>
          <w:b w:val="false"/>
          <w:i w:val="false"/>
          <w:color w:val="000000"/>
          <w:sz w:val="28"/>
        </w:rPr>
        <w:t>приложениям 719</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361) могильника Дмитриевка-IІ, расположенного в Мартукском районе, согласно </w:t>
      </w:r>
      <w:r>
        <w:rPr>
          <w:rFonts w:ascii="Times New Roman"/>
          <w:b w:val="false"/>
          <w:i w:val="false"/>
          <w:color w:val="000000"/>
          <w:sz w:val="28"/>
        </w:rPr>
        <w:t>приложениям 721</w:t>
      </w:r>
      <w:r>
        <w:rPr>
          <w:rFonts w:ascii="Times New Roman"/>
          <w:b w:val="false"/>
          <w:i w:val="false"/>
          <w:color w:val="000000"/>
          <w:sz w:val="28"/>
        </w:rPr>
        <w:t xml:space="preserve">, </w:t>
      </w:r>
      <w:r>
        <w:rPr>
          <w:rFonts w:ascii="Times New Roman"/>
          <w:b w:val="false"/>
          <w:i w:val="false"/>
          <w:color w:val="000000"/>
          <w:sz w:val="28"/>
        </w:rPr>
        <w:t>722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362) кургана Дмитриевка-ІІІ, расположенного в Мартукском районе, согласно </w:t>
      </w:r>
      <w:r>
        <w:rPr>
          <w:rFonts w:ascii="Times New Roman"/>
          <w:b w:val="false"/>
          <w:i w:val="false"/>
          <w:color w:val="000000"/>
          <w:sz w:val="28"/>
        </w:rPr>
        <w:t>приложениям 723</w:t>
      </w:r>
      <w:r>
        <w:rPr>
          <w:rFonts w:ascii="Times New Roman"/>
          <w:b w:val="false"/>
          <w:i w:val="false"/>
          <w:color w:val="000000"/>
          <w:sz w:val="28"/>
        </w:rPr>
        <w:t xml:space="preserve">, </w:t>
      </w:r>
      <w:r>
        <w:rPr>
          <w:rFonts w:ascii="Times New Roman"/>
          <w:b w:val="false"/>
          <w:i w:val="false"/>
          <w:color w:val="000000"/>
          <w:sz w:val="28"/>
        </w:rPr>
        <w:t>724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363) кургана Дмитриевка-ІV, расположенного в Мартукском районе, согласно </w:t>
      </w:r>
      <w:r>
        <w:rPr>
          <w:rFonts w:ascii="Times New Roman"/>
          <w:b w:val="false"/>
          <w:i w:val="false"/>
          <w:color w:val="000000"/>
          <w:sz w:val="28"/>
        </w:rPr>
        <w:t>приложениям 725</w:t>
      </w:r>
      <w:r>
        <w:rPr>
          <w:rFonts w:ascii="Times New Roman"/>
          <w:b w:val="false"/>
          <w:i w:val="false"/>
          <w:color w:val="000000"/>
          <w:sz w:val="28"/>
        </w:rPr>
        <w:t xml:space="preserve">, </w:t>
      </w:r>
      <w:r>
        <w:rPr>
          <w:rFonts w:ascii="Times New Roman"/>
          <w:b w:val="false"/>
          <w:i w:val="false"/>
          <w:color w:val="000000"/>
          <w:sz w:val="28"/>
        </w:rPr>
        <w:t>726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364) могильника Дмитриевка-V, расположенного в Мартукском районе, согласно </w:t>
      </w:r>
      <w:r>
        <w:rPr>
          <w:rFonts w:ascii="Times New Roman"/>
          <w:b w:val="false"/>
          <w:i w:val="false"/>
          <w:color w:val="000000"/>
          <w:sz w:val="28"/>
        </w:rPr>
        <w:t>приложениям 727</w:t>
      </w:r>
      <w:r>
        <w:rPr>
          <w:rFonts w:ascii="Times New Roman"/>
          <w:b w:val="false"/>
          <w:i w:val="false"/>
          <w:color w:val="000000"/>
          <w:sz w:val="28"/>
        </w:rPr>
        <w:t xml:space="preserve">, </w:t>
      </w:r>
      <w:r>
        <w:rPr>
          <w:rFonts w:ascii="Times New Roman"/>
          <w:b w:val="false"/>
          <w:i w:val="false"/>
          <w:color w:val="000000"/>
          <w:sz w:val="28"/>
        </w:rPr>
        <w:t>728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365) могильника Дмитриевка-VІ, расположенного в Мартукском районе, согласно </w:t>
      </w:r>
      <w:r>
        <w:rPr>
          <w:rFonts w:ascii="Times New Roman"/>
          <w:b w:val="false"/>
          <w:i w:val="false"/>
          <w:color w:val="000000"/>
          <w:sz w:val="28"/>
        </w:rPr>
        <w:t>приложениям 729</w:t>
      </w:r>
      <w:r>
        <w:rPr>
          <w:rFonts w:ascii="Times New Roman"/>
          <w:b w:val="false"/>
          <w:i w:val="false"/>
          <w:color w:val="000000"/>
          <w:sz w:val="28"/>
        </w:rPr>
        <w:t xml:space="preserve">, </w:t>
      </w:r>
      <w:r>
        <w:rPr>
          <w:rFonts w:ascii="Times New Roman"/>
          <w:b w:val="false"/>
          <w:i w:val="false"/>
          <w:color w:val="000000"/>
          <w:sz w:val="28"/>
        </w:rPr>
        <w:t>730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366) могильника Дмитриевка-VІІ, расположенного в Мартукском районе, согласно </w:t>
      </w:r>
      <w:r>
        <w:rPr>
          <w:rFonts w:ascii="Times New Roman"/>
          <w:b w:val="false"/>
          <w:i w:val="false"/>
          <w:color w:val="000000"/>
          <w:sz w:val="28"/>
        </w:rPr>
        <w:t>приложениям 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367) кургана Дмитриевка-VІІІ, расположенного в Мартукском районе, согласно </w:t>
      </w:r>
      <w:r>
        <w:rPr>
          <w:rFonts w:ascii="Times New Roman"/>
          <w:b w:val="false"/>
          <w:i w:val="false"/>
          <w:color w:val="000000"/>
          <w:sz w:val="28"/>
        </w:rPr>
        <w:t>приложениям 733</w:t>
      </w:r>
      <w:r>
        <w:rPr>
          <w:rFonts w:ascii="Times New Roman"/>
          <w:b w:val="false"/>
          <w:i w:val="false"/>
          <w:color w:val="000000"/>
          <w:sz w:val="28"/>
        </w:rPr>
        <w:t xml:space="preserve">, </w:t>
      </w:r>
      <w:r>
        <w:rPr>
          <w:rFonts w:ascii="Times New Roman"/>
          <w:b w:val="false"/>
          <w:i w:val="false"/>
          <w:color w:val="000000"/>
          <w:sz w:val="28"/>
        </w:rPr>
        <w:t>734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368) кургана Дмитриевка-ІХ, расположенного в Мартукском районе, согласно </w:t>
      </w:r>
      <w:r>
        <w:rPr>
          <w:rFonts w:ascii="Times New Roman"/>
          <w:b w:val="false"/>
          <w:i w:val="false"/>
          <w:color w:val="000000"/>
          <w:sz w:val="28"/>
        </w:rPr>
        <w:t>приложениям 735</w:t>
      </w:r>
      <w:r>
        <w:rPr>
          <w:rFonts w:ascii="Times New Roman"/>
          <w:b w:val="false"/>
          <w:i w:val="false"/>
          <w:color w:val="000000"/>
          <w:sz w:val="28"/>
        </w:rPr>
        <w:t xml:space="preserve">, </w:t>
      </w:r>
      <w:r>
        <w:rPr>
          <w:rFonts w:ascii="Times New Roman"/>
          <w:b w:val="false"/>
          <w:i w:val="false"/>
          <w:color w:val="000000"/>
          <w:sz w:val="28"/>
        </w:rPr>
        <w:t>736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369) кургана Ефремовка-I, расположенного в Мартукском районе, согласно </w:t>
      </w:r>
      <w:r>
        <w:rPr>
          <w:rFonts w:ascii="Times New Roman"/>
          <w:b w:val="false"/>
          <w:i w:val="false"/>
          <w:color w:val="000000"/>
          <w:sz w:val="28"/>
        </w:rPr>
        <w:t>приложениям 737</w:t>
      </w:r>
      <w:r>
        <w:rPr>
          <w:rFonts w:ascii="Times New Roman"/>
          <w:b w:val="false"/>
          <w:i w:val="false"/>
          <w:color w:val="000000"/>
          <w:sz w:val="28"/>
        </w:rPr>
        <w:t xml:space="preserve">, </w:t>
      </w:r>
      <w:r>
        <w:rPr>
          <w:rFonts w:ascii="Times New Roman"/>
          <w:b w:val="false"/>
          <w:i w:val="false"/>
          <w:color w:val="000000"/>
          <w:sz w:val="28"/>
        </w:rPr>
        <w:t>738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370) кургана Ефремовка-IІ, расположенного в Мартукском районе, согласно </w:t>
      </w:r>
      <w:r>
        <w:rPr>
          <w:rFonts w:ascii="Times New Roman"/>
          <w:b w:val="false"/>
          <w:i w:val="false"/>
          <w:color w:val="000000"/>
          <w:sz w:val="28"/>
        </w:rPr>
        <w:t>приложениям 739</w:t>
      </w:r>
      <w:r>
        <w:rPr>
          <w:rFonts w:ascii="Times New Roman"/>
          <w:b w:val="false"/>
          <w:i w:val="false"/>
          <w:color w:val="000000"/>
          <w:sz w:val="28"/>
        </w:rPr>
        <w:t xml:space="preserve">, </w:t>
      </w:r>
      <w:r>
        <w:rPr>
          <w:rFonts w:ascii="Times New Roman"/>
          <w:b w:val="false"/>
          <w:i w:val="false"/>
          <w:color w:val="000000"/>
          <w:sz w:val="28"/>
        </w:rPr>
        <w:t>740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371) могильника Ефремовка-IІІ, расположенного в Мартукском районе, согласно </w:t>
      </w:r>
      <w:r>
        <w:rPr>
          <w:rFonts w:ascii="Times New Roman"/>
          <w:b w:val="false"/>
          <w:i w:val="false"/>
          <w:color w:val="000000"/>
          <w:sz w:val="28"/>
        </w:rPr>
        <w:t>приложениям 741</w:t>
      </w:r>
      <w:r>
        <w:rPr>
          <w:rFonts w:ascii="Times New Roman"/>
          <w:b w:val="false"/>
          <w:i w:val="false"/>
          <w:color w:val="000000"/>
          <w:sz w:val="28"/>
        </w:rPr>
        <w:t xml:space="preserve">, </w:t>
      </w:r>
      <w:r>
        <w:rPr>
          <w:rFonts w:ascii="Times New Roman"/>
          <w:b w:val="false"/>
          <w:i w:val="false"/>
          <w:color w:val="000000"/>
          <w:sz w:val="28"/>
        </w:rPr>
        <w:t>742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372) могильника Ефремовка-IV, расположенного в Мартукском районе, согласно </w:t>
      </w:r>
      <w:r>
        <w:rPr>
          <w:rFonts w:ascii="Times New Roman"/>
          <w:b w:val="false"/>
          <w:i w:val="false"/>
          <w:color w:val="000000"/>
          <w:sz w:val="28"/>
        </w:rPr>
        <w:t>приложениям 743</w:t>
      </w:r>
      <w:r>
        <w:rPr>
          <w:rFonts w:ascii="Times New Roman"/>
          <w:b w:val="false"/>
          <w:i w:val="false"/>
          <w:color w:val="000000"/>
          <w:sz w:val="28"/>
        </w:rPr>
        <w:t xml:space="preserve">, </w:t>
      </w:r>
      <w:r>
        <w:rPr>
          <w:rFonts w:ascii="Times New Roman"/>
          <w:b w:val="false"/>
          <w:i w:val="false"/>
          <w:color w:val="000000"/>
          <w:sz w:val="28"/>
        </w:rPr>
        <w:t>744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373) могильника Жайсан-І, расположенного в Мартукском районе, согласно </w:t>
      </w:r>
      <w:r>
        <w:rPr>
          <w:rFonts w:ascii="Times New Roman"/>
          <w:b w:val="false"/>
          <w:i w:val="false"/>
          <w:color w:val="000000"/>
          <w:sz w:val="28"/>
        </w:rPr>
        <w:t>приложениям 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374) могильника Жайсан-ІI, расположенного в Мартукском районе, согласно </w:t>
      </w:r>
      <w:r>
        <w:rPr>
          <w:rFonts w:ascii="Times New Roman"/>
          <w:b w:val="false"/>
          <w:i w:val="false"/>
          <w:color w:val="000000"/>
          <w:sz w:val="28"/>
        </w:rPr>
        <w:t>приложениям 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375) могильника Жайсан-IІІ, расположенного в Мартукском районе, согласно </w:t>
      </w:r>
      <w:r>
        <w:rPr>
          <w:rFonts w:ascii="Times New Roman"/>
          <w:b w:val="false"/>
          <w:i w:val="false"/>
          <w:color w:val="000000"/>
          <w:sz w:val="28"/>
        </w:rPr>
        <w:t>приложениям 749</w:t>
      </w:r>
      <w:r>
        <w:rPr>
          <w:rFonts w:ascii="Times New Roman"/>
          <w:b w:val="false"/>
          <w:i w:val="false"/>
          <w:color w:val="000000"/>
          <w:sz w:val="28"/>
        </w:rPr>
        <w:t xml:space="preserve">, </w:t>
      </w:r>
      <w:r>
        <w:rPr>
          <w:rFonts w:ascii="Times New Roman"/>
          <w:b w:val="false"/>
          <w:i w:val="false"/>
          <w:color w:val="000000"/>
          <w:sz w:val="28"/>
        </w:rPr>
        <w:t>750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376) могильника Жайсан-ІV, расположенного в Мартукском районе, согласно </w:t>
      </w:r>
      <w:r>
        <w:rPr>
          <w:rFonts w:ascii="Times New Roman"/>
          <w:b w:val="false"/>
          <w:i w:val="false"/>
          <w:color w:val="000000"/>
          <w:sz w:val="28"/>
        </w:rPr>
        <w:t>приложениям 751</w:t>
      </w:r>
      <w:r>
        <w:rPr>
          <w:rFonts w:ascii="Times New Roman"/>
          <w:b w:val="false"/>
          <w:i w:val="false"/>
          <w:color w:val="000000"/>
          <w:sz w:val="28"/>
        </w:rPr>
        <w:t xml:space="preserve">, </w:t>
      </w:r>
      <w:r>
        <w:rPr>
          <w:rFonts w:ascii="Times New Roman"/>
          <w:b w:val="false"/>
          <w:i w:val="false"/>
          <w:color w:val="000000"/>
          <w:sz w:val="28"/>
        </w:rPr>
        <w:t>752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377) кургана Жайсан-V, расположенного в Мартукском районе, согласно </w:t>
      </w:r>
      <w:r>
        <w:rPr>
          <w:rFonts w:ascii="Times New Roman"/>
          <w:b w:val="false"/>
          <w:i w:val="false"/>
          <w:color w:val="000000"/>
          <w:sz w:val="28"/>
        </w:rPr>
        <w:t>приложениям 753</w:t>
      </w:r>
      <w:r>
        <w:rPr>
          <w:rFonts w:ascii="Times New Roman"/>
          <w:b w:val="false"/>
          <w:i w:val="false"/>
          <w:color w:val="000000"/>
          <w:sz w:val="28"/>
        </w:rPr>
        <w:t xml:space="preserve">, </w:t>
      </w:r>
      <w:r>
        <w:rPr>
          <w:rFonts w:ascii="Times New Roman"/>
          <w:b w:val="false"/>
          <w:i w:val="false"/>
          <w:color w:val="000000"/>
          <w:sz w:val="28"/>
        </w:rPr>
        <w:t>754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378) могильника Жамансу-І, расположенного в Мартукском районе, согласно </w:t>
      </w:r>
      <w:r>
        <w:rPr>
          <w:rFonts w:ascii="Times New Roman"/>
          <w:b w:val="false"/>
          <w:i w:val="false"/>
          <w:color w:val="000000"/>
          <w:sz w:val="28"/>
        </w:rPr>
        <w:t>приложениям 755</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379) могильника Жамансу-II, расположенного в Мартукском районе, согласно </w:t>
      </w:r>
      <w:r>
        <w:rPr>
          <w:rFonts w:ascii="Times New Roman"/>
          <w:b w:val="false"/>
          <w:i w:val="false"/>
          <w:color w:val="000000"/>
          <w:sz w:val="28"/>
        </w:rPr>
        <w:t>приложениям 757</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380) могильника Жамансу-III, расположенного в Мартукском районе, согласно </w:t>
      </w:r>
      <w:r>
        <w:rPr>
          <w:rFonts w:ascii="Times New Roman"/>
          <w:b w:val="false"/>
          <w:i w:val="false"/>
          <w:color w:val="000000"/>
          <w:sz w:val="28"/>
        </w:rPr>
        <w:t>приложениям 759</w:t>
      </w:r>
      <w:r>
        <w:rPr>
          <w:rFonts w:ascii="Times New Roman"/>
          <w:b w:val="false"/>
          <w:i w:val="false"/>
          <w:color w:val="000000"/>
          <w:sz w:val="28"/>
        </w:rPr>
        <w:t xml:space="preserve">, </w:t>
      </w:r>
      <w:r>
        <w:rPr>
          <w:rFonts w:ascii="Times New Roman"/>
          <w:b w:val="false"/>
          <w:i w:val="false"/>
          <w:color w:val="000000"/>
          <w:sz w:val="28"/>
        </w:rPr>
        <w:t>760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381) могильника Жамансу-IV, расположенного в Мартукском районе, согласно </w:t>
      </w:r>
      <w:r>
        <w:rPr>
          <w:rFonts w:ascii="Times New Roman"/>
          <w:b w:val="false"/>
          <w:i w:val="false"/>
          <w:color w:val="000000"/>
          <w:sz w:val="28"/>
        </w:rPr>
        <w:t>приложениям 761</w:t>
      </w:r>
      <w:r>
        <w:rPr>
          <w:rFonts w:ascii="Times New Roman"/>
          <w:b w:val="false"/>
          <w:i w:val="false"/>
          <w:color w:val="000000"/>
          <w:sz w:val="28"/>
        </w:rPr>
        <w:t xml:space="preserve">, </w:t>
      </w:r>
      <w:r>
        <w:rPr>
          <w:rFonts w:ascii="Times New Roman"/>
          <w:b w:val="false"/>
          <w:i w:val="false"/>
          <w:color w:val="000000"/>
          <w:sz w:val="28"/>
        </w:rPr>
        <w:t>762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382) кургана Жамансу-VІ, расположенного в Мартукском районе, согласно </w:t>
      </w:r>
      <w:r>
        <w:rPr>
          <w:rFonts w:ascii="Times New Roman"/>
          <w:b w:val="false"/>
          <w:i w:val="false"/>
          <w:color w:val="000000"/>
          <w:sz w:val="28"/>
        </w:rPr>
        <w:t>приложениям 763</w:t>
      </w:r>
      <w:r>
        <w:rPr>
          <w:rFonts w:ascii="Times New Roman"/>
          <w:b w:val="false"/>
          <w:i w:val="false"/>
          <w:color w:val="000000"/>
          <w:sz w:val="28"/>
        </w:rPr>
        <w:t xml:space="preserve">, </w:t>
      </w:r>
      <w:r>
        <w:rPr>
          <w:rFonts w:ascii="Times New Roman"/>
          <w:b w:val="false"/>
          <w:i w:val="false"/>
          <w:color w:val="000000"/>
          <w:sz w:val="28"/>
        </w:rPr>
        <w:t>764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383) кургана Жамансу-VІІ, расположенного в Мартукском районе, согласно </w:t>
      </w:r>
      <w:r>
        <w:rPr>
          <w:rFonts w:ascii="Times New Roman"/>
          <w:b w:val="false"/>
          <w:i w:val="false"/>
          <w:color w:val="000000"/>
          <w:sz w:val="28"/>
        </w:rPr>
        <w:t>приложениям 765</w:t>
      </w:r>
      <w:r>
        <w:rPr>
          <w:rFonts w:ascii="Times New Roman"/>
          <w:b w:val="false"/>
          <w:i w:val="false"/>
          <w:color w:val="000000"/>
          <w:sz w:val="28"/>
        </w:rPr>
        <w:t xml:space="preserve">, </w:t>
      </w:r>
      <w:r>
        <w:rPr>
          <w:rFonts w:ascii="Times New Roman"/>
          <w:b w:val="false"/>
          <w:i w:val="false"/>
          <w:color w:val="000000"/>
          <w:sz w:val="28"/>
        </w:rPr>
        <w:t>766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384) кургана Жамансу-VІІІ, расположенного в Мартукском районе, согласно </w:t>
      </w:r>
      <w:r>
        <w:rPr>
          <w:rFonts w:ascii="Times New Roman"/>
          <w:b w:val="false"/>
          <w:i w:val="false"/>
          <w:color w:val="000000"/>
          <w:sz w:val="28"/>
        </w:rPr>
        <w:t>приложениям 767</w:t>
      </w:r>
      <w:r>
        <w:rPr>
          <w:rFonts w:ascii="Times New Roman"/>
          <w:b w:val="false"/>
          <w:i w:val="false"/>
          <w:color w:val="000000"/>
          <w:sz w:val="28"/>
        </w:rPr>
        <w:t xml:space="preserve">, </w:t>
      </w:r>
      <w:r>
        <w:rPr>
          <w:rFonts w:ascii="Times New Roman"/>
          <w:b w:val="false"/>
          <w:i w:val="false"/>
          <w:color w:val="000000"/>
          <w:sz w:val="28"/>
        </w:rPr>
        <w:t>768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385) кургана Жамбыл-I, расположенного в Мартукском районе, согласно </w:t>
      </w:r>
      <w:r>
        <w:rPr>
          <w:rFonts w:ascii="Times New Roman"/>
          <w:b w:val="false"/>
          <w:i w:val="false"/>
          <w:color w:val="000000"/>
          <w:sz w:val="28"/>
        </w:rPr>
        <w:t>приложениям 769</w:t>
      </w:r>
      <w:r>
        <w:rPr>
          <w:rFonts w:ascii="Times New Roman"/>
          <w:b w:val="false"/>
          <w:i w:val="false"/>
          <w:color w:val="000000"/>
          <w:sz w:val="28"/>
        </w:rPr>
        <w:t xml:space="preserve">, </w:t>
      </w:r>
      <w:r>
        <w:rPr>
          <w:rFonts w:ascii="Times New Roman"/>
          <w:b w:val="false"/>
          <w:i w:val="false"/>
          <w:color w:val="000000"/>
          <w:sz w:val="28"/>
        </w:rPr>
        <w:t>770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386) могильника Жамбыл-IІ, расположенного в Мартукском районе, согласно </w:t>
      </w:r>
      <w:r>
        <w:rPr>
          <w:rFonts w:ascii="Times New Roman"/>
          <w:b w:val="false"/>
          <w:i w:val="false"/>
          <w:color w:val="000000"/>
          <w:sz w:val="28"/>
        </w:rPr>
        <w:t>приложениям 771</w:t>
      </w:r>
      <w:r>
        <w:rPr>
          <w:rFonts w:ascii="Times New Roman"/>
          <w:b w:val="false"/>
          <w:i w:val="false"/>
          <w:color w:val="000000"/>
          <w:sz w:val="28"/>
        </w:rPr>
        <w:t xml:space="preserve">, </w:t>
      </w:r>
      <w:r>
        <w:rPr>
          <w:rFonts w:ascii="Times New Roman"/>
          <w:b w:val="false"/>
          <w:i w:val="false"/>
          <w:color w:val="000000"/>
          <w:sz w:val="28"/>
        </w:rPr>
        <w:t>772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387) могильника Жамбыл-IІІ, расположенного в Мартукском районе, согласно </w:t>
      </w:r>
      <w:r>
        <w:rPr>
          <w:rFonts w:ascii="Times New Roman"/>
          <w:b w:val="false"/>
          <w:i w:val="false"/>
          <w:color w:val="000000"/>
          <w:sz w:val="28"/>
        </w:rPr>
        <w:t>приложениям 773</w:t>
      </w:r>
      <w:r>
        <w:rPr>
          <w:rFonts w:ascii="Times New Roman"/>
          <w:b w:val="false"/>
          <w:i w:val="false"/>
          <w:color w:val="000000"/>
          <w:sz w:val="28"/>
        </w:rPr>
        <w:t xml:space="preserve">, </w:t>
      </w:r>
      <w:r>
        <w:rPr>
          <w:rFonts w:ascii="Times New Roman"/>
          <w:b w:val="false"/>
          <w:i w:val="false"/>
          <w:color w:val="000000"/>
          <w:sz w:val="28"/>
        </w:rPr>
        <w:t>774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388) могильника Жоса-І, расположенного в Мартукском районе, согласно </w:t>
      </w:r>
      <w:r>
        <w:rPr>
          <w:rFonts w:ascii="Times New Roman"/>
          <w:b w:val="false"/>
          <w:i w:val="false"/>
          <w:color w:val="000000"/>
          <w:sz w:val="28"/>
        </w:rPr>
        <w:t>приложениям 775</w:t>
      </w:r>
      <w:r>
        <w:rPr>
          <w:rFonts w:ascii="Times New Roman"/>
          <w:b w:val="false"/>
          <w:i w:val="false"/>
          <w:color w:val="000000"/>
          <w:sz w:val="28"/>
        </w:rPr>
        <w:t xml:space="preserve">, </w:t>
      </w:r>
      <w:r>
        <w:rPr>
          <w:rFonts w:ascii="Times New Roman"/>
          <w:b w:val="false"/>
          <w:i w:val="false"/>
          <w:color w:val="000000"/>
          <w:sz w:val="28"/>
        </w:rPr>
        <w:t>776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389) могильника Жоса-II, расположенного в Мартукском районе, согласно </w:t>
      </w:r>
      <w:r>
        <w:rPr>
          <w:rFonts w:ascii="Times New Roman"/>
          <w:b w:val="false"/>
          <w:i w:val="false"/>
          <w:color w:val="000000"/>
          <w:sz w:val="28"/>
        </w:rPr>
        <w:t>приложениям 777</w:t>
      </w:r>
      <w:r>
        <w:rPr>
          <w:rFonts w:ascii="Times New Roman"/>
          <w:b w:val="false"/>
          <w:i w:val="false"/>
          <w:color w:val="000000"/>
          <w:sz w:val="28"/>
        </w:rPr>
        <w:t xml:space="preserve">, </w:t>
      </w:r>
      <w:r>
        <w:rPr>
          <w:rFonts w:ascii="Times New Roman"/>
          <w:b w:val="false"/>
          <w:i w:val="false"/>
          <w:color w:val="000000"/>
          <w:sz w:val="28"/>
        </w:rPr>
        <w:t>778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390) могильника Жоса-VІІІ, расположенного в Мартукском районе, согласно </w:t>
      </w:r>
      <w:r>
        <w:rPr>
          <w:rFonts w:ascii="Times New Roman"/>
          <w:b w:val="false"/>
          <w:i w:val="false"/>
          <w:color w:val="000000"/>
          <w:sz w:val="28"/>
        </w:rPr>
        <w:t>приложениям 779</w:t>
      </w:r>
      <w:r>
        <w:rPr>
          <w:rFonts w:ascii="Times New Roman"/>
          <w:b w:val="false"/>
          <w:i w:val="false"/>
          <w:color w:val="000000"/>
          <w:sz w:val="28"/>
        </w:rPr>
        <w:t xml:space="preserve">, </w:t>
      </w:r>
      <w:r>
        <w:rPr>
          <w:rFonts w:ascii="Times New Roman"/>
          <w:b w:val="false"/>
          <w:i w:val="false"/>
          <w:color w:val="000000"/>
          <w:sz w:val="28"/>
        </w:rPr>
        <w:t>780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391) могильника Жоса-ІХ, расположенного в Мартукском районе, согласно </w:t>
      </w:r>
      <w:r>
        <w:rPr>
          <w:rFonts w:ascii="Times New Roman"/>
          <w:b w:val="false"/>
          <w:i w:val="false"/>
          <w:color w:val="000000"/>
          <w:sz w:val="28"/>
        </w:rPr>
        <w:t>приложениям 781</w:t>
      </w:r>
      <w:r>
        <w:rPr>
          <w:rFonts w:ascii="Times New Roman"/>
          <w:b w:val="false"/>
          <w:i w:val="false"/>
          <w:color w:val="000000"/>
          <w:sz w:val="28"/>
        </w:rPr>
        <w:t xml:space="preserve">, </w:t>
      </w:r>
      <w:r>
        <w:rPr>
          <w:rFonts w:ascii="Times New Roman"/>
          <w:b w:val="false"/>
          <w:i w:val="false"/>
          <w:color w:val="000000"/>
          <w:sz w:val="28"/>
        </w:rPr>
        <w:t>782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392) могильника Казанка-І, расположенного в Мартукском районе, согласно </w:t>
      </w:r>
      <w:r>
        <w:rPr>
          <w:rFonts w:ascii="Times New Roman"/>
          <w:b w:val="false"/>
          <w:i w:val="false"/>
          <w:color w:val="000000"/>
          <w:sz w:val="28"/>
        </w:rPr>
        <w:t>приложениям 783</w:t>
      </w:r>
      <w:r>
        <w:rPr>
          <w:rFonts w:ascii="Times New Roman"/>
          <w:b w:val="false"/>
          <w:i w:val="false"/>
          <w:color w:val="000000"/>
          <w:sz w:val="28"/>
        </w:rPr>
        <w:t xml:space="preserve">, </w:t>
      </w:r>
      <w:r>
        <w:rPr>
          <w:rFonts w:ascii="Times New Roman"/>
          <w:b w:val="false"/>
          <w:i w:val="false"/>
          <w:color w:val="000000"/>
          <w:sz w:val="28"/>
        </w:rPr>
        <w:t>784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393) могильника Казанка-ІІ, расположенного в Мартукском районе, согласно </w:t>
      </w:r>
      <w:r>
        <w:rPr>
          <w:rFonts w:ascii="Times New Roman"/>
          <w:b w:val="false"/>
          <w:i w:val="false"/>
          <w:color w:val="000000"/>
          <w:sz w:val="28"/>
        </w:rPr>
        <w:t>приложениям 785</w:t>
      </w:r>
      <w:r>
        <w:rPr>
          <w:rFonts w:ascii="Times New Roman"/>
          <w:b w:val="false"/>
          <w:i w:val="false"/>
          <w:color w:val="000000"/>
          <w:sz w:val="28"/>
        </w:rPr>
        <w:t xml:space="preserve">, </w:t>
      </w:r>
      <w:r>
        <w:rPr>
          <w:rFonts w:ascii="Times New Roman"/>
          <w:b w:val="false"/>
          <w:i w:val="false"/>
          <w:color w:val="000000"/>
          <w:sz w:val="28"/>
        </w:rPr>
        <w:t>786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394) могильника Казанка-ІІІ, расположенного в Мартукском районе, согласно </w:t>
      </w:r>
      <w:r>
        <w:rPr>
          <w:rFonts w:ascii="Times New Roman"/>
          <w:b w:val="false"/>
          <w:i w:val="false"/>
          <w:color w:val="000000"/>
          <w:sz w:val="28"/>
        </w:rPr>
        <w:t>приложениям 787</w:t>
      </w:r>
      <w:r>
        <w:rPr>
          <w:rFonts w:ascii="Times New Roman"/>
          <w:b w:val="false"/>
          <w:i w:val="false"/>
          <w:color w:val="000000"/>
          <w:sz w:val="28"/>
        </w:rPr>
        <w:t xml:space="preserve">, </w:t>
      </w:r>
      <w:r>
        <w:rPr>
          <w:rFonts w:ascii="Times New Roman"/>
          <w:b w:val="false"/>
          <w:i w:val="false"/>
          <w:color w:val="000000"/>
          <w:sz w:val="28"/>
        </w:rPr>
        <w:t>788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395) Калиновский земленной курган, расположенного в Мартукском районе, согласно </w:t>
      </w:r>
      <w:r>
        <w:rPr>
          <w:rFonts w:ascii="Times New Roman"/>
          <w:b w:val="false"/>
          <w:i w:val="false"/>
          <w:color w:val="000000"/>
          <w:sz w:val="28"/>
        </w:rPr>
        <w:t>приложениям 789</w:t>
      </w:r>
      <w:r>
        <w:rPr>
          <w:rFonts w:ascii="Times New Roman"/>
          <w:b w:val="false"/>
          <w:i w:val="false"/>
          <w:color w:val="000000"/>
          <w:sz w:val="28"/>
        </w:rPr>
        <w:t xml:space="preserve">, </w:t>
      </w:r>
      <w:r>
        <w:rPr>
          <w:rFonts w:ascii="Times New Roman"/>
          <w:b w:val="false"/>
          <w:i w:val="false"/>
          <w:color w:val="000000"/>
          <w:sz w:val="28"/>
        </w:rPr>
        <w:t>790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396) курганы Калиновские, расположенного в Мартукском районе, согласно </w:t>
      </w:r>
      <w:r>
        <w:rPr>
          <w:rFonts w:ascii="Times New Roman"/>
          <w:b w:val="false"/>
          <w:i w:val="false"/>
          <w:color w:val="000000"/>
          <w:sz w:val="28"/>
        </w:rPr>
        <w:t>приложениям 791</w:t>
      </w:r>
      <w:r>
        <w:rPr>
          <w:rFonts w:ascii="Times New Roman"/>
          <w:b w:val="false"/>
          <w:i w:val="false"/>
          <w:color w:val="000000"/>
          <w:sz w:val="28"/>
        </w:rPr>
        <w:t xml:space="preserve">, </w:t>
      </w:r>
      <w:r>
        <w:rPr>
          <w:rFonts w:ascii="Times New Roman"/>
          <w:b w:val="false"/>
          <w:i w:val="false"/>
          <w:color w:val="000000"/>
          <w:sz w:val="28"/>
        </w:rPr>
        <w:t>792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397) могильника Карачаевка-І, расположенного в Мартукском районе, согласно </w:t>
      </w:r>
      <w:r>
        <w:rPr>
          <w:rFonts w:ascii="Times New Roman"/>
          <w:b w:val="false"/>
          <w:i w:val="false"/>
          <w:color w:val="000000"/>
          <w:sz w:val="28"/>
        </w:rPr>
        <w:t>приложениям 793</w:t>
      </w:r>
      <w:r>
        <w:rPr>
          <w:rFonts w:ascii="Times New Roman"/>
          <w:b w:val="false"/>
          <w:i w:val="false"/>
          <w:color w:val="000000"/>
          <w:sz w:val="28"/>
        </w:rPr>
        <w:t xml:space="preserve">, </w:t>
      </w:r>
      <w:r>
        <w:rPr>
          <w:rFonts w:ascii="Times New Roman"/>
          <w:b w:val="false"/>
          <w:i w:val="false"/>
          <w:color w:val="000000"/>
          <w:sz w:val="28"/>
        </w:rPr>
        <w:t>794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398) могильника Кенсахара-I, расположенного в Мартукском районе, согласно </w:t>
      </w:r>
      <w:r>
        <w:rPr>
          <w:rFonts w:ascii="Times New Roman"/>
          <w:b w:val="false"/>
          <w:i w:val="false"/>
          <w:color w:val="000000"/>
          <w:sz w:val="28"/>
        </w:rPr>
        <w:t>приложениям 795</w:t>
      </w:r>
      <w:r>
        <w:rPr>
          <w:rFonts w:ascii="Times New Roman"/>
          <w:b w:val="false"/>
          <w:i w:val="false"/>
          <w:color w:val="000000"/>
          <w:sz w:val="28"/>
        </w:rPr>
        <w:t xml:space="preserve">, </w:t>
      </w:r>
      <w:r>
        <w:rPr>
          <w:rFonts w:ascii="Times New Roman"/>
          <w:b w:val="false"/>
          <w:i w:val="false"/>
          <w:color w:val="000000"/>
          <w:sz w:val="28"/>
        </w:rPr>
        <w:t>796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399) могильника Кенсахара-ІІ, расположенного в Мартукском районе, согласно </w:t>
      </w:r>
      <w:r>
        <w:rPr>
          <w:rFonts w:ascii="Times New Roman"/>
          <w:b w:val="false"/>
          <w:i w:val="false"/>
          <w:color w:val="000000"/>
          <w:sz w:val="28"/>
        </w:rPr>
        <w:t>приложениям 797</w:t>
      </w:r>
      <w:r>
        <w:rPr>
          <w:rFonts w:ascii="Times New Roman"/>
          <w:b w:val="false"/>
          <w:i w:val="false"/>
          <w:color w:val="000000"/>
          <w:sz w:val="28"/>
        </w:rPr>
        <w:t xml:space="preserve">, </w:t>
      </w:r>
      <w:r>
        <w:rPr>
          <w:rFonts w:ascii="Times New Roman"/>
          <w:b w:val="false"/>
          <w:i w:val="false"/>
          <w:color w:val="000000"/>
          <w:sz w:val="28"/>
        </w:rPr>
        <w:t>798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400) могильника Кенсахара-ІІІ, расположенного в Мартукском районе, согласно </w:t>
      </w:r>
      <w:r>
        <w:rPr>
          <w:rFonts w:ascii="Times New Roman"/>
          <w:b w:val="false"/>
          <w:i w:val="false"/>
          <w:color w:val="000000"/>
          <w:sz w:val="28"/>
        </w:rPr>
        <w:t>приложениям 799</w:t>
      </w:r>
      <w:r>
        <w:rPr>
          <w:rFonts w:ascii="Times New Roman"/>
          <w:b w:val="false"/>
          <w:i w:val="false"/>
          <w:color w:val="000000"/>
          <w:sz w:val="28"/>
        </w:rPr>
        <w:t xml:space="preserve">, </w:t>
      </w:r>
      <w:r>
        <w:rPr>
          <w:rFonts w:ascii="Times New Roman"/>
          <w:b w:val="false"/>
          <w:i w:val="false"/>
          <w:color w:val="000000"/>
          <w:sz w:val="28"/>
        </w:rPr>
        <w:t>800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401) кургана Кенсахара-ІV, расположенного в Мартукском районе, согласно </w:t>
      </w:r>
      <w:r>
        <w:rPr>
          <w:rFonts w:ascii="Times New Roman"/>
          <w:b w:val="false"/>
          <w:i w:val="false"/>
          <w:color w:val="000000"/>
          <w:sz w:val="28"/>
        </w:rPr>
        <w:t>приложениям 801</w:t>
      </w:r>
      <w:r>
        <w:rPr>
          <w:rFonts w:ascii="Times New Roman"/>
          <w:b w:val="false"/>
          <w:i w:val="false"/>
          <w:color w:val="000000"/>
          <w:sz w:val="28"/>
        </w:rPr>
        <w:t xml:space="preserve">, </w:t>
      </w:r>
      <w:r>
        <w:rPr>
          <w:rFonts w:ascii="Times New Roman"/>
          <w:b w:val="false"/>
          <w:i w:val="false"/>
          <w:color w:val="000000"/>
          <w:sz w:val="28"/>
        </w:rPr>
        <w:t>802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402) кургана Кенсахара-V, расположенного в Мартукском районе, согласно </w:t>
      </w:r>
      <w:r>
        <w:rPr>
          <w:rFonts w:ascii="Times New Roman"/>
          <w:b w:val="false"/>
          <w:i w:val="false"/>
          <w:color w:val="000000"/>
          <w:sz w:val="28"/>
        </w:rPr>
        <w:t>приложениям 803</w:t>
      </w:r>
      <w:r>
        <w:rPr>
          <w:rFonts w:ascii="Times New Roman"/>
          <w:b w:val="false"/>
          <w:i w:val="false"/>
          <w:color w:val="000000"/>
          <w:sz w:val="28"/>
        </w:rPr>
        <w:t xml:space="preserve">, </w:t>
      </w:r>
      <w:r>
        <w:rPr>
          <w:rFonts w:ascii="Times New Roman"/>
          <w:b w:val="false"/>
          <w:i w:val="false"/>
          <w:color w:val="000000"/>
          <w:sz w:val="28"/>
        </w:rPr>
        <w:t>804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403) могильника Кенсахара-VI, расположенного в Мартукском районе, согласно </w:t>
      </w:r>
      <w:r>
        <w:rPr>
          <w:rFonts w:ascii="Times New Roman"/>
          <w:b w:val="false"/>
          <w:i w:val="false"/>
          <w:color w:val="000000"/>
          <w:sz w:val="28"/>
        </w:rPr>
        <w:t>приложениям 805</w:t>
      </w:r>
      <w:r>
        <w:rPr>
          <w:rFonts w:ascii="Times New Roman"/>
          <w:b w:val="false"/>
          <w:i w:val="false"/>
          <w:color w:val="000000"/>
          <w:sz w:val="28"/>
        </w:rPr>
        <w:t xml:space="preserve">, </w:t>
      </w:r>
      <w:r>
        <w:rPr>
          <w:rFonts w:ascii="Times New Roman"/>
          <w:b w:val="false"/>
          <w:i w:val="false"/>
          <w:color w:val="000000"/>
          <w:sz w:val="28"/>
        </w:rPr>
        <w:t>806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404) могильника Кенсахара-VIII, расположенного в Мартукском районе, согласно </w:t>
      </w:r>
      <w:r>
        <w:rPr>
          <w:rFonts w:ascii="Times New Roman"/>
          <w:b w:val="false"/>
          <w:i w:val="false"/>
          <w:color w:val="000000"/>
          <w:sz w:val="28"/>
        </w:rPr>
        <w:t>приложениям 807</w:t>
      </w:r>
      <w:r>
        <w:rPr>
          <w:rFonts w:ascii="Times New Roman"/>
          <w:b w:val="false"/>
          <w:i w:val="false"/>
          <w:color w:val="000000"/>
          <w:sz w:val="28"/>
        </w:rPr>
        <w:t xml:space="preserve">, </w:t>
      </w:r>
      <w:r>
        <w:rPr>
          <w:rFonts w:ascii="Times New Roman"/>
          <w:b w:val="false"/>
          <w:i w:val="false"/>
          <w:color w:val="000000"/>
          <w:sz w:val="28"/>
        </w:rPr>
        <w:t>808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405) могильника Коктобе, расположенного в Мартукском районе, согласно </w:t>
      </w:r>
      <w:r>
        <w:rPr>
          <w:rFonts w:ascii="Times New Roman"/>
          <w:b w:val="false"/>
          <w:i w:val="false"/>
          <w:color w:val="000000"/>
          <w:sz w:val="28"/>
        </w:rPr>
        <w:t>приложениям 809</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406) могильника Красное озеро-І, расположенного в Мартукском районе, согласно </w:t>
      </w:r>
      <w:r>
        <w:rPr>
          <w:rFonts w:ascii="Times New Roman"/>
          <w:b w:val="false"/>
          <w:i w:val="false"/>
          <w:color w:val="000000"/>
          <w:sz w:val="28"/>
        </w:rPr>
        <w:t>приложениям 811</w:t>
      </w:r>
      <w:r>
        <w:rPr>
          <w:rFonts w:ascii="Times New Roman"/>
          <w:b w:val="false"/>
          <w:i w:val="false"/>
          <w:color w:val="000000"/>
          <w:sz w:val="28"/>
        </w:rPr>
        <w:t xml:space="preserve">, </w:t>
      </w:r>
      <w:r>
        <w:rPr>
          <w:rFonts w:ascii="Times New Roman"/>
          <w:b w:val="false"/>
          <w:i w:val="false"/>
          <w:color w:val="000000"/>
          <w:sz w:val="28"/>
        </w:rPr>
        <w:t>812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407) могильника Красное озеро-ІІ, расположенного в Мартукском районе, согласно </w:t>
      </w:r>
      <w:r>
        <w:rPr>
          <w:rFonts w:ascii="Times New Roman"/>
          <w:b w:val="false"/>
          <w:i w:val="false"/>
          <w:color w:val="000000"/>
          <w:sz w:val="28"/>
        </w:rPr>
        <w:t>приложениям 813</w:t>
      </w:r>
      <w:r>
        <w:rPr>
          <w:rFonts w:ascii="Times New Roman"/>
          <w:b w:val="false"/>
          <w:i w:val="false"/>
          <w:color w:val="000000"/>
          <w:sz w:val="28"/>
        </w:rPr>
        <w:t xml:space="preserve">, </w:t>
      </w:r>
      <w:r>
        <w:rPr>
          <w:rFonts w:ascii="Times New Roman"/>
          <w:b w:val="false"/>
          <w:i w:val="false"/>
          <w:color w:val="000000"/>
          <w:sz w:val="28"/>
        </w:rPr>
        <w:t>814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408) кургана Красное озеро-ІІІ, расположенного в Мартукском районе, согласно </w:t>
      </w:r>
      <w:r>
        <w:rPr>
          <w:rFonts w:ascii="Times New Roman"/>
          <w:b w:val="false"/>
          <w:i w:val="false"/>
          <w:color w:val="000000"/>
          <w:sz w:val="28"/>
        </w:rPr>
        <w:t>приложениям 815</w:t>
      </w:r>
      <w:r>
        <w:rPr>
          <w:rFonts w:ascii="Times New Roman"/>
          <w:b w:val="false"/>
          <w:i w:val="false"/>
          <w:color w:val="000000"/>
          <w:sz w:val="28"/>
        </w:rPr>
        <w:t xml:space="preserve">, </w:t>
      </w:r>
      <w:r>
        <w:rPr>
          <w:rFonts w:ascii="Times New Roman"/>
          <w:b w:val="false"/>
          <w:i w:val="false"/>
          <w:color w:val="000000"/>
          <w:sz w:val="28"/>
        </w:rPr>
        <w:t>816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409) курганы Карабутак-І, расположенного в Мартукском районе, согласно </w:t>
      </w:r>
      <w:r>
        <w:rPr>
          <w:rFonts w:ascii="Times New Roman"/>
          <w:b w:val="false"/>
          <w:i w:val="false"/>
          <w:color w:val="000000"/>
          <w:sz w:val="28"/>
        </w:rPr>
        <w:t>приложениям 817</w:t>
      </w:r>
      <w:r>
        <w:rPr>
          <w:rFonts w:ascii="Times New Roman"/>
          <w:b w:val="false"/>
          <w:i w:val="false"/>
          <w:color w:val="000000"/>
          <w:sz w:val="28"/>
        </w:rPr>
        <w:t xml:space="preserve">, </w:t>
      </w:r>
      <w:r>
        <w:rPr>
          <w:rFonts w:ascii="Times New Roman"/>
          <w:b w:val="false"/>
          <w:i w:val="false"/>
          <w:color w:val="000000"/>
          <w:sz w:val="28"/>
        </w:rPr>
        <w:t>818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410) могильника Карагансай-І, расположенного в Мартукском районе, согласно </w:t>
      </w:r>
      <w:r>
        <w:rPr>
          <w:rFonts w:ascii="Times New Roman"/>
          <w:b w:val="false"/>
          <w:i w:val="false"/>
          <w:color w:val="000000"/>
          <w:sz w:val="28"/>
        </w:rPr>
        <w:t>приложениям 819</w:t>
      </w:r>
      <w:r>
        <w:rPr>
          <w:rFonts w:ascii="Times New Roman"/>
          <w:b w:val="false"/>
          <w:i w:val="false"/>
          <w:color w:val="000000"/>
          <w:sz w:val="28"/>
        </w:rPr>
        <w:t xml:space="preserve">, </w:t>
      </w:r>
      <w:r>
        <w:rPr>
          <w:rFonts w:ascii="Times New Roman"/>
          <w:b w:val="false"/>
          <w:i w:val="false"/>
          <w:color w:val="000000"/>
          <w:sz w:val="28"/>
        </w:rPr>
        <w:t>820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411) могильника Карагансай-ІІ, расположенного в Мартукском районе, согласно </w:t>
      </w:r>
      <w:r>
        <w:rPr>
          <w:rFonts w:ascii="Times New Roman"/>
          <w:b w:val="false"/>
          <w:i w:val="false"/>
          <w:color w:val="000000"/>
          <w:sz w:val="28"/>
        </w:rPr>
        <w:t>приложениям 821</w:t>
      </w:r>
      <w:r>
        <w:rPr>
          <w:rFonts w:ascii="Times New Roman"/>
          <w:b w:val="false"/>
          <w:i w:val="false"/>
          <w:color w:val="000000"/>
          <w:sz w:val="28"/>
        </w:rPr>
        <w:t xml:space="preserve">, </w:t>
      </w:r>
      <w:r>
        <w:rPr>
          <w:rFonts w:ascii="Times New Roman"/>
          <w:b w:val="false"/>
          <w:i w:val="false"/>
          <w:color w:val="000000"/>
          <w:sz w:val="28"/>
        </w:rPr>
        <w:t>822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412) кургана Карагансай-ІІІ, расположенного в Мартукском районе, согласно </w:t>
      </w:r>
      <w:r>
        <w:rPr>
          <w:rFonts w:ascii="Times New Roman"/>
          <w:b w:val="false"/>
          <w:i w:val="false"/>
          <w:color w:val="000000"/>
          <w:sz w:val="28"/>
        </w:rPr>
        <w:t>приложениям 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413) могильника Каракудык, расположенного в Мартукском районе, согласно </w:t>
      </w:r>
      <w:r>
        <w:rPr>
          <w:rFonts w:ascii="Times New Roman"/>
          <w:b w:val="false"/>
          <w:i w:val="false"/>
          <w:color w:val="000000"/>
          <w:sz w:val="28"/>
        </w:rPr>
        <w:t>приложениям 825</w:t>
      </w:r>
      <w:r>
        <w:rPr>
          <w:rFonts w:ascii="Times New Roman"/>
          <w:b w:val="false"/>
          <w:i w:val="false"/>
          <w:color w:val="000000"/>
          <w:sz w:val="28"/>
        </w:rPr>
        <w:t xml:space="preserve">, </w:t>
      </w:r>
      <w:r>
        <w:rPr>
          <w:rFonts w:ascii="Times New Roman"/>
          <w:b w:val="false"/>
          <w:i w:val="false"/>
          <w:color w:val="000000"/>
          <w:sz w:val="28"/>
        </w:rPr>
        <w:t>826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414) могильника Каратаусай-І, расположенного в Мартукском районе, согласно </w:t>
      </w:r>
      <w:r>
        <w:rPr>
          <w:rFonts w:ascii="Times New Roman"/>
          <w:b w:val="false"/>
          <w:i w:val="false"/>
          <w:color w:val="000000"/>
          <w:sz w:val="28"/>
        </w:rPr>
        <w:t>приложениям 827</w:t>
      </w:r>
      <w:r>
        <w:rPr>
          <w:rFonts w:ascii="Times New Roman"/>
          <w:b w:val="false"/>
          <w:i w:val="false"/>
          <w:color w:val="000000"/>
          <w:sz w:val="28"/>
        </w:rPr>
        <w:t xml:space="preserve">, </w:t>
      </w:r>
      <w:r>
        <w:rPr>
          <w:rFonts w:ascii="Times New Roman"/>
          <w:b w:val="false"/>
          <w:i w:val="false"/>
          <w:color w:val="000000"/>
          <w:sz w:val="28"/>
        </w:rPr>
        <w:t>828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415) курганы Каратогай-І, расположенного в Мартукском районе, согласно </w:t>
      </w:r>
      <w:r>
        <w:rPr>
          <w:rFonts w:ascii="Times New Roman"/>
          <w:b w:val="false"/>
          <w:i w:val="false"/>
          <w:color w:val="000000"/>
          <w:sz w:val="28"/>
        </w:rPr>
        <w:t>приложениям 829</w:t>
      </w:r>
      <w:r>
        <w:rPr>
          <w:rFonts w:ascii="Times New Roman"/>
          <w:b w:val="false"/>
          <w:i w:val="false"/>
          <w:color w:val="000000"/>
          <w:sz w:val="28"/>
        </w:rPr>
        <w:t xml:space="preserve">, </w:t>
      </w:r>
      <w:r>
        <w:rPr>
          <w:rFonts w:ascii="Times New Roman"/>
          <w:b w:val="false"/>
          <w:i w:val="false"/>
          <w:color w:val="000000"/>
          <w:sz w:val="28"/>
        </w:rPr>
        <w:t>830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416) могильника Каратогай-ІV, расположенного в Мартукском районе, согласно </w:t>
      </w:r>
      <w:r>
        <w:rPr>
          <w:rFonts w:ascii="Times New Roman"/>
          <w:b w:val="false"/>
          <w:i w:val="false"/>
          <w:color w:val="000000"/>
          <w:sz w:val="28"/>
        </w:rPr>
        <w:t>приложениям 831</w:t>
      </w:r>
      <w:r>
        <w:rPr>
          <w:rFonts w:ascii="Times New Roman"/>
          <w:b w:val="false"/>
          <w:i w:val="false"/>
          <w:color w:val="000000"/>
          <w:sz w:val="28"/>
        </w:rPr>
        <w:t xml:space="preserve">, </w:t>
      </w:r>
      <w:r>
        <w:rPr>
          <w:rFonts w:ascii="Times New Roman"/>
          <w:b w:val="false"/>
          <w:i w:val="false"/>
          <w:color w:val="000000"/>
          <w:sz w:val="28"/>
        </w:rPr>
        <w:t>832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417) могильника Каратогай-V, расположенного в Мартукском районе, согласно </w:t>
      </w:r>
      <w:r>
        <w:rPr>
          <w:rFonts w:ascii="Times New Roman"/>
          <w:b w:val="false"/>
          <w:i w:val="false"/>
          <w:color w:val="000000"/>
          <w:sz w:val="28"/>
        </w:rPr>
        <w:t>приложениям 833</w:t>
      </w:r>
      <w:r>
        <w:rPr>
          <w:rFonts w:ascii="Times New Roman"/>
          <w:b w:val="false"/>
          <w:i w:val="false"/>
          <w:color w:val="000000"/>
          <w:sz w:val="28"/>
        </w:rPr>
        <w:t xml:space="preserve">, </w:t>
      </w:r>
      <w:r>
        <w:rPr>
          <w:rFonts w:ascii="Times New Roman"/>
          <w:b w:val="false"/>
          <w:i w:val="false"/>
          <w:color w:val="000000"/>
          <w:sz w:val="28"/>
        </w:rPr>
        <w:t>834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418) кургана Кашкын-І, расположенного в Мартукском районе, согласно </w:t>
      </w:r>
      <w:r>
        <w:rPr>
          <w:rFonts w:ascii="Times New Roman"/>
          <w:b w:val="false"/>
          <w:i w:val="false"/>
          <w:color w:val="000000"/>
          <w:sz w:val="28"/>
        </w:rPr>
        <w:t>приложениям 835</w:t>
      </w:r>
      <w:r>
        <w:rPr>
          <w:rFonts w:ascii="Times New Roman"/>
          <w:b w:val="false"/>
          <w:i w:val="false"/>
          <w:color w:val="000000"/>
          <w:sz w:val="28"/>
        </w:rPr>
        <w:t xml:space="preserve">, </w:t>
      </w:r>
      <w:r>
        <w:rPr>
          <w:rFonts w:ascii="Times New Roman"/>
          <w:b w:val="false"/>
          <w:i w:val="false"/>
          <w:color w:val="000000"/>
          <w:sz w:val="28"/>
        </w:rPr>
        <w:t>836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419) могильника Кашкын-II, расположенного в Мартукском районе, согласно </w:t>
      </w:r>
      <w:r>
        <w:rPr>
          <w:rFonts w:ascii="Times New Roman"/>
          <w:b w:val="false"/>
          <w:i w:val="false"/>
          <w:color w:val="000000"/>
          <w:sz w:val="28"/>
        </w:rPr>
        <w:t>приложениям 837</w:t>
      </w:r>
      <w:r>
        <w:rPr>
          <w:rFonts w:ascii="Times New Roman"/>
          <w:b w:val="false"/>
          <w:i w:val="false"/>
          <w:color w:val="000000"/>
          <w:sz w:val="28"/>
        </w:rPr>
        <w:t xml:space="preserve">, </w:t>
      </w:r>
      <w:r>
        <w:rPr>
          <w:rFonts w:ascii="Times New Roman"/>
          <w:b w:val="false"/>
          <w:i w:val="false"/>
          <w:color w:val="000000"/>
          <w:sz w:val="28"/>
        </w:rPr>
        <w:t>838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420) кургана Киялы-Борте-ІІ, расположенного в Мартукском районе, согласно </w:t>
      </w:r>
      <w:r>
        <w:rPr>
          <w:rFonts w:ascii="Times New Roman"/>
          <w:b w:val="false"/>
          <w:i w:val="false"/>
          <w:color w:val="000000"/>
          <w:sz w:val="28"/>
        </w:rPr>
        <w:t>приложениям 839</w:t>
      </w:r>
      <w:r>
        <w:rPr>
          <w:rFonts w:ascii="Times New Roman"/>
          <w:b w:val="false"/>
          <w:i w:val="false"/>
          <w:color w:val="000000"/>
          <w:sz w:val="28"/>
        </w:rPr>
        <w:t xml:space="preserve">, </w:t>
      </w:r>
      <w:r>
        <w:rPr>
          <w:rFonts w:ascii="Times New Roman"/>
          <w:b w:val="false"/>
          <w:i w:val="false"/>
          <w:color w:val="000000"/>
          <w:sz w:val="28"/>
        </w:rPr>
        <w:t>840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421) могильника Кызылжар, расположенного в Мартукском районе, согласно </w:t>
      </w:r>
      <w:r>
        <w:rPr>
          <w:rFonts w:ascii="Times New Roman"/>
          <w:b w:val="false"/>
          <w:i w:val="false"/>
          <w:color w:val="000000"/>
          <w:sz w:val="28"/>
        </w:rPr>
        <w:t>приложениям 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422) могильника Кызылшин-І, расположенного в Мартукском районе, согласно </w:t>
      </w:r>
      <w:r>
        <w:rPr>
          <w:rFonts w:ascii="Times New Roman"/>
          <w:b w:val="false"/>
          <w:i w:val="false"/>
          <w:color w:val="000000"/>
          <w:sz w:val="28"/>
        </w:rPr>
        <w:t>приложениям 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423) кургана Мартук-І, расположенного в Мартукском районе, согласно </w:t>
      </w:r>
      <w:r>
        <w:rPr>
          <w:rFonts w:ascii="Times New Roman"/>
          <w:b w:val="false"/>
          <w:i w:val="false"/>
          <w:color w:val="000000"/>
          <w:sz w:val="28"/>
        </w:rPr>
        <w:t>приложениям 845</w:t>
      </w:r>
      <w:r>
        <w:rPr>
          <w:rFonts w:ascii="Times New Roman"/>
          <w:b w:val="false"/>
          <w:i w:val="false"/>
          <w:color w:val="000000"/>
          <w:sz w:val="28"/>
        </w:rPr>
        <w:t xml:space="preserve">, </w:t>
      </w:r>
      <w:r>
        <w:rPr>
          <w:rFonts w:ascii="Times New Roman"/>
          <w:b w:val="false"/>
          <w:i w:val="false"/>
          <w:color w:val="000000"/>
          <w:sz w:val="28"/>
        </w:rPr>
        <w:t>846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424) могильника Мартук-ІІ, расположенного в Мартукском районе, согласно </w:t>
      </w:r>
      <w:r>
        <w:rPr>
          <w:rFonts w:ascii="Times New Roman"/>
          <w:b w:val="false"/>
          <w:i w:val="false"/>
          <w:color w:val="000000"/>
          <w:sz w:val="28"/>
        </w:rPr>
        <w:t>приложениям 847</w:t>
      </w:r>
      <w:r>
        <w:rPr>
          <w:rFonts w:ascii="Times New Roman"/>
          <w:b w:val="false"/>
          <w:i w:val="false"/>
          <w:color w:val="000000"/>
          <w:sz w:val="28"/>
        </w:rPr>
        <w:t xml:space="preserve">, </w:t>
      </w:r>
      <w:r>
        <w:rPr>
          <w:rFonts w:ascii="Times New Roman"/>
          <w:b w:val="false"/>
          <w:i w:val="false"/>
          <w:color w:val="000000"/>
          <w:sz w:val="28"/>
        </w:rPr>
        <w:t>848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425) могильника Мартук-ІІІ, расположенного в Мартукском районе, согласно </w:t>
      </w:r>
      <w:r>
        <w:rPr>
          <w:rFonts w:ascii="Times New Roman"/>
          <w:b w:val="false"/>
          <w:i w:val="false"/>
          <w:color w:val="000000"/>
          <w:sz w:val="28"/>
        </w:rPr>
        <w:t>приложениям 849</w:t>
      </w:r>
      <w:r>
        <w:rPr>
          <w:rFonts w:ascii="Times New Roman"/>
          <w:b w:val="false"/>
          <w:i w:val="false"/>
          <w:color w:val="000000"/>
          <w:sz w:val="28"/>
        </w:rPr>
        <w:t xml:space="preserve">, </w:t>
      </w:r>
      <w:r>
        <w:rPr>
          <w:rFonts w:ascii="Times New Roman"/>
          <w:b w:val="false"/>
          <w:i w:val="false"/>
          <w:color w:val="000000"/>
          <w:sz w:val="28"/>
        </w:rPr>
        <w:t>850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426) могильника Мартук-ІV, расположенного в Мартукском районе, согласно </w:t>
      </w:r>
      <w:r>
        <w:rPr>
          <w:rFonts w:ascii="Times New Roman"/>
          <w:b w:val="false"/>
          <w:i w:val="false"/>
          <w:color w:val="000000"/>
          <w:sz w:val="28"/>
        </w:rPr>
        <w:t>приложениям 851</w:t>
      </w:r>
      <w:r>
        <w:rPr>
          <w:rFonts w:ascii="Times New Roman"/>
          <w:b w:val="false"/>
          <w:i w:val="false"/>
          <w:color w:val="000000"/>
          <w:sz w:val="28"/>
        </w:rPr>
        <w:t xml:space="preserve">, </w:t>
      </w:r>
      <w:r>
        <w:rPr>
          <w:rFonts w:ascii="Times New Roman"/>
          <w:b w:val="false"/>
          <w:i w:val="false"/>
          <w:color w:val="000000"/>
          <w:sz w:val="28"/>
        </w:rPr>
        <w:t>852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427) кургана Мартук-VІ, расположенного в Мартукском районе, согласно </w:t>
      </w:r>
      <w:r>
        <w:rPr>
          <w:rFonts w:ascii="Times New Roman"/>
          <w:b w:val="false"/>
          <w:i w:val="false"/>
          <w:color w:val="000000"/>
          <w:sz w:val="28"/>
        </w:rPr>
        <w:t>приложениям 853</w:t>
      </w:r>
      <w:r>
        <w:rPr>
          <w:rFonts w:ascii="Times New Roman"/>
          <w:b w:val="false"/>
          <w:i w:val="false"/>
          <w:color w:val="000000"/>
          <w:sz w:val="28"/>
        </w:rPr>
        <w:t xml:space="preserve">, </w:t>
      </w:r>
      <w:r>
        <w:rPr>
          <w:rFonts w:ascii="Times New Roman"/>
          <w:b w:val="false"/>
          <w:i w:val="false"/>
          <w:color w:val="000000"/>
          <w:sz w:val="28"/>
        </w:rPr>
        <w:t>854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428) могильника Мукансай-І, расположенного в Мартукском районе, согласно </w:t>
      </w:r>
      <w:r>
        <w:rPr>
          <w:rFonts w:ascii="Times New Roman"/>
          <w:b w:val="false"/>
          <w:i w:val="false"/>
          <w:color w:val="000000"/>
          <w:sz w:val="28"/>
        </w:rPr>
        <w:t>приложениям 855</w:t>
      </w:r>
      <w:r>
        <w:rPr>
          <w:rFonts w:ascii="Times New Roman"/>
          <w:b w:val="false"/>
          <w:i w:val="false"/>
          <w:color w:val="000000"/>
          <w:sz w:val="28"/>
        </w:rPr>
        <w:t xml:space="preserve">, </w:t>
      </w:r>
      <w:r>
        <w:rPr>
          <w:rFonts w:ascii="Times New Roman"/>
          <w:b w:val="false"/>
          <w:i w:val="false"/>
          <w:color w:val="000000"/>
          <w:sz w:val="28"/>
        </w:rPr>
        <w:t>856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429) могильника Мукансай-ІІ, расположенного в Мартукском районе, согласно </w:t>
      </w:r>
      <w:r>
        <w:rPr>
          <w:rFonts w:ascii="Times New Roman"/>
          <w:b w:val="false"/>
          <w:i w:val="false"/>
          <w:color w:val="000000"/>
          <w:sz w:val="28"/>
        </w:rPr>
        <w:t>приложениям 857</w:t>
      </w:r>
      <w:r>
        <w:rPr>
          <w:rFonts w:ascii="Times New Roman"/>
          <w:b w:val="false"/>
          <w:i w:val="false"/>
          <w:color w:val="000000"/>
          <w:sz w:val="28"/>
        </w:rPr>
        <w:t xml:space="preserve">, </w:t>
      </w:r>
      <w:r>
        <w:rPr>
          <w:rFonts w:ascii="Times New Roman"/>
          <w:b w:val="false"/>
          <w:i w:val="false"/>
          <w:color w:val="000000"/>
          <w:sz w:val="28"/>
        </w:rPr>
        <w:t>858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430) могильника Мукансай-ІІІ, расположенного в Мартукском районе, согласно </w:t>
      </w:r>
      <w:r>
        <w:rPr>
          <w:rFonts w:ascii="Times New Roman"/>
          <w:b w:val="false"/>
          <w:i w:val="false"/>
          <w:color w:val="000000"/>
          <w:sz w:val="28"/>
        </w:rPr>
        <w:t>приложениям 859</w:t>
      </w:r>
      <w:r>
        <w:rPr>
          <w:rFonts w:ascii="Times New Roman"/>
          <w:b w:val="false"/>
          <w:i w:val="false"/>
          <w:color w:val="000000"/>
          <w:sz w:val="28"/>
        </w:rPr>
        <w:t xml:space="preserve">, </w:t>
      </w:r>
      <w:r>
        <w:rPr>
          <w:rFonts w:ascii="Times New Roman"/>
          <w:b w:val="false"/>
          <w:i w:val="false"/>
          <w:color w:val="000000"/>
          <w:sz w:val="28"/>
        </w:rPr>
        <w:t>860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431) могильника Мумасай-І, расположенного в Мартукском районе, согласно </w:t>
      </w:r>
      <w:r>
        <w:rPr>
          <w:rFonts w:ascii="Times New Roman"/>
          <w:b w:val="false"/>
          <w:i w:val="false"/>
          <w:color w:val="000000"/>
          <w:sz w:val="28"/>
        </w:rPr>
        <w:t>приложениям 861</w:t>
      </w:r>
      <w:r>
        <w:rPr>
          <w:rFonts w:ascii="Times New Roman"/>
          <w:b w:val="false"/>
          <w:i w:val="false"/>
          <w:color w:val="000000"/>
          <w:sz w:val="28"/>
        </w:rPr>
        <w:t xml:space="preserve">, </w:t>
      </w:r>
      <w:r>
        <w:rPr>
          <w:rFonts w:ascii="Times New Roman"/>
          <w:b w:val="false"/>
          <w:i w:val="false"/>
          <w:color w:val="000000"/>
          <w:sz w:val="28"/>
        </w:rPr>
        <w:t>862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432) кургана Нагорное-ІІ, расположенного в Мартукском районе, согласно </w:t>
      </w:r>
      <w:r>
        <w:rPr>
          <w:rFonts w:ascii="Times New Roman"/>
          <w:b w:val="false"/>
          <w:i w:val="false"/>
          <w:color w:val="000000"/>
          <w:sz w:val="28"/>
        </w:rPr>
        <w:t>приложениям 863</w:t>
      </w:r>
      <w:r>
        <w:rPr>
          <w:rFonts w:ascii="Times New Roman"/>
          <w:b w:val="false"/>
          <w:i w:val="false"/>
          <w:color w:val="000000"/>
          <w:sz w:val="28"/>
        </w:rPr>
        <w:t xml:space="preserve">, </w:t>
      </w:r>
      <w:r>
        <w:rPr>
          <w:rFonts w:ascii="Times New Roman"/>
          <w:b w:val="false"/>
          <w:i w:val="false"/>
          <w:color w:val="000000"/>
          <w:sz w:val="28"/>
        </w:rPr>
        <w:t>864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433) могильника Нагорное-ІІІ, расположенного в Мартукском районе, согласно </w:t>
      </w:r>
      <w:r>
        <w:rPr>
          <w:rFonts w:ascii="Times New Roman"/>
          <w:b w:val="false"/>
          <w:i w:val="false"/>
          <w:color w:val="000000"/>
          <w:sz w:val="28"/>
        </w:rPr>
        <w:t>приложениям 865</w:t>
      </w:r>
      <w:r>
        <w:rPr>
          <w:rFonts w:ascii="Times New Roman"/>
          <w:b w:val="false"/>
          <w:i w:val="false"/>
          <w:color w:val="000000"/>
          <w:sz w:val="28"/>
        </w:rPr>
        <w:t xml:space="preserve">, </w:t>
      </w:r>
      <w:r>
        <w:rPr>
          <w:rFonts w:ascii="Times New Roman"/>
          <w:b w:val="false"/>
          <w:i w:val="false"/>
          <w:color w:val="000000"/>
          <w:sz w:val="28"/>
        </w:rPr>
        <w:t>866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434) кургана Нагорное-ІV, расположенного в Мартукском районе, согласно </w:t>
      </w:r>
      <w:r>
        <w:rPr>
          <w:rFonts w:ascii="Times New Roman"/>
          <w:b w:val="false"/>
          <w:i w:val="false"/>
          <w:color w:val="000000"/>
          <w:sz w:val="28"/>
        </w:rPr>
        <w:t>приложениям 867</w:t>
      </w:r>
      <w:r>
        <w:rPr>
          <w:rFonts w:ascii="Times New Roman"/>
          <w:b w:val="false"/>
          <w:i w:val="false"/>
          <w:color w:val="000000"/>
          <w:sz w:val="28"/>
        </w:rPr>
        <w:t xml:space="preserve">, </w:t>
      </w:r>
      <w:r>
        <w:rPr>
          <w:rFonts w:ascii="Times New Roman"/>
          <w:b w:val="false"/>
          <w:i w:val="false"/>
          <w:color w:val="000000"/>
          <w:sz w:val="28"/>
        </w:rPr>
        <w:t>868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435) кургана Нагорное-V, расположенного в Мартукском районе, согласно </w:t>
      </w:r>
      <w:r>
        <w:rPr>
          <w:rFonts w:ascii="Times New Roman"/>
          <w:b w:val="false"/>
          <w:i w:val="false"/>
          <w:color w:val="000000"/>
          <w:sz w:val="28"/>
        </w:rPr>
        <w:t>приложениям 869</w:t>
      </w:r>
      <w:r>
        <w:rPr>
          <w:rFonts w:ascii="Times New Roman"/>
          <w:b w:val="false"/>
          <w:i w:val="false"/>
          <w:color w:val="000000"/>
          <w:sz w:val="28"/>
        </w:rPr>
        <w:t xml:space="preserve">, </w:t>
      </w:r>
      <w:r>
        <w:rPr>
          <w:rFonts w:ascii="Times New Roman"/>
          <w:b w:val="false"/>
          <w:i w:val="false"/>
          <w:color w:val="000000"/>
          <w:sz w:val="28"/>
        </w:rPr>
        <w:t>870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436) могильника Нагорное-VІ, расположенного в Мартукском районе, согласно </w:t>
      </w:r>
      <w:r>
        <w:rPr>
          <w:rFonts w:ascii="Times New Roman"/>
          <w:b w:val="false"/>
          <w:i w:val="false"/>
          <w:color w:val="000000"/>
          <w:sz w:val="28"/>
        </w:rPr>
        <w:t>приложениям 871</w:t>
      </w:r>
      <w:r>
        <w:rPr>
          <w:rFonts w:ascii="Times New Roman"/>
          <w:b w:val="false"/>
          <w:i w:val="false"/>
          <w:color w:val="000000"/>
          <w:sz w:val="28"/>
        </w:rPr>
        <w:t xml:space="preserve">, </w:t>
      </w:r>
      <w:r>
        <w:rPr>
          <w:rFonts w:ascii="Times New Roman"/>
          <w:b w:val="false"/>
          <w:i w:val="false"/>
          <w:color w:val="000000"/>
          <w:sz w:val="28"/>
        </w:rPr>
        <w:t>872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437) могильника Новомихайловка, расположенного в Мартукском районе, согласно </w:t>
      </w:r>
      <w:r>
        <w:rPr>
          <w:rFonts w:ascii="Times New Roman"/>
          <w:b w:val="false"/>
          <w:i w:val="false"/>
          <w:color w:val="000000"/>
          <w:sz w:val="28"/>
        </w:rPr>
        <w:t>приложениям 873</w:t>
      </w:r>
      <w:r>
        <w:rPr>
          <w:rFonts w:ascii="Times New Roman"/>
          <w:b w:val="false"/>
          <w:i w:val="false"/>
          <w:color w:val="000000"/>
          <w:sz w:val="28"/>
        </w:rPr>
        <w:t xml:space="preserve">, </w:t>
      </w:r>
      <w:r>
        <w:rPr>
          <w:rFonts w:ascii="Times New Roman"/>
          <w:b w:val="false"/>
          <w:i w:val="false"/>
          <w:color w:val="000000"/>
          <w:sz w:val="28"/>
        </w:rPr>
        <w:t>874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438) кургана Новомихайловка-ІІ, расположенного в Мартукском районе, согласно </w:t>
      </w:r>
      <w:r>
        <w:rPr>
          <w:rFonts w:ascii="Times New Roman"/>
          <w:b w:val="false"/>
          <w:i w:val="false"/>
          <w:color w:val="000000"/>
          <w:sz w:val="28"/>
        </w:rPr>
        <w:t>приложениям 875</w:t>
      </w:r>
      <w:r>
        <w:rPr>
          <w:rFonts w:ascii="Times New Roman"/>
          <w:b w:val="false"/>
          <w:i w:val="false"/>
          <w:color w:val="000000"/>
          <w:sz w:val="28"/>
        </w:rPr>
        <w:t xml:space="preserve">, </w:t>
      </w:r>
      <w:r>
        <w:rPr>
          <w:rFonts w:ascii="Times New Roman"/>
          <w:b w:val="false"/>
          <w:i w:val="false"/>
          <w:color w:val="000000"/>
          <w:sz w:val="28"/>
        </w:rPr>
        <w:t>876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439) могильника Новофедровка, расположенного в Мартукском районе, согласно </w:t>
      </w:r>
      <w:r>
        <w:rPr>
          <w:rFonts w:ascii="Times New Roman"/>
          <w:b w:val="false"/>
          <w:i w:val="false"/>
          <w:color w:val="000000"/>
          <w:sz w:val="28"/>
        </w:rPr>
        <w:t>приложениям 877</w:t>
      </w:r>
      <w:r>
        <w:rPr>
          <w:rFonts w:ascii="Times New Roman"/>
          <w:b w:val="false"/>
          <w:i w:val="false"/>
          <w:color w:val="000000"/>
          <w:sz w:val="28"/>
        </w:rPr>
        <w:t xml:space="preserve">, </w:t>
      </w:r>
      <w:r>
        <w:rPr>
          <w:rFonts w:ascii="Times New Roman"/>
          <w:b w:val="false"/>
          <w:i w:val="false"/>
          <w:color w:val="000000"/>
          <w:sz w:val="28"/>
        </w:rPr>
        <w:t>878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440) могильника Орта-Борте-ІV, расположенного в Мартукском районе, согласно </w:t>
      </w:r>
      <w:r>
        <w:rPr>
          <w:rFonts w:ascii="Times New Roman"/>
          <w:b w:val="false"/>
          <w:i w:val="false"/>
          <w:color w:val="000000"/>
          <w:sz w:val="28"/>
        </w:rPr>
        <w:t>приложениям 879</w:t>
      </w:r>
      <w:r>
        <w:rPr>
          <w:rFonts w:ascii="Times New Roman"/>
          <w:b w:val="false"/>
          <w:i w:val="false"/>
          <w:color w:val="000000"/>
          <w:sz w:val="28"/>
        </w:rPr>
        <w:t xml:space="preserve">, </w:t>
      </w:r>
      <w:r>
        <w:rPr>
          <w:rFonts w:ascii="Times New Roman"/>
          <w:b w:val="false"/>
          <w:i w:val="false"/>
          <w:color w:val="000000"/>
          <w:sz w:val="28"/>
        </w:rPr>
        <w:t>880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441) кургана Орта-Борте-V, расположенного в Мартукском районе, согласно </w:t>
      </w:r>
      <w:r>
        <w:rPr>
          <w:rFonts w:ascii="Times New Roman"/>
          <w:b w:val="false"/>
          <w:i w:val="false"/>
          <w:color w:val="000000"/>
          <w:sz w:val="28"/>
        </w:rPr>
        <w:t>приложениям 881</w:t>
      </w:r>
      <w:r>
        <w:rPr>
          <w:rFonts w:ascii="Times New Roman"/>
          <w:b w:val="false"/>
          <w:i w:val="false"/>
          <w:color w:val="000000"/>
          <w:sz w:val="28"/>
        </w:rPr>
        <w:t xml:space="preserve">, </w:t>
      </w:r>
      <w:r>
        <w:rPr>
          <w:rFonts w:ascii="Times New Roman"/>
          <w:b w:val="false"/>
          <w:i w:val="false"/>
          <w:color w:val="000000"/>
          <w:sz w:val="28"/>
        </w:rPr>
        <w:t>882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442) могильника Орта-Борте-VІ, расположенного в Мартукском районе, согласно </w:t>
      </w:r>
      <w:r>
        <w:rPr>
          <w:rFonts w:ascii="Times New Roman"/>
          <w:b w:val="false"/>
          <w:i w:val="false"/>
          <w:color w:val="000000"/>
          <w:sz w:val="28"/>
        </w:rPr>
        <w:t>приложениям 883</w:t>
      </w:r>
      <w:r>
        <w:rPr>
          <w:rFonts w:ascii="Times New Roman"/>
          <w:b w:val="false"/>
          <w:i w:val="false"/>
          <w:color w:val="000000"/>
          <w:sz w:val="28"/>
        </w:rPr>
        <w:t xml:space="preserve">, </w:t>
      </w:r>
      <w:r>
        <w:rPr>
          <w:rFonts w:ascii="Times New Roman"/>
          <w:b w:val="false"/>
          <w:i w:val="false"/>
          <w:color w:val="000000"/>
          <w:sz w:val="28"/>
        </w:rPr>
        <w:t>884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443) могильника Первомайка-І, расположенного в Мартукском районе, согласно </w:t>
      </w:r>
      <w:r>
        <w:rPr>
          <w:rFonts w:ascii="Times New Roman"/>
          <w:b w:val="false"/>
          <w:i w:val="false"/>
          <w:color w:val="000000"/>
          <w:sz w:val="28"/>
        </w:rPr>
        <w:t>приложениям 885</w:t>
      </w:r>
      <w:r>
        <w:rPr>
          <w:rFonts w:ascii="Times New Roman"/>
          <w:b w:val="false"/>
          <w:i w:val="false"/>
          <w:color w:val="000000"/>
          <w:sz w:val="28"/>
        </w:rPr>
        <w:t xml:space="preserve">, </w:t>
      </w:r>
      <w:r>
        <w:rPr>
          <w:rFonts w:ascii="Times New Roman"/>
          <w:b w:val="false"/>
          <w:i w:val="false"/>
          <w:color w:val="000000"/>
          <w:sz w:val="28"/>
        </w:rPr>
        <w:t>886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444) могильника Первомайка-ІІ, расположенного в Мартукском районе, согласно </w:t>
      </w:r>
      <w:r>
        <w:rPr>
          <w:rFonts w:ascii="Times New Roman"/>
          <w:b w:val="false"/>
          <w:i w:val="false"/>
          <w:color w:val="000000"/>
          <w:sz w:val="28"/>
        </w:rPr>
        <w:t>приложениям 887</w:t>
      </w:r>
      <w:r>
        <w:rPr>
          <w:rFonts w:ascii="Times New Roman"/>
          <w:b w:val="false"/>
          <w:i w:val="false"/>
          <w:color w:val="000000"/>
          <w:sz w:val="28"/>
        </w:rPr>
        <w:t xml:space="preserve">, </w:t>
      </w:r>
      <w:r>
        <w:rPr>
          <w:rFonts w:ascii="Times New Roman"/>
          <w:b w:val="false"/>
          <w:i w:val="false"/>
          <w:color w:val="000000"/>
          <w:sz w:val="28"/>
        </w:rPr>
        <w:t>888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445) кургана Полтавка-ІІ, расположенного в Мартукском районе, согласно </w:t>
      </w:r>
      <w:r>
        <w:rPr>
          <w:rFonts w:ascii="Times New Roman"/>
          <w:b w:val="false"/>
          <w:i w:val="false"/>
          <w:color w:val="000000"/>
          <w:sz w:val="28"/>
        </w:rPr>
        <w:t>приложениям 889</w:t>
      </w:r>
      <w:r>
        <w:rPr>
          <w:rFonts w:ascii="Times New Roman"/>
          <w:b w:val="false"/>
          <w:i w:val="false"/>
          <w:color w:val="000000"/>
          <w:sz w:val="28"/>
        </w:rPr>
        <w:t xml:space="preserve">, </w:t>
      </w:r>
      <w:r>
        <w:rPr>
          <w:rFonts w:ascii="Times New Roman"/>
          <w:b w:val="false"/>
          <w:i w:val="false"/>
          <w:color w:val="000000"/>
          <w:sz w:val="28"/>
        </w:rPr>
        <w:t>890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446) могильника Полтавка-ІІІ, расположенного в Мартукском районе, согласно </w:t>
      </w:r>
      <w:r>
        <w:rPr>
          <w:rFonts w:ascii="Times New Roman"/>
          <w:b w:val="false"/>
          <w:i w:val="false"/>
          <w:color w:val="000000"/>
          <w:sz w:val="28"/>
        </w:rPr>
        <w:t>приложениям 891</w:t>
      </w:r>
      <w:r>
        <w:rPr>
          <w:rFonts w:ascii="Times New Roman"/>
          <w:b w:val="false"/>
          <w:i w:val="false"/>
          <w:color w:val="000000"/>
          <w:sz w:val="28"/>
        </w:rPr>
        <w:t xml:space="preserve">, </w:t>
      </w:r>
      <w:r>
        <w:rPr>
          <w:rFonts w:ascii="Times New Roman"/>
          <w:b w:val="false"/>
          <w:i w:val="false"/>
          <w:color w:val="000000"/>
          <w:sz w:val="28"/>
        </w:rPr>
        <w:t>892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447) земляное укрепление Родниковское, расположенного в Мартукском районе, согласно </w:t>
      </w:r>
      <w:r>
        <w:rPr>
          <w:rFonts w:ascii="Times New Roman"/>
          <w:b w:val="false"/>
          <w:i w:val="false"/>
          <w:color w:val="000000"/>
          <w:sz w:val="28"/>
        </w:rPr>
        <w:t>приложениям 893</w:t>
      </w:r>
      <w:r>
        <w:rPr>
          <w:rFonts w:ascii="Times New Roman"/>
          <w:b w:val="false"/>
          <w:i w:val="false"/>
          <w:color w:val="000000"/>
          <w:sz w:val="28"/>
        </w:rPr>
        <w:t xml:space="preserve">, </w:t>
      </w:r>
      <w:r>
        <w:rPr>
          <w:rFonts w:ascii="Times New Roman"/>
          <w:b w:val="false"/>
          <w:i w:val="false"/>
          <w:color w:val="000000"/>
          <w:sz w:val="28"/>
        </w:rPr>
        <w:t>894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448) могильника Родниковский-І, расположенного в Мартукском районе, согласно </w:t>
      </w:r>
      <w:r>
        <w:rPr>
          <w:rFonts w:ascii="Times New Roman"/>
          <w:b w:val="false"/>
          <w:i w:val="false"/>
          <w:color w:val="000000"/>
          <w:sz w:val="28"/>
        </w:rPr>
        <w:t>приложениям 895</w:t>
      </w:r>
      <w:r>
        <w:rPr>
          <w:rFonts w:ascii="Times New Roman"/>
          <w:b w:val="false"/>
          <w:i w:val="false"/>
          <w:color w:val="000000"/>
          <w:sz w:val="28"/>
        </w:rPr>
        <w:t xml:space="preserve">, </w:t>
      </w:r>
      <w:r>
        <w:rPr>
          <w:rFonts w:ascii="Times New Roman"/>
          <w:b w:val="false"/>
          <w:i w:val="false"/>
          <w:color w:val="000000"/>
          <w:sz w:val="28"/>
        </w:rPr>
        <w:t>896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449) могильника Родниковский-ІІ, расположенного в Мартукском районе, согласно </w:t>
      </w:r>
      <w:r>
        <w:rPr>
          <w:rFonts w:ascii="Times New Roman"/>
          <w:b w:val="false"/>
          <w:i w:val="false"/>
          <w:color w:val="000000"/>
          <w:sz w:val="28"/>
        </w:rPr>
        <w:t>приложениям 897</w:t>
      </w:r>
      <w:r>
        <w:rPr>
          <w:rFonts w:ascii="Times New Roman"/>
          <w:b w:val="false"/>
          <w:i w:val="false"/>
          <w:color w:val="000000"/>
          <w:sz w:val="28"/>
        </w:rPr>
        <w:t xml:space="preserve">, </w:t>
      </w:r>
      <w:r>
        <w:rPr>
          <w:rFonts w:ascii="Times New Roman"/>
          <w:b w:val="false"/>
          <w:i w:val="false"/>
          <w:color w:val="000000"/>
          <w:sz w:val="28"/>
        </w:rPr>
        <w:t>898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450) могильника Рыбаковка-І, расположенного в Мартукском районе, согласно </w:t>
      </w:r>
      <w:r>
        <w:rPr>
          <w:rFonts w:ascii="Times New Roman"/>
          <w:b w:val="false"/>
          <w:i w:val="false"/>
          <w:color w:val="000000"/>
          <w:sz w:val="28"/>
        </w:rPr>
        <w:t>приложениям 899</w:t>
      </w:r>
      <w:r>
        <w:rPr>
          <w:rFonts w:ascii="Times New Roman"/>
          <w:b w:val="false"/>
          <w:i w:val="false"/>
          <w:color w:val="000000"/>
          <w:sz w:val="28"/>
        </w:rPr>
        <w:t xml:space="preserve">, </w:t>
      </w:r>
      <w:r>
        <w:rPr>
          <w:rFonts w:ascii="Times New Roman"/>
          <w:b w:val="false"/>
          <w:i w:val="false"/>
          <w:color w:val="000000"/>
          <w:sz w:val="28"/>
        </w:rPr>
        <w:t>900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451) могильника Степановка-І, расположенного в Мартукском районе, согласно </w:t>
      </w:r>
      <w:r>
        <w:rPr>
          <w:rFonts w:ascii="Times New Roman"/>
          <w:b w:val="false"/>
          <w:i w:val="false"/>
          <w:color w:val="000000"/>
          <w:sz w:val="28"/>
        </w:rPr>
        <w:t>приложениям 901</w:t>
      </w:r>
      <w:r>
        <w:rPr>
          <w:rFonts w:ascii="Times New Roman"/>
          <w:b w:val="false"/>
          <w:i w:val="false"/>
          <w:color w:val="000000"/>
          <w:sz w:val="28"/>
        </w:rPr>
        <w:t xml:space="preserve">, </w:t>
      </w:r>
      <w:r>
        <w:rPr>
          <w:rFonts w:ascii="Times New Roman"/>
          <w:b w:val="false"/>
          <w:i w:val="false"/>
          <w:color w:val="000000"/>
          <w:sz w:val="28"/>
        </w:rPr>
        <w:t>902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452) могильника Степановка-ІІ, расположенного в Мартукском районе, согласно </w:t>
      </w:r>
      <w:r>
        <w:rPr>
          <w:rFonts w:ascii="Times New Roman"/>
          <w:b w:val="false"/>
          <w:i w:val="false"/>
          <w:color w:val="000000"/>
          <w:sz w:val="28"/>
        </w:rPr>
        <w:t>приложениям 903</w:t>
      </w:r>
      <w:r>
        <w:rPr>
          <w:rFonts w:ascii="Times New Roman"/>
          <w:b w:val="false"/>
          <w:i w:val="false"/>
          <w:color w:val="000000"/>
          <w:sz w:val="28"/>
        </w:rPr>
        <w:t xml:space="preserve">, </w:t>
      </w:r>
      <w:r>
        <w:rPr>
          <w:rFonts w:ascii="Times New Roman"/>
          <w:b w:val="false"/>
          <w:i w:val="false"/>
          <w:color w:val="000000"/>
          <w:sz w:val="28"/>
        </w:rPr>
        <w:t>904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453) могильника Сынтас, расположенного в Мартукском районе, согласно </w:t>
      </w:r>
      <w:r>
        <w:rPr>
          <w:rFonts w:ascii="Times New Roman"/>
          <w:b w:val="false"/>
          <w:i w:val="false"/>
          <w:color w:val="000000"/>
          <w:sz w:val="28"/>
        </w:rPr>
        <w:t>приложениям 905</w:t>
      </w:r>
      <w:r>
        <w:rPr>
          <w:rFonts w:ascii="Times New Roman"/>
          <w:b w:val="false"/>
          <w:i w:val="false"/>
          <w:color w:val="000000"/>
          <w:sz w:val="28"/>
        </w:rPr>
        <w:t xml:space="preserve">, </w:t>
      </w:r>
      <w:r>
        <w:rPr>
          <w:rFonts w:ascii="Times New Roman"/>
          <w:b w:val="false"/>
          <w:i w:val="false"/>
          <w:color w:val="000000"/>
          <w:sz w:val="28"/>
        </w:rPr>
        <w:t>906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454) могильника Сынтас-I, расположенного в Мартукском районе, согласно </w:t>
      </w:r>
      <w:r>
        <w:rPr>
          <w:rFonts w:ascii="Times New Roman"/>
          <w:b w:val="false"/>
          <w:i w:val="false"/>
          <w:color w:val="000000"/>
          <w:sz w:val="28"/>
        </w:rPr>
        <w:t>приложениям 907</w:t>
      </w:r>
      <w:r>
        <w:rPr>
          <w:rFonts w:ascii="Times New Roman"/>
          <w:b w:val="false"/>
          <w:i w:val="false"/>
          <w:color w:val="000000"/>
          <w:sz w:val="28"/>
        </w:rPr>
        <w:t xml:space="preserve">, </w:t>
      </w:r>
      <w:r>
        <w:rPr>
          <w:rFonts w:ascii="Times New Roman"/>
          <w:b w:val="false"/>
          <w:i w:val="false"/>
          <w:color w:val="000000"/>
          <w:sz w:val="28"/>
        </w:rPr>
        <w:t>908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455) могильника Сынтас-II, расположенного в Мартукском районе, согласно </w:t>
      </w:r>
      <w:r>
        <w:rPr>
          <w:rFonts w:ascii="Times New Roman"/>
          <w:b w:val="false"/>
          <w:i w:val="false"/>
          <w:color w:val="000000"/>
          <w:sz w:val="28"/>
        </w:rPr>
        <w:t>приложениям 909</w:t>
      </w:r>
      <w:r>
        <w:rPr>
          <w:rFonts w:ascii="Times New Roman"/>
          <w:b w:val="false"/>
          <w:i w:val="false"/>
          <w:color w:val="000000"/>
          <w:sz w:val="28"/>
        </w:rPr>
        <w:t xml:space="preserve">, </w:t>
      </w:r>
      <w:r>
        <w:rPr>
          <w:rFonts w:ascii="Times New Roman"/>
          <w:b w:val="false"/>
          <w:i w:val="false"/>
          <w:color w:val="000000"/>
          <w:sz w:val="28"/>
        </w:rPr>
        <w:t>910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456) кургана Сынтас-IV, расположенного в Мартукском районе, согласно </w:t>
      </w:r>
      <w:r>
        <w:rPr>
          <w:rFonts w:ascii="Times New Roman"/>
          <w:b w:val="false"/>
          <w:i w:val="false"/>
          <w:color w:val="000000"/>
          <w:sz w:val="28"/>
        </w:rPr>
        <w:t>приложениям 911</w:t>
      </w:r>
      <w:r>
        <w:rPr>
          <w:rFonts w:ascii="Times New Roman"/>
          <w:b w:val="false"/>
          <w:i w:val="false"/>
          <w:color w:val="000000"/>
          <w:sz w:val="28"/>
        </w:rPr>
        <w:t xml:space="preserve">, </w:t>
      </w:r>
      <w:r>
        <w:rPr>
          <w:rFonts w:ascii="Times New Roman"/>
          <w:b w:val="false"/>
          <w:i w:val="false"/>
          <w:color w:val="000000"/>
          <w:sz w:val="28"/>
        </w:rPr>
        <w:t>912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457) могильника Сынтас-V, расположенного в Мартукском районе, согласно </w:t>
      </w:r>
      <w:r>
        <w:rPr>
          <w:rFonts w:ascii="Times New Roman"/>
          <w:b w:val="false"/>
          <w:i w:val="false"/>
          <w:color w:val="000000"/>
          <w:sz w:val="28"/>
        </w:rPr>
        <w:t>приложениям 913</w:t>
      </w:r>
      <w:r>
        <w:rPr>
          <w:rFonts w:ascii="Times New Roman"/>
          <w:b w:val="false"/>
          <w:i w:val="false"/>
          <w:color w:val="000000"/>
          <w:sz w:val="28"/>
        </w:rPr>
        <w:t xml:space="preserve">, </w:t>
      </w:r>
      <w:r>
        <w:rPr>
          <w:rFonts w:ascii="Times New Roman"/>
          <w:b w:val="false"/>
          <w:i w:val="false"/>
          <w:color w:val="000000"/>
          <w:sz w:val="28"/>
        </w:rPr>
        <w:t>914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458) могильника Танаберген-І, расположенного в Мартукском районе, согласно </w:t>
      </w:r>
      <w:r>
        <w:rPr>
          <w:rFonts w:ascii="Times New Roman"/>
          <w:b w:val="false"/>
          <w:i w:val="false"/>
          <w:color w:val="000000"/>
          <w:sz w:val="28"/>
        </w:rPr>
        <w:t>приложениям 915</w:t>
      </w:r>
      <w:r>
        <w:rPr>
          <w:rFonts w:ascii="Times New Roman"/>
          <w:b w:val="false"/>
          <w:i w:val="false"/>
          <w:color w:val="000000"/>
          <w:sz w:val="28"/>
        </w:rPr>
        <w:t xml:space="preserve">, </w:t>
      </w:r>
      <w:r>
        <w:rPr>
          <w:rFonts w:ascii="Times New Roman"/>
          <w:b w:val="false"/>
          <w:i w:val="false"/>
          <w:color w:val="000000"/>
          <w:sz w:val="28"/>
        </w:rPr>
        <w:t>916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459) кургана Танаберген-ІІІ, расположенного в Мартукском районе, согласно </w:t>
      </w:r>
      <w:r>
        <w:rPr>
          <w:rFonts w:ascii="Times New Roman"/>
          <w:b w:val="false"/>
          <w:i w:val="false"/>
          <w:color w:val="000000"/>
          <w:sz w:val="28"/>
        </w:rPr>
        <w:t>приложениям 917</w:t>
      </w:r>
      <w:r>
        <w:rPr>
          <w:rFonts w:ascii="Times New Roman"/>
          <w:b w:val="false"/>
          <w:i w:val="false"/>
          <w:color w:val="000000"/>
          <w:sz w:val="28"/>
        </w:rPr>
        <w:t xml:space="preserve">, </w:t>
      </w:r>
      <w:r>
        <w:rPr>
          <w:rFonts w:ascii="Times New Roman"/>
          <w:b w:val="false"/>
          <w:i w:val="false"/>
          <w:color w:val="000000"/>
          <w:sz w:val="28"/>
        </w:rPr>
        <w:t>918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460) кургана Танаберген-ІV, расположенного в Мартукском районе, согласно </w:t>
      </w:r>
      <w:r>
        <w:rPr>
          <w:rFonts w:ascii="Times New Roman"/>
          <w:b w:val="false"/>
          <w:i w:val="false"/>
          <w:color w:val="000000"/>
          <w:sz w:val="28"/>
        </w:rPr>
        <w:t>приложениям 919</w:t>
      </w:r>
      <w:r>
        <w:rPr>
          <w:rFonts w:ascii="Times New Roman"/>
          <w:b w:val="false"/>
          <w:i w:val="false"/>
          <w:color w:val="000000"/>
          <w:sz w:val="28"/>
        </w:rPr>
        <w:t xml:space="preserve">, </w:t>
      </w:r>
      <w:r>
        <w:rPr>
          <w:rFonts w:ascii="Times New Roman"/>
          <w:b w:val="false"/>
          <w:i w:val="false"/>
          <w:color w:val="000000"/>
          <w:sz w:val="28"/>
        </w:rPr>
        <w:t>920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461) могильника Танаберген-V, расположенного в Мартукском районе, согласно </w:t>
      </w:r>
      <w:r>
        <w:rPr>
          <w:rFonts w:ascii="Times New Roman"/>
          <w:b w:val="false"/>
          <w:i w:val="false"/>
          <w:color w:val="000000"/>
          <w:sz w:val="28"/>
        </w:rPr>
        <w:t>приложениям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462) кургана Танаберген-VI, расположенного в Мартукском районе, согласно </w:t>
      </w:r>
      <w:r>
        <w:rPr>
          <w:rFonts w:ascii="Times New Roman"/>
          <w:b w:val="false"/>
          <w:i w:val="false"/>
          <w:color w:val="000000"/>
          <w:sz w:val="28"/>
        </w:rPr>
        <w:t>приложениям 923</w:t>
      </w:r>
      <w:r>
        <w:rPr>
          <w:rFonts w:ascii="Times New Roman"/>
          <w:b w:val="false"/>
          <w:i w:val="false"/>
          <w:color w:val="000000"/>
          <w:sz w:val="28"/>
        </w:rPr>
        <w:t xml:space="preserve">, </w:t>
      </w:r>
      <w:r>
        <w:rPr>
          <w:rFonts w:ascii="Times New Roman"/>
          <w:b w:val="false"/>
          <w:i w:val="false"/>
          <w:color w:val="000000"/>
          <w:sz w:val="28"/>
        </w:rPr>
        <w:t>924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463) могильника Танаберген-IХ, расположенного в Мартукском районе, согласно </w:t>
      </w:r>
      <w:r>
        <w:rPr>
          <w:rFonts w:ascii="Times New Roman"/>
          <w:b w:val="false"/>
          <w:i w:val="false"/>
          <w:color w:val="000000"/>
          <w:sz w:val="28"/>
        </w:rPr>
        <w:t>приложениям 925</w:t>
      </w:r>
      <w:r>
        <w:rPr>
          <w:rFonts w:ascii="Times New Roman"/>
          <w:b w:val="false"/>
          <w:i w:val="false"/>
          <w:color w:val="000000"/>
          <w:sz w:val="28"/>
        </w:rPr>
        <w:t xml:space="preserve">, </w:t>
      </w:r>
      <w:r>
        <w:rPr>
          <w:rFonts w:ascii="Times New Roman"/>
          <w:b w:val="false"/>
          <w:i w:val="false"/>
          <w:color w:val="000000"/>
          <w:sz w:val="28"/>
        </w:rPr>
        <w:t>926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464) могильника Тасшокысай-I, расположенного в Мартукском районе, согласно </w:t>
      </w:r>
      <w:r>
        <w:rPr>
          <w:rFonts w:ascii="Times New Roman"/>
          <w:b w:val="false"/>
          <w:i w:val="false"/>
          <w:color w:val="000000"/>
          <w:sz w:val="28"/>
        </w:rPr>
        <w:t>приложениям 927</w:t>
      </w:r>
      <w:r>
        <w:rPr>
          <w:rFonts w:ascii="Times New Roman"/>
          <w:b w:val="false"/>
          <w:i w:val="false"/>
          <w:color w:val="000000"/>
          <w:sz w:val="28"/>
        </w:rPr>
        <w:t xml:space="preserve">, </w:t>
      </w:r>
      <w:r>
        <w:rPr>
          <w:rFonts w:ascii="Times New Roman"/>
          <w:b w:val="false"/>
          <w:i w:val="false"/>
          <w:color w:val="000000"/>
          <w:sz w:val="28"/>
        </w:rPr>
        <w:t>928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465) могильника Тасшокысай-II, расположенного в Мартукском районе, согласно </w:t>
      </w:r>
      <w:r>
        <w:rPr>
          <w:rFonts w:ascii="Times New Roman"/>
          <w:b w:val="false"/>
          <w:i w:val="false"/>
          <w:color w:val="000000"/>
          <w:sz w:val="28"/>
        </w:rPr>
        <w:t>приложениям 929</w:t>
      </w:r>
      <w:r>
        <w:rPr>
          <w:rFonts w:ascii="Times New Roman"/>
          <w:b w:val="false"/>
          <w:i w:val="false"/>
          <w:color w:val="000000"/>
          <w:sz w:val="28"/>
        </w:rPr>
        <w:t xml:space="preserve">, </w:t>
      </w:r>
      <w:r>
        <w:rPr>
          <w:rFonts w:ascii="Times New Roman"/>
          <w:b w:val="false"/>
          <w:i w:val="false"/>
          <w:color w:val="000000"/>
          <w:sz w:val="28"/>
        </w:rPr>
        <w:t>930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466) кургана Тасшокысай-ІII, расположенного в Мартукском районе, согласно </w:t>
      </w:r>
      <w:r>
        <w:rPr>
          <w:rFonts w:ascii="Times New Roman"/>
          <w:b w:val="false"/>
          <w:i w:val="false"/>
          <w:color w:val="000000"/>
          <w:sz w:val="28"/>
        </w:rPr>
        <w:t>приложениям 931</w:t>
      </w:r>
      <w:r>
        <w:rPr>
          <w:rFonts w:ascii="Times New Roman"/>
          <w:b w:val="false"/>
          <w:i w:val="false"/>
          <w:color w:val="000000"/>
          <w:sz w:val="28"/>
        </w:rPr>
        <w:t xml:space="preserve">, </w:t>
      </w:r>
      <w:r>
        <w:rPr>
          <w:rFonts w:ascii="Times New Roman"/>
          <w:b w:val="false"/>
          <w:i w:val="false"/>
          <w:color w:val="000000"/>
          <w:sz w:val="28"/>
        </w:rPr>
        <w:t>932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467) могильника Тасшокысай-ІV, расположенного в Мартукском районе, согласно </w:t>
      </w:r>
      <w:r>
        <w:rPr>
          <w:rFonts w:ascii="Times New Roman"/>
          <w:b w:val="false"/>
          <w:i w:val="false"/>
          <w:color w:val="000000"/>
          <w:sz w:val="28"/>
        </w:rPr>
        <w:t>приложениям 933</w:t>
      </w:r>
      <w:r>
        <w:rPr>
          <w:rFonts w:ascii="Times New Roman"/>
          <w:b w:val="false"/>
          <w:i w:val="false"/>
          <w:color w:val="000000"/>
          <w:sz w:val="28"/>
        </w:rPr>
        <w:t xml:space="preserve">, </w:t>
      </w:r>
      <w:r>
        <w:rPr>
          <w:rFonts w:ascii="Times New Roman"/>
          <w:b w:val="false"/>
          <w:i w:val="false"/>
          <w:color w:val="000000"/>
          <w:sz w:val="28"/>
        </w:rPr>
        <w:t>934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468) могильника Тасшокысай-V, расположенного в Мартукском районе, согласно </w:t>
      </w:r>
      <w:r>
        <w:rPr>
          <w:rFonts w:ascii="Times New Roman"/>
          <w:b w:val="false"/>
          <w:i w:val="false"/>
          <w:color w:val="000000"/>
          <w:sz w:val="28"/>
        </w:rPr>
        <w:t>приложениям 935</w:t>
      </w:r>
      <w:r>
        <w:rPr>
          <w:rFonts w:ascii="Times New Roman"/>
          <w:b w:val="false"/>
          <w:i w:val="false"/>
          <w:color w:val="000000"/>
          <w:sz w:val="28"/>
        </w:rPr>
        <w:t xml:space="preserve">, </w:t>
      </w:r>
      <w:r>
        <w:rPr>
          <w:rFonts w:ascii="Times New Roman"/>
          <w:b w:val="false"/>
          <w:i w:val="false"/>
          <w:color w:val="000000"/>
          <w:sz w:val="28"/>
        </w:rPr>
        <w:t>936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469) могильника Тасшокысай-VІ, расположенного в Мартукском районе, согласно </w:t>
      </w:r>
      <w:r>
        <w:rPr>
          <w:rFonts w:ascii="Times New Roman"/>
          <w:b w:val="false"/>
          <w:i w:val="false"/>
          <w:color w:val="000000"/>
          <w:sz w:val="28"/>
        </w:rPr>
        <w:t>приложениям 937</w:t>
      </w:r>
      <w:r>
        <w:rPr>
          <w:rFonts w:ascii="Times New Roman"/>
          <w:b w:val="false"/>
          <w:i w:val="false"/>
          <w:color w:val="000000"/>
          <w:sz w:val="28"/>
        </w:rPr>
        <w:t xml:space="preserve">, </w:t>
      </w:r>
      <w:r>
        <w:rPr>
          <w:rFonts w:ascii="Times New Roman"/>
          <w:b w:val="false"/>
          <w:i w:val="false"/>
          <w:color w:val="000000"/>
          <w:sz w:val="28"/>
        </w:rPr>
        <w:t>938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470) могильника Теренсай, расположенного в Мартукском районе, согласно </w:t>
      </w:r>
      <w:r>
        <w:rPr>
          <w:rFonts w:ascii="Times New Roman"/>
          <w:b w:val="false"/>
          <w:i w:val="false"/>
          <w:color w:val="000000"/>
          <w:sz w:val="28"/>
        </w:rPr>
        <w:t>приложениям 939</w:t>
      </w:r>
      <w:r>
        <w:rPr>
          <w:rFonts w:ascii="Times New Roman"/>
          <w:b w:val="false"/>
          <w:i w:val="false"/>
          <w:color w:val="000000"/>
          <w:sz w:val="28"/>
        </w:rPr>
        <w:t xml:space="preserve">, </w:t>
      </w:r>
      <w:r>
        <w:rPr>
          <w:rFonts w:ascii="Times New Roman"/>
          <w:b w:val="false"/>
          <w:i w:val="false"/>
          <w:color w:val="000000"/>
          <w:sz w:val="28"/>
        </w:rPr>
        <w:t>940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471) могильника Терис-Бутак-І, расположенного в Мартукском районе, согласно </w:t>
      </w:r>
      <w:r>
        <w:rPr>
          <w:rFonts w:ascii="Times New Roman"/>
          <w:b w:val="false"/>
          <w:i w:val="false"/>
          <w:color w:val="000000"/>
          <w:sz w:val="28"/>
        </w:rPr>
        <w:t>приложениям 941</w:t>
      </w:r>
      <w:r>
        <w:rPr>
          <w:rFonts w:ascii="Times New Roman"/>
          <w:b w:val="false"/>
          <w:i w:val="false"/>
          <w:color w:val="000000"/>
          <w:sz w:val="28"/>
        </w:rPr>
        <w:t xml:space="preserve">, </w:t>
      </w:r>
      <w:r>
        <w:rPr>
          <w:rFonts w:ascii="Times New Roman"/>
          <w:b w:val="false"/>
          <w:i w:val="false"/>
          <w:color w:val="000000"/>
          <w:sz w:val="28"/>
        </w:rPr>
        <w:t>942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472) кургана Терис-Бутак-ІІІ, расположенного в Мартукском районе, согласно </w:t>
      </w:r>
      <w:r>
        <w:rPr>
          <w:rFonts w:ascii="Times New Roman"/>
          <w:b w:val="false"/>
          <w:i w:val="false"/>
          <w:color w:val="000000"/>
          <w:sz w:val="28"/>
        </w:rPr>
        <w:t>приложениям 943</w:t>
      </w:r>
      <w:r>
        <w:rPr>
          <w:rFonts w:ascii="Times New Roman"/>
          <w:b w:val="false"/>
          <w:i w:val="false"/>
          <w:color w:val="000000"/>
          <w:sz w:val="28"/>
        </w:rPr>
        <w:t xml:space="preserve">, </w:t>
      </w:r>
      <w:r>
        <w:rPr>
          <w:rFonts w:ascii="Times New Roman"/>
          <w:b w:val="false"/>
          <w:i w:val="false"/>
          <w:color w:val="000000"/>
          <w:sz w:val="28"/>
        </w:rPr>
        <w:t>944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473) кургана Тогалай-І, расположенного в Мартукском районе, согласно </w:t>
      </w:r>
      <w:r>
        <w:rPr>
          <w:rFonts w:ascii="Times New Roman"/>
          <w:b w:val="false"/>
          <w:i w:val="false"/>
          <w:color w:val="000000"/>
          <w:sz w:val="28"/>
        </w:rPr>
        <w:t>приложениям 945</w:t>
      </w:r>
      <w:r>
        <w:rPr>
          <w:rFonts w:ascii="Times New Roman"/>
          <w:b w:val="false"/>
          <w:i w:val="false"/>
          <w:color w:val="000000"/>
          <w:sz w:val="28"/>
        </w:rPr>
        <w:t xml:space="preserve">, </w:t>
      </w:r>
      <w:r>
        <w:rPr>
          <w:rFonts w:ascii="Times New Roman"/>
          <w:b w:val="false"/>
          <w:i w:val="false"/>
          <w:color w:val="000000"/>
          <w:sz w:val="28"/>
        </w:rPr>
        <w:t>946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474) могильника Тогалай-ІІ, расположенного в Мартукском районе, согласно </w:t>
      </w:r>
      <w:r>
        <w:rPr>
          <w:rFonts w:ascii="Times New Roman"/>
          <w:b w:val="false"/>
          <w:i w:val="false"/>
          <w:color w:val="000000"/>
          <w:sz w:val="28"/>
        </w:rPr>
        <w:t>приложениям 947</w:t>
      </w:r>
      <w:r>
        <w:rPr>
          <w:rFonts w:ascii="Times New Roman"/>
          <w:b w:val="false"/>
          <w:i w:val="false"/>
          <w:color w:val="000000"/>
          <w:sz w:val="28"/>
        </w:rPr>
        <w:t xml:space="preserve">, </w:t>
      </w:r>
      <w:r>
        <w:rPr>
          <w:rFonts w:ascii="Times New Roman"/>
          <w:b w:val="false"/>
          <w:i w:val="false"/>
          <w:color w:val="000000"/>
          <w:sz w:val="28"/>
        </w:rPr>
        <w:t>948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475) могильника Тлепберген-І, расположенного в Мартукском районе, согласно </w:t>
      </w:r>
      <w:r>
        <w:rPr>
          <w:rFonts w:ascii="Times New Roman"/>
          <w:b w:val="false"/>
          <w:i w:val="false"/>
          <w:color w:val="000000"/>
          <w:sz w:val="28"/>
        </w:rPr>
        <w:t>приложениям 949</w:t>
      </w:r>
      <w:r>
        <w:rPr>
          <w:rFonts w:ascii="Times New Roman"/>
          <w:b w:val="false"/>
          <w:i w:val="false"/>
          <w:color w:val="000000"/>
          <w:sz w:val="28"/>
        </w:rPr>
        <w:t xml:space="preserve">, </w:t>
      </w:r>
      <w:r>
        <w:rPr>
          <w:rFonts w:ascii="Times New Roman"/>
          <w:b w:val="false"/>
          <w:i w:val="false"/>
          <w:color w:val="000000"/>
          <w:sz w:val="28"/>
        </w:rPr>
        <w:t>950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476) кургана Тлепберген-ІІ, расположенного в Мартукском районе, согласно </w:t>
      </w:r>
      <w:r>
        <w:rPr>
          <w:rFonts w:ascii="Times New Roman"/>
          <w:b w:val="false"/>
          <w:i w:val="false"/>
          <w:color w:val="000000"/>
          <w:sz w:val="28"/>
        </w:rPr>
        <w:t>приложениям 951</w:t>
      </w:r>
      <w:r>
        <w:rPr>
          <w:rFonts w:ascii="Times New Roman"/>
          <w:b w:val="false"/>
          <w:i w:val="false"/>
          <w:color w:val="000000"/>
          <w:sz w:val="28"/>
        </w:rPr>
        <w:t xml:space="preserve">, </w:t>
      </w:r>
      <w:r>
        <w:rPr>
          <w:rFonts w:ascii="Times New Roman"/>
          <w:b w:val="false"/>
          <w:i w:val="false"/>
          <w:color w:val="000000"/>
          <w:sz w:val="28"/>
        </w:rPr>
        <w:t>952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477) могильника Хлебодаровка, расположенного в Мартукском районе, согласно </w:t>
      </w:r>
      <w:r>
        <w:rPr>
          <w:rFonts w:ascii="Times New Roman"/>
          <w:b w:val="false"/>
          <w:i w:val="false"/>
          <w:color w:val="000000"/>
          <w:sz w:val="28"/>
        </w:rPr>
        <w:t>приложениям 953</w:t>
      </w:r>
      <w:r>
        <w:rPr>
          <w:rFonts w:ascii="Times New Roman"/>
          <w:b w:val="false"/>
          <w:i w:val="false"/>
          <w:color w:val="000000"/>
          <w:sz w:val="28"/>
        </w:rPr>
        <w:t xml:space="preserve">, </w:t>
      </w:r>
      <w:r>
        <w:rPr>
          <w:rFonts w:ascii="Times New Roman"/>
          <w:b w:val="false"/>
          <w:i w:val="false"/>
          <w:color w:val="000000"/>
          <w:sz w:val="28"/>
        </w:rPr>
        <w:t>954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478) кургана Хлебодаровка-ІІ, расположенного в Мартукском районе, согласно </w:t>
      </w:r>
      <w:r>
        <w:rPr>
          <w:rFonts w:ascii="Times New Roman"/>
          <w:b w:val="false"/>
          <w:i w:val="false"/>
          <w:color w:val="000000"/>
          <w:sz w:val="28"/>
        </w:rPr>
        <w:t>приложениям 955</w:t>
      </w:r>
      <w:r>
        <w:rPr>
          <w:rFonts w:ascii="Times New Roman"/>
          <w:b w:val="false"/>
          <w:i w:val="false"/>
          <w:color w:val="000000"/>
          <w:sz w:val="28"/>
        </w:rPr>
        <w:t xml:space="preserve">, </w:t>
      </w:r>
      <w:r>
        <w:rPr>
          <w:rFonts w:ascii="Times New Roman"/>
          <w:b w:val="false"/>
          <w:i w:val="false"/>
          <w:color w:val="000000"/>
          <w:sz w:val="28"/>
        </w:rPr>
        <w:t>956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479) кургана Хлебодаровка-ІІІ, расположенного в Мартукском районе, согласно </w:t>
      </w:r>
      <w:r>
        <w:rPr>
          <w:rFonts w:ascii="Times New Roman"/>
          <w:b w:val="false"/>
          <w:i w:val="false"/>
          <w:color w:val="000000"/>
          <w:sz w:val="28"/>
        </w:rPr>
        <w:t>приложениям 957</w:t>
      </w:r>
      <w:r>
        <w:rPr>
          <w:rFonts w:ascii="Times New Roman"/>
          <w:b w:val="false"/>
          <w:i w:val="false"/>
          <w:color w:val="000000"/>
          <w:sz w:val="28"/>
        </w:rPr>
        <w:t xml:space="preserve">, </w:t>
      </w:r>
      <w:r>
        <w:rPr>
          <w:rFonts w:ascii="Times New Roman"/>
          <w:b w:val="false"/>
          <w:i w:val="false"/>
          <w:color w:val="000000"/>
          <w:sz w:val="28"/>
        </w:rPr>
        <w:t>958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480) кургана Хлебодаровка-ІV, расположенного в Мартукском районе, согласно </w:t>
      </w:r>
      <w:r>
        <w:rPr>
          <w:rFonts w:ascii="Times New Roman"/>
          <w:b w:val="false"/>
          <w:i w:val="false"/>
          <w:color w:val="000000"/>
          <w:sz w:val="28"/>
        </w:rPr>
        <w:t>приложениям 959</w:t>
      </w:r>
      <w:r>
        <w:rPr>
          <w:rFonts w:ascii="Times New Roman"/>
          <w:b w:val="false"/>
          <w:i w:val="false"/>
          <w:color w:val="000000"/>
          <w:sz w:val="28"/>
        </w:rPr>
        <w:t xml:space="preserve">, </w:t>
      </w:r>
      <w:r>
        <w:rPr>
          <w:rFonts w:ascii="Times New Roman"/>
          <w:b w:val="false"/>
          <w:i w:val="false"/>
          <w:color w:val="000000"/>
          <w:sz w:val="28"/>
        </w:rPr>
        <w:t>960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481) могильника Целинный-І, расположенного в Мартукском районе, согласно </w:t>
      </w:r>
      <w:r>
        <w:rPr>
          <w:rFonts w:ascii="Times New Roman"/>
          <w:b w:val="false"/>
          <w:i w:val="false"/>
          <w:color w:val="000000"/>
          <w:sz w:val="28"/>
        </w:rPr>
        <w:t>приложениям 961</w:t>
      </w:r>
      <w:r>
        <w:rPr>
          <w:rFonts w:ascii="Times New Roman"/>
          <w:b w:val="false"/>
          <w:i w:val="false"/>
          <w:color w:val="000000"/>
          <w:sz w:val="28"/>
        </w:rPr>
        <w:t xml:space="preserve">, </w:t>
      </w:r>
      <w:r>
        <w:rPr>
          <w:rFonts w:ascii="Times New Roman"/>
          <w:b w:val="false"/>
          <w:i w:val="false"/>
          <w:color w:val="000000"/>
          <w:sz w:val="28"/>
        </w:rPr>
        <w:t>962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482) кургана Целинный-ІІ, расположенного в Мартукском районе, согласно </w:t>
      </w:r>
      <w:r>
        <w:rPr>
          <w:rFonts w:ascii="Times New Roman"/>
          <w:b w:val="false"/>
          <w:i w:val="false"/>
          <w:color w:val="000000"/>
          <w:sz w:val="28"/>
        </w:rPr>
        <w:t>приложениям 963</w:t>
      </w:r>
      <w:r>
        <w:rPr>
          <w:rFonts w:ascii="Times New Roman"/>
          <w:b w:val="false"/>
          <w:i w:val="false"/>
          <w:color w:val="000000"/>
          <w:sz w:val="28"/>
        </w:rPr>
        <w:t xml:space="preserve">, </w:t>
      </w:r>
      <w:r>
        <w:rPr>
          <w:rFonts w:ascii="Times New Roman"/>
          <w:b w:val="false"/>
          <w:i w:val="false"/>
          <w:color w:val="000000"/>
          <w:sz w:val="28"/>
        </w:rPr>
        <w:t>964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483) могильника Целинный-ІІІ, расположенного в Мартукском районе, согласно </w:t>
      </w:r>
      <w:r>
        <w:rPr>
          <w:rFonts w:ascii="Times New Roman"/>
          <w:b w:val="false"/>
          <w:i w:val="false"/>
          <w:color w:val="000000"/>
          <w:sz w:val="28"/>
        </w:rPr>
        <w:t>приложениям 965</w:t>
      </w:r>
      <w:r>
        <w:rPr>
          <w:rFonts w:ascii="Times New Roman"/>
          <w:b w:val="false"/>
          <w:i w:val="false"/>
          <w:color w:val="000000"/>
          <w:sz w:val="28"/>
        </w:rPr>
        <w:t xml:space="preserve">, </w:t>
      </w:r>
      <w:r>
        <w:rPr>
          <w:rFonts w:ascii="Times New Roman"/>
          <w:b w:val="false"/>
          <w:i w:val="false"/>
          <w:color w:val="000000"/>
          <w:sz w:val="28"/>
        </w:rPr>
        <w:t>966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484) могильника Целинный-ІV, расположенного в Мартукском районе, согласно </w:t>
      </w:r>
      <w:r>
        <w:rPr>
          <w:rFonts w:ascii="Times New Roman"/>
          <w:b w:val="false"/>
          <w:i w:val="false"/>
          <w:color w:val="000000"/>
          <w:sz w:val="28"/>
        </w:rPr>
        <w:t>приложениям 967</w:t>
      </w:r>
      <w:r>
        <w:rPr>
          <w:rFonts w:ascii="Times New Roman"/>
          <w:b w:val="false"/>
          <w:i w:val="false"/>
          <w:color w:val="000000"/>
          <w:sz w:val="28"/>
        </w:rPr>
        <w:t xml:space="preserve">, </w:t>
      </w:r>
      <w:r>
        <w:rPr>
          <w:rFonts w:ascii="Times New Roman"/>
          <w:b w:val="false"/>
          <w:i w:val="false"/>
          <w:color w:val="000000"/>
          <w:sz w:val="28"/>
        </w:rPr>
        <w:t>968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485) могильника Целинный-V, расположенного в Мартукском районе, согласно </w:t>
      </w:r>
      <w:r>
        <w:rPr>
          <w:rFonts w:ascii="Times New Roman"/>
          <w:b w:val="false"/>
          <w:i w:val="false"/>
          <w:color w:val="000000"/>
          <w:sz w:val="28"/>
        </w:rPr>
        <w:t>приложениям 969</w:t>
      </w:r>
      <w:r>
        <w:rPr>
          <w:rFonts w:ascii="Times New Roman"/>
          <w:b w:val="false"/>
          <w:i w:val="false"/>
          <w:color w:val="000000"/>
          <w:sz w:val="28"/>
        </w:rPr>
        <w:t xml:space="preserve">, </w:t>
      </w:r>
      <w:r>
        <w:rPr>
          <w:rFonts w:ascii="Times New Roman"/>
          <w:b w:val="false"/>
          <w:i w:val="false"/>
          <w:color w:val="000000"/>
          <w:sz w:val="28"/>
        </w:rPr>
        <w:t>970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486) кургана Целинный-VІ, расположенного в Мартукском районе, согласно </w:t>
      </w:r>
      <w:r>
        <w:rPr>
          <w:rFonts w:ascii="Times New Roman"/>
          <w:b w:val="false"/>
          <w:i w:val="false"/>
          <w:color w:val="000000"/>
          <w:sz w:val="28"/>
        </w:rPr>
        <w:t>приложениям 971</w:t>
      </w:r>
      <w:r>
        <w:rPr>
          <w:rFonts w:ascii="Times New Roman"/>
          <w:b w:val="false"/>
          <w:i w:val="false"/>
          <w:color w:val="000000"/>
          <w:sz w:val="28"/>
        </w:rPr>
        <w:t>,</w:t>
      </w:r>
      <w:r>
        <w:rPr>
          <w:rFonts w:ascii="Times New Roman"/>
          <w:b w:val="false"/>
          <w:i w:val="false"/>
          <w:color w:val="000000"/>
          <w:sz w:val="28"/>
        </w:rPr>
        <w:t xml:space="preserve"> 972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487) могильника Целинный-VІІ, расположенного в Мартукском районе, согласно </w:t>
      </w:r>
      <w:r>
        <w:rPr>
          <w:rFonts w:ascii="Times New Roman"/>
          <w:b w:val="false"/>
          <w:i w:val="false"/>
          <w:color w:val="000000"/>
          <w:sz w:val="28"/>
        </w:rPr>
        <w:t>приложениям 973</w:t>
      </w:r>
      <w:r>
        <w:rPr>
          <w:rFonts w:ascii="Times New Roman"/>
          <w:b w:val="false"/>
          <w:i w:val="false"/>
          <w:color w:val="000000"/>
          <w:sz w:val="28"/>
        </w:rPr>
        <w:t xml:space="preserve">, </w:t>
      </w:r>
      <w:r>
        <w:rPr>
          <w:rFonts w:ascii="Times New Roman"/>
          <w:b w:val="false"/>
          <w:i w:val="false"/>
          <w:color w:val="000000"/>
          <w:sz w:val="28"/>
        </w:rPr>
        <w:t>974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488) могильника Черемушки-І, расположенного в Мартукском районе, согласно </w:t>
      </w:r>
      <w:r>
        <w:rPr>
          <w:rFonts w:ascii="Times New Roman"/>
          <w:b w:val="false"/>
          <w:i w:val="false"/>
          <w:color w:val="000000"/>
          <w:sz w:val="28"/>
        </w:rPr>
        <w:t>приложениям 975</w:t>
      </w:r>
      <w:r>
        <w:rPr>
          <w:rFonts w:ascii="Times New Roman"/>
          <w:b w:val="false"/>
          <w:i w:val="false"/>
          <w:color w:val="000000"/>
          <w:sz w:val="28"/>
        </w:rPr>
        <w:t xml:space="preserve">, </w:t>
      </w:r>
      <w:r>
        <w:rPr>
          <w:rFonts w:ascii="Times New Roman"/>
          <w:b w:val="false"/>
          <w:i w:val="false"/>
          <w:color w:val="000000"/>
          <w:sz w:val="28"/>
        </w:rPr>
        <w:t>976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489) могильника Шаклум-І, расположенного в Мартукском районе, согласно </w:t>
      </w:r>
      <w:r>
        <w:rPr>
          <w:rFonts w:ascii="Times New Roman"/>
          <w:b w:val="false"/>
          <w:i w:val="false"/>
          <w:color w:val="000000"/>
          <w:sz w:val="28"/>
        </w:rPr>
        <w:t>приложениям 977</w:t>
      </w:r>
      <w:r>
        <w:rPr>
          <w:rFonts w:ascii="Times New Roman"/>
          <w:b w:val="false"/>
          <w:i w:val="false"/>
          <w:color w:val="000000"/>
          <w:sz w:val="28"/>
        </w:rPr>
        <w:t xml:space="preserve">, </w:t>
      </w:r>
      <w:r>
        <w:rPr>
          <w:rFonts w:ascii="Times New Roman"/>
          <w:b w:val="false"/>
          <w:i w:val="false"/>
          <w:color w:val="000000"/>
          <w:sz w:val="28"/>
        </w:rPr>
        <w:t>978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490) могильника Шанды-ІII, расположенного в Мартукском районе, согласно </w:t>
      </w:r>
      <w:r>
        <w:rPr>
          <w:rFonts w:ascii="Times New Roman"/>
          <w:b w:val="false"/>
          <w:i w:val="false"/>
          <w:color w:val="000000"/>
          <w:sz w:val="28"/>
        </w:rPr>
        <w:t>приложениям 979</w:t>
      </w:r>
      <w:r>
        <w:rPr>
          <w:rFonts w:ascii="Times New Roman"/>
          <w:b w:val="false"/>
          <w:i w:val="false"/>
          <w:color w:val="000000"/>
          <w:sz w:val="28"/>
        </w:rPr>
        <w:t xml:space="preserve">, </w:t>
      </w:r>
      <w:r>
        <w:rPr>
          <w:rFonts w:ascii="Times New Roman"/>
          <w:b w:val="false"/>
          <w:i w:val="false"/>
          <w:color w:val="000000"/>
          <w:sz w:val="28"/>
        </w:rPr>
        <w:t>980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491) могильника Шанды-ІV, расположенного в Мартукском районе, согласно </w:t>
      </w:r>
      <w:r>
        <w:rPr>
          <w:rFonts w:ascii="Times New Roman"/>
          <w:b w:val="false"/>
          <w:i w:val="false"/>
          <w:color w:val="000000"/>
          <w:sz w:val="28"/>
        </w:rPr>
        <w:t>приложениям 981</w:t>
      </w:r>
      <w:r>
        <w:rPr>
          <w:rFonts w:ascii="Times New Roman"/>
          <w:b w:val="false"/>
          <w:i w:val="false"/>
          <w:color w:val="000000"/>
          <w:sz w:val="28"/>
        </w:rPr>
        <w:t xml:space="preserve">, </w:t>
      </w:r>
      <w:r>
        <w:rPr>
          <w:rFonts w:ascii="Times New Roman"/>
          <w:b w:val="false"/>
          <w:i w:val="false"/>
          <w:color w:val="000000"/>
          <w:sz w:val="28"/>
        </w:rPr>
        <w:t>982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492) кургана Шанды-V, расположенного в Мартукском районе, согласно </w:t>
      </w:r>
      <w:r>
        <w:rPr>
          <w:rFonts w:ascii="Times New Roman"/>
          <w:b w:val="false"/>
          <w:i w:val="false"/>
          <w:color w:val="000000"/>
          <w:sz w:val="28"/>
        </w:rPr>
        <w:t>приложениям 983</w:t>
      </w:r>
      <w:r>
        <w:rPr>
          <w:rFonts w:ascii="Times New Roman"/>
          <w:b w:val="false"/>
          <w:i w:val="false"/>
          <w:color w:val="000000"/>
          <w:sz w:val="28"/>
        </w:rPr>
        <w:t xml:space="preserve">, </w:t>
      </w:r>
      <w:r>
        <w:rPr>
          <w:rFonts w:ascii="Times New Roman"/>
          <w:b w:val="false"/>
          <w:i w:val="false"/>
          <w:color w:val="000000"/>
          <w:sz w:val="28"/>
        </w:rPr>
        <w:t>984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493) могильника Шанды-VІ, расположенного в Мартукском районе, согласно </w:t>
      </w:r>
      <w:r>
        <w:rPr>
          <w:rFonts w:ascii="Times New Roman"/>
          <w:b w:val="false"/>
          <w:i w:val="false"/>
          <w:color w:val="000000"/>
          <w:sz w:val="28"/>
        </w:rPr>
        <w:t>приложениям 985</w:t>
      </w:r>
      <w:r>
        <w:rPr>
          <w:rFonts w:ascii="Times New Roman"/>
          <w:b w:val="false"/>
          <w:i w:val="false"/>
          <w:color w:val="000000"/>
          <w:sz w:val="28"/>
        </w:rPr>
        <w:t xml:space="preserve">, </w:t>
      </w:r>
      <w:r>
        <w:rPr>
          <w:rFonts w:ascii="Times New Roman"/>
          <w:b w:val="false"/>
          <w:i w:val="false"/>
          <w:color w:val="000000"/>
          <w:sz w:val="28"/>
        </w:rPr>
        <w:t>986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494) могильника Шаруа-I, расположенного в Мартукском районе, согласно </w:t>
      </w:r>
      <w:r>
        <w:rPr>
          <w:rFonts w:ascii="Times New Roman"/>
          <w:b w:val="false"/>
          <w:i w:val="false"/>
          <w:color w:val="000000"/>
          <w:sz w:val="28"/>
        </w:rPr>
        <w:t>приложениям 987</w:t>
      </w:r>
      <w:r>
        <w:rPr>
          <w:rFonts w:ascii="Times New Roman"/>
          <w:b w:val="false"/>
          <w:i w:val="false"/>
          <w:color w:val="000000"/>
          <w:sz w:val="28"/>
        </w:rPr>
        <w:t xml:space="preserve">, </w:t>
      </w:r>
      <w:r>
        <w:rPr>
          <w:rFonts w:ascii="Times New Roman"/>
          <w:b w:val="false"/>
          <w:i w:val="false"/>
          <w:color w:val="000000"/>
          <w:sz w:val="28"/>
        </w:rPr>
        <w:t>988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495) могильника Шаруа-II, расположенного в Мартукском районе, согласно </w:t>
      </w:r>
      <w:r>
        <w:rPr>
          <w:rFonts w:ascii="Times New Roman"/>
          <w:b w:val="false"/>
          <w:i w:val="false"/>
          <w:color w:val="000000"/>
          <w:sz w:val="28"/>
        </w:rPr>
        <w:t>приложениям 989</w:t>
      </w:r>
      <w:r>
        <w:rPr>
          <w:rFonts w:ascii="Times New Roman"/>
          <w:b w:val="false"/>
          <w:i w:val="false"/>
          <w:color w:val="000000"/>
          <w:sz w:val="28"/>
        </w:rPr>
        <w:t xml:space="preserve">, </w:t>
      </w:r>
      <w:r>
        <w:rPr>
          <w:rFonts w:ascii="Times New Roman"/>
          <w:b w:val="false"/>
          <w:i w:val="false"/>
          <w:color w:val="000000"/>
          <w:sz w:val="28"/>
        </w:rPr>
        <w:t>990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496) могильника Шаруа-ІII, расположенного в Мартукском районе, согласно </w:t>
      </w:r>
      <w:r>
        <w:rPr>
          <w:rFonts w:ascii="Times New Roman"/>
          <w:b w:val="false"/>
          <w:i w:val="false"/>
          <w:color w:val="000000"/>
          <w:sz w:val="28"/>
        </w:rPr>
        <w:t>приложениям 991</w:t>
      </w:r>
      <w:r>
        <w:rPr>
          <w:rFonts w:ascii="Times New Roman"/>
          <w:b w:val="false"/>
          <w:i w:val="false"/>
          <w:color w:val="000000"/>
          <w:sz w:val="28"/>
        </w:rPr>
        <w:t xml:space="preserve">, </w:t>
      </w:r>
      <w:r>
        <w:rPr>
          <w:rFonts w:ascii="Times New Roman"/>
          <w:b w:val="false"/>
          <w:i w:val="false"/>
          <w:color w:val="000000"/>
          <w:sz w:val="28"/>
        </w:rPr>
        <w:t>992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497) могильника Шевченко-І, расположенного в Мартукском районе, согласно </w:t>
      </w:r>
      <w:r>
        <w:rPr>
          <w:rFonts w:ascii="Times New Roman"/>
          <w:b w:val="false"/>
          <w:i w:val="false"/>
          <w:color w:val="000000"/>
          <w:sz w:val="28"/>
        </w:rPr>
        <w:t>приложениям 993</w:t>
      </w:r>
      <w:r>
        <w:rPr>
          <w:rFonts w:ascii="Times New Roman"/>
          <w:b w:val="false"/>
          <w:i w:val="false"/>
          <w:color w:val="000000"/>
          <w:sz w:val="28"/>
        </w:rPr>
        <w:t xml:space="preserve">, </w:t>
      </w:r>
      <w:r>
        <w:rPr>
          <w:rFonts w:ascii="Times New Roman"/>
          <w:b w:val="false"/>
          <w:i w:val="false"/>
          <w:color w:val="000000"/>
          <w:sz w:val="28"/>
        </w:rPr>
        <w:t>994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498) могильника Шевченко-ІII, расположенного в Мартукском районе, согласно </w:t>
      </w:r>
      <w:r>
        <w:rPr>
          <w:rFonts w:ascii="Times New Roman"/>
          <w:b w:val="false"/>
          <w:i w:val="false"/>
          <w:color w:val="000000"/>
          <w:sz w:val="28"/>
        </w:rPr>
        <w:t>приложениям 995</w:t>
      </w:r>
      <w:r>
        <w:rPr>
          <w:rFonts w:ascii="Times New Roman"/>
          <w:b w:val="false"/>
          <w:i w:val="false"/>
          <w:color w:val="000000"/>
          <w:sz w:val="28"/>
        </w:rPr>
        <w:t xml:space="preserve">, </w:t>
      </w:r>
      <w:r>
        <w:rPr>
          <w:rFonts w:ascii="Times New Roman"/>
          <w:b w:val="false"/>
          <w:i w:val="false"/>
          <w:color w:val="000000"/>
          <w:sz w:val="28"/>
        </w:rPr>
        <w:t>996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499) кургана Шевченко-ІІІ, расположенного в Мартукском районе, согласно </w:t>
      </w:r>
      <w:r>
        <w:rPr>
          <w:rFonts w:ascii="Times New Roman"/>
          <w:b w:val="false"/>
          <w:i w:val="false"/>
          <w:color w:val="000000"/>
          <w:sz w:val="28"/>
        </w:rPr>
        <w:t>приложениям 997</w:t>
      </w:r>
      <w:r>
        <w:rPr>
          <w:rFonts w:ascii="Times New Roman"/>
          <w:b w:val="false"/>
          <w:i w:val="false"/>
          <w:color w:val="000000"/>
          <w:sz w:val="28"/>
        </w:rPr>
        <w:t xml:space="preserve">, </w:t>
      </w:r>
      <w:r>
        <w:rPr>
          <w:rFonts w:ascii="Times New Roman"/>
          <w:b w:val="false"/>
          <w:i w:val="false"/>
          <w:color w:val="000000"/>
          <w:sz w:val="28"/>
        </w:rPr>
        <w:t>998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500) могильника Шевченко-ІV, расположенного в Мартукском районе, согласно </w:t>
      </w:r>
      <w:r>
        <w:rPr>
          <w:rFonts w:ascii="Times New Roman"/>
          <w:b w:val="false"/>
          <w:i w:val="false"/>
          <w:color w:val="000000"/>
          <w:sz w:val="28"/>
        </w:rPr>
        <w:t>приложениям 999</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501) могильника Шевченко-VІ, расположенного в Мартукском районе, согласно </w:t>
      </w:r>
      <w:r>
        <w:rPr>
          <w:rFonts w:ascii="Times New Roman"/>
          <w:b w:val="false"/>
          <w:i w:val="false"/>
          <w:color w:val="000000"/>
          <w:sz w:val="28"/>
        </w:rPr>
        <w:t>приложениям 1001</w:t>
      </w:r>
      <w:r>
        <w:rPr>
          <w:rFonts w:ascii="Times New Roman"/>
          <w:b w:val="false"/>
          <w:i w:val="false"/>
          <w:color w:val="000000"/>
          <w:sz w:val="28"/>
        </w:rPr>
        <w:t xml:space="preserve">, </w:t>
      </w:r>
      <w:r>
        <w:rPr>
          <w:rFonts w:ascii="Times New Roman"/>
          <w:b w:val="false"/>
          <w:i w:val="false"/>
          <w:color w:val="000000"/>
          <w:sz w:val="28"/>
        </w:rPr>
        <w:t>1002</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приложения к указанному постановлению дополнить следующими приложениями:</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502</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509</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w:t>
      </w:r>
      <w:r>
        <w:rPr>
          <w:rFonts w:ascii="Times New Roman"/>
          <w:b w:val="false"/>
          <w:i w:val="false"/>
          <w:color w:val="000000"/>
          <w:sz w:val="28"/>
        </w:rPr>
        <w:t>520</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604</w:t>
      </w:r>
      <w:r>
        <w:rPr>
          <w:rFonts w:ascii="Times New Roman"/>
          <w:b w:val="false"/>
          <w:i w:val="false"/>
          <w:color w:val="000000"/>
          <w:sz w:val="28"/>
        </w:rPr>
        <w:t xml:space="preserve">, </w:t>
      </w:r>
      <w:r>
        <w:rPr>
          <w:rFonts w:ascii="Times New Roman"/>
          <w:b w:val="false"/>
          <w:i w:val="false"/>
          <w:color w:val="000000"/>
          <w:sz w:val="28"/>
        </w:rPr>
        <w:t>605</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609</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629</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w:t>
      </w:r>
      <w:r>
        <w:rPr>
          <w:rFonts w:ascii="Times New Roman"/>
          <w:b w:val="false"/>
          <w:i w:val="false"/>
          <w:color w:val="000000"/>
          <w:sz w:val="28"/>
        </w:rPr>
        <w:t>636</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w:t>
      </w:r>
      <w:r>
        <w:rPr>
          <w:rFonts w:ascii="Times New Roman"/>
          <w:b w:val="false"/>
          <w:i w:val="false"/>
          <w:color w:val="000000"/>
          <w:sz w:val="28"/>
        </w:rPr>
        <w:t>642</w:t>
      </w:r>
      <w:r>
        <w:rPr>
          <w:rFonts w:ascii="Times New Roman"/>
          <w:b w:val="false"/>
          <w:i w:val="false"/>
          <w:color w:val="000000"/>
          <w:sz w:val="28"/>
        </w:rPr>
        <w:t xml:space="preserve">, </w:t>
      </w:r>
      <w:r>
        <w:rPr>
          <w:rFonts w:ascii="Times New Roman"/>
          <w:b w:val="false"/>
          <w:i w:val="false"/>
          <w:color w:val="000000"/>
          <w:sz w:val="28"/>
        </w:rPr>
        <w:t>643</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650</w:t>
      </w: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672</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682</w:t>
      </w:r>
      <w:r>
        <w:rPr>
          <w:rFonts w:ascii="Times New Roman"/>
          <w:b w:val="false"/>
          <w:i w:val="false"/>
          <w:color w:val="000000"/>
          <w:sz w:val="28"/>
        </w:rPr>
        <w:t xml:space="preserve">, </w:t>
      </w:r>
      <w:r>
        <w:rPr>
          <w:rFonts w:ascii="Times New Roman"/>
          <w:b w:val="false"/>
          <w:i w:val="false"/>
          <w:color w:val="000000"/>
          <w:sz w:val="28"/>
        </w:rPr>
        <w:t>683</w:t>
      </w:r>
      <w:r>
        <w:rPr>
          <w:rFonts w:ascii="Times New Roman"/>
          <w:b w:val="false"/>
          <w:i w:val="false"/>
          <w:color w:val="000000"/>
          <w:sz w:val="28"/>
        </w:rPr>
        <w:t xml:space="preserve">, </w:t>
      </w:r>
      <w:r>
        <w:rPr>
          <w:rFonts w:ascii="Times New Roman"/>
          <w:b w:val="false"/>
          <w:i w:val="false"/>
          <w:color w:val="000000"/>
          <w:sz w:val="28"/>
        </w:rPr>
        <w:t>684</w:t>
      </w:r>
      <w:r>
        <w:rPr>
          <w:rFonts w:ascii="Times New Roman"/>
          <w:b w:val="false"/>
          <w:i w:val="false"/>
          <w:color w:val="000000"/>
          <w:sz w:val="28"/>
        </w:rPr>
        <w:t xml:space="preserve">, </w:t>
      </w:r>
      <w:r>
        <w:rPr>
          <w:rFonts w:ascii="Times New Roman"/>
          <w:b w:val="false"/>
          <w:i w:val="false"/>
          <w:color w:val="000000"/>
          <w:sz w:val="28"/>
        </w:rPr>
        <w:t>685</w:t>
      </w:r>
      <w:r>
        <w:rPr>
          <w:rFonts w:ascii="Times New Roman"/>
          <w:b w:val="false"/>
          <w:i w:val="false"/>
          <w:color w:val="000000"/>
          <w:sz w:val="28"/>
        </w:rPr>
        <w:t xml:space="preserve">, </w:t>
      </w:r>
      <w:r>
        <w:rPr>
          <w:rFonts w:ascii="Times New Roman"/>
          <w:b w:val="false"/>
          <w:i w:val="false"/>
          <w:color w:val="000000"/>
          <w:sz w:val="28"/>
        </w:rPr>
        <w:t>686</w:t>
      </w:r>
      <w:r>
        <w:rPr>
          <w:rFonts w:ascii="Times New Roman"/>
          <w:b w:val="false"/>
          <w:i w:val="false"/>
          <w:color w:val="000000"/>
          <w:sz w:val="28"/>
        </w:rPr>
        <w:t xml:space="preserve">, </w:t>
      </w:r>
      <w:r>
        <w:rPr>
          <w:rFonts w:ascii="Times New Roman"/>
          <w:b w:val="false"/>
          <w:i w:val="false"/>
          <w:color w:val="000000"/>
          <w:sz w:val="28"/>
        </w:rPr>
        <w:t>687</w:t>
      </w:r>
      <w:r>
        <w:rPr>
          <w:rFonts w:ascii="Times New Roman"/>
          <w:b w:val="false"/>
          <w:i w:val="false"/>
          <w:color w:val="000000"/>
          <w:sz w:val="28"/>
        </w:rPr>
        <w:t xml:space="preserve">, </w:t>
      </w:r>
      <w:r>
        <w:rPr>
          <w:rFonts w:ascii="Times New Roman"/>
          <w:b w:val="false"/>
          <w:i w:val="false"/>
          <w:color w:val="000000"/>
          <w:sz w:val="28"/>
        </w:rPr>
        <w:t>688</w:t>
      </w:r>
      <w:r>
        <w:rPr>
          <w:rFonts w:ascii="Times New Roman"/>
          <w:b w:val="false"/>
          <w:i w:val="false"/>
          <w:color w:val="000000"/>
          <w:sz w:val="28"/>
        </w:rPr>
        <w:t xml:space="preserve">, </w:t>
      </w:r>
      <w:r>
        <w:rPr>
          <w:rFonts w:ascii="Times New Roman"/>
          <w:b w:val="false"/>
          <w:i w:val="false"/>
          <w:color w:val="000000"/>
          <w:sz w:val="28"/>
        </w:rPr>
        <w:t>689</w:t>
      </w:r>
      <w:r>
        <w:rPr>
          <w:rFonts w:ascii="Times New Roman"/>
          <w:b w:val="false"/>
          <w:i w:val="false"/>
          <w:color w:val="000000"/>
          <w:sz w:val="28"/>
        </w:rPr>
        <w:t xml:space="preserve">, </w:t>
      </w:r>
      <w:r>
        <w:rPr>
          <w:rFonts w:ascii="Times New Roman"/>
          <w:b w:val="false"/>
          <w:i w:val="false"/>
          <w:color w:val="000000"/>
          <w:sz w:val="28"/>
        </w:rPr>
        <w:t>690</w:t>
      </w:r>
      <w:r>
        <w:rPr>
          <w:rFonts w:ascii="Times New Roman"/>
          <w:b w:val="false"/>
          <w:i w:val="false"/>
          <w:color w:val="000000"/>
          <w:sz w:val="28"/>
        </w:rPr>
        <w:t xml:space="preserve">, </w:t>
      </w:r>
      <w:r>
        <w:rPr>
          <w:rFonts w:ascii="Times New Roman"/>
          <w:b w:val="false"/>
          <w:i w:val="false"/>
          <w:color w:val="000000"/>
          <w:sz w:val="28"/>
        </w:rPr>
        <w:t>691</w:t>
      </w:r>
      <w:r>
        <w:rPr>
          <w:rFonts w:ascii="Times New Roman"/>
          <w:b w:val="false"/>
          <w:i w:val="false"/>
          <w:color w:val="000000"/>
          <w:sz w:val="28"/>
        </w:rPr>
        <w:t xml:space="preserve">,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693</w:t>
      </w:r>
      <w:r>
        <w:rPr>
          <w:rFonts w:ascii="Times New Roman"/>
          <w:b w:val="false"/>
          <w:i w:val="false"/>
          <w:color w:val="000000"/>
          <w:sz w:val="28"/>
        </w:rPr>
        <w:t xml:space="preserve">, </w:t>
      </w:r>
      <w:r>
        <w:rPr>
          <w:rFonts w:ascii="Times New Roman"/>
          <w:b w:val="false"/>
          <w:i w:val="false"/>
          <w:color w:val="000000"/>
          <w:sz w:val="28"/>
        </w:rPr>
        <w:t>694</w:t>
      </w:r>
      <w:r>
        <w:rPr>
          <w:rFonts w:ascii="Times New Roman"/>
          <w:b w:val="false"/>
          <w:i w:val="false"/>
          <w:color w:val="000000"/>
          <w:sz w:val="28"/>
        </w:rPr>
        <w:t xml:space="preserve">, </w:t>
      </w:r>
      <w:r>
        <w:rPr>
          <w:rFonts w:ascii="Times New Roman"/>
          <w:b w:val="false"/>
          <w:i w:val="false"/>
          <w:color w:val="000000"/>
          <w:sz w:val="28"/>
        </w:rPr>
        <w:t>695</w:t>
      </w:r>
      <w:r>
        <w:rPr>
          <w:rFonts w:ascii="Times New Roman"/>
          <w:b w:val="false"/>
          <w:i w:val="false"/>
          <w:color w:val="000000"/>
          <w:sz w:val="28"/>
        </w:rPr>
        <w:t xml:space="preserve">, </w:t>
      </w:r>
      <w:r>
        <w:rPr>
          <w:rFonts w:ascii="Times New Roman"/>
          <w:b w:val="false"/>
          <w:i w:val="false"/>
          <w:color w:val="000000"/>
          <w:sz w:val="28"/>
        </w:rPr>
        <w:t>696</w:t>
      </w:r>
      <w:r>
        <w:rPr>
          <w:rFonts w:ascii="Times New Roman"/>
          <w:b w:val="false"/>
          <w:i w:val="false"/>
          <w:color w:val="000000"/>
          <w:sz w:val="28"/>
        </w:rPr>
        <w:t xml:space="preserve">, </w:t>
      </w:r>
      <w:r>
        <w:rPr>
          <w:rFonts w:ascii="Times New Roman"/>
          <w:b w:val="false"/>
          <w:i w:val="false"/>
          <w:color w:val="000000"/>
          <w:sz w:val="28"/>
        </w:rPr>
        <w:t>697</w:t>
      </w:r>
      <w:r>
        <w:rPr>
          <w:rFonts w:ascii="Times New Roman"/>
          <w:b w:val="false"/>
          <w:i w:val="false"/>
          <w:color w:val="000000"/>
          <w:sz w:val="28"/>
        </w:rPr>
        <w:t xml:space="preserve">, </w:t>
      </w:r>
      <w:r>
        <w:rPr>
          <w:rFonts w:ascii="Times New Roman"/>
          <w:b w:val="false"/>
          <w:i w:val="false"/>
          <w:color w:val="000000"/>
          <w:sz w:val="28"/>
        </w:rPr>
        <w:t>698</w:t>
      </w:r>
      <w:r>
        <w:rPr>
          <w:rFonts w:ascii="Times New Roman"/>
          <w:b w:val="false"/>
          <w:i w:val="false"/>
          <w:color w:val="000000"/>
          <w:sz w:val="28"/>
        </w:rPr>
        <w:t xml:space="preserve">,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w:t>
      </w:r>
      <w:r>
        <w:rPr>
          <w:rFonts w:ascii="Times New Roman"/>
          <w:b w:val="false"/>
          <w:i w:val="false"/>
          <w:color w:val="000000"/>
          <w:sz w:val="28"/>
        </w:rPr>
        <w:t>701</w:t>
      </w:r>
      <w:r>
        <w:rPr>
          <w:rFonts w:ascii="Times New Roman"/>
          <w:b w:val="false"/>
          <w:i w:val="false"/>
          <w:color w:val="000000"/>
          <w:sz w:val="28"/>
        </w:rPr>
        <w:t xml:space="preserve">, </w:t>
      </w:r>
      <w:r>
        <w:rPr>
          <w:rFonts w:ascii="Times New Roman"/>
          <w:b w:val="false"/>
          <w:i w:val="false"/>
          <w:color w:val="000000"/>
          <w:sz w:val="28"/>
        </w:rPr>
        <w:t>702</w:t>
      </w:r>
      <w:r>
        <w:rPr>
          <w:rFonts w:ascii="Times New Roman"/>
          <w:b w:val="false"/>
          <w:i w:val="false"/>
          <w:color w:val="000000"/>
          <w:sz w:val="28"/>
        </w:rPr>
        <w:t xml:space="preserve">, </w:t>
      </w:r>
      <w:r>
        <w:rPr>
          <w:rFonts w:ascii="Times New Roman"/>
          <w:b w:val="false"/>
          <w:i w:val="false"/>
          <w:color w:val="000000"/>
          <w:sz w:val="28"/>
        </w:rPr>
        <w:t>703</w:t>
      </w:r>
      <w:r>
        <w:rPr>
          <w:rFonts w:ascii="Times New Roman"/>
          <w:b w:val="false"/>
          <w:i w:val="false"/>
          <w:color w:val="000000"/>
          <w:sz w:val="28"/>
        </w:rPr>
        <w:t xml:space="preserve">, </w:t>
      </w:r>
      <w:r>
        <w:rPr>
          <w:rFonts w:ascii="Times New Roman"/>
          <w:b w:val="false"/>
          <w:i w:val="false"/>
          <w:color w:val="000000"/>
          <w:sz w:val="28"/>
        </w:rPr>
        <w:t>704</w:t>
      </w:r>
      <w:r>
        <w:rPr>
          <w:rFonts w:ascii="Times New Roman"/>
          <w:b w:val="false"/>
          <w:i w:val="false"/>
          <w:color w:val="000000"/>
          <w:sz w:val="28"/>
        </w:rPr>
        <w:t xml:space="preserve">, </w:t>
      </w:r>
      <w:r>
        <w:rPr>
          <w:rFonts w:ascii="Times New Roman"/>
          <w:b w:val="false"/>
          <w:i w:val="false"/>
          <w:color w:val="000000"/>
          <w:sz w:val="28"/>
        </w:rPr>
        <w:t>705</w:t>
      </w:r>
      <w:r>
        <w:rPr>
          <w:rFonts w:ascii="Times New Roman"/>
          <w:b w:val="false"/>
          <w:i w:val="false"/>
          <w:color w:val="000000"/>
          <w:sz w:val="28"/>
        </w:rPr>
        <w:t xml:space="preserve">,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708</w:t>
      </w:r>
      <w:r>
        <w:rPr>
          <w:rFonts w:ascii="Times New Roman"/>
          <w:b w:val="false"/>
          <w:i w:val="false"/>
          <w:color w:val="000000"/>
          <w:sz w:val="28"/>
        </w:rPr>
        <w:t xml:space="preserve">,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w:t>
      </w:r>
      <w:r>
        <w:rPr>
          <w:rFonts w:ascii="Times New Roman"/>
          <w:b w:val="false"/>
          <w:i w:val="false"/>
          <w:color w:val="000000"/>
          <w:sz w:val="28"/>
        </w:rPr>
        <w:t>713</w:t>
      </w:r>
      <w:r>
        <w:rPr>
          <w:rFonts w:ascii="Times New Roman"/>
          <w:b w:val="false"/>
          <w:i w:val="false"/>
          <w:color w:val="000000"/>
          <w:sz w:val="28"/>
        </w:rPr>
        <w:t xml:space="preserve">, </w:t>
      </w:r>
      <w:r>
        <w:rPr>
          <w:rFonts w:ascii="Times New Roman"/>
          <w:b w:val="false"/>
          <w:i w:val="false"/>
          <w:color w:val="000000"/>
          <w:sz w:val="28"/>
        </w:rPr>
        <w:t>714</w:t>
      </w:r>
      <w:r>
        <w:rPr>
          <w:rFonts w:ascii="Times New Roman"/>
          <w:b w:val="false"/>
          <w:i w:val="false"/>
          <w:color w:val="000000"/>
          <w:sz w:val="28"/>
        </w:rPr>
        <w:t xml:space="preserve">, </w:t>
      </w:r>
      <w:r>
        <w:rPr>
          <w:rFonts w:ascii="Times New Roman"/>
          <w:b w:val="false"/>
          <w:i w:val="false"/>
          <w:color w:val="000000"/>
          <w:sz w:val="28"/>
        </w:rPr>
        <w:t>715</w:t>
      </w:r>
      <w:r>
        <w:rPr>
          <w:rFonts w:ascii="Times New Roman"/>
          <w:b w:val="false"/>
          <w:i w:val="false"/>
          <w:color w:val="000000"/>
          <w:sz w:val="28"/>
        </w:rPr>
        <w:t xml:space="preserve">, </w:t>
      </w:r>
      <w:r>
        <w:rPr>
          <w:rFonts w:ascii="Times New Roman"/>
          <w:b w:val="false"/>
          <w:i w:val="false"/>
          <w:color w:val="000000"/>
          <w:sz w:val="28"/>
        </w:rPr>
        <w:t>716</w:t>
      </w:r>
      <w:r>
        <w:rPr>
          <w:rFonts w:ascii="Times New Roman"/>
          <w:b w:val="false"/>
          <w:i w:val="false"/>
          <w:color w:val="000000"/>
          <w:sz w:val="28"/>
        </w:rPr>
        <w:t xml:space="preserve">, </w:t>
      </w:r>
      <w:r>
        <w:rPr>
          <w:rFonts w:ascii="Times New Roman"/>
          <w:b w:val="false"/>
          <w:i w:val="false"/>
          <w:color w:val="000000"/>
          <w:sz w:val="28"/>
        </w:rPr>
        <w:t>717</w:t>
      </w:r>
      <w:r>
        <w:rPr>
          <w:rFonts w:ascii="Times New Roman"/>
          <w:b w:val="false"/>
          <w:i w:val="false"/>
          <w:color w:val="000000"/>
          <w:sz w:val="28"/>
        </w:rPr>
        <w:t xml:space="preserve">, </w:t>
      </w:r>
      <w:r>
        <w:rPr>
          <w:rFonts w:ascii="Times New Roman"/>
          <w:b w:val="false"/>
          <w:i w:val="false"/>
          <w:color w:val="000000"/>
          <w:sz w:val="28"/>
        </w:rPr>
        <w:t>718</w:t>
      </w:r>
      <w:r>
        <w:rPr>
          <w:rFonts w:ascii="Times New Roman"/>
          <w:b w:val="false"/>
          <w:i w:val="false"/>
          <w:color w:val="000000"/>
          <w:sz w:val="28"/>
        </w:rPr>
        <w:t xml:space="preserve">, </w:t>
      </w:r>
      <w:r>
        <w:rPr>
          <w:rFonts w:ascii="Times New Roman"/>
          <w:b w:val="false"/>
          <w:i w:val="false"/>
          <w:color w:val="000000"/>
          <w:sz w:val="28"/>
        </w:rPr>
        <w:t>719</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722</w:t>
      </w:r>
      <w:r>
        <w:rPr>
          <w:rFonts w:ascii="Times New Roman"/>
          <w:b w:val="false"/>
          <w:i w:val="false"/>
          <w:color w:val="000000"/>
          <w:sz w:val="28"/>
        </w:rPr>
        <w:t xml:space="preserve">, </w:t>
      </w:r>
      <w:r>
        <w:rPr>
          <w:rFonts w:ascii="Times New Roman"/>
          <w:b w:val="false"/>
          <w:i w:val="false"/>
          <w:color w:val="000000"/>
          <w:sz w:val="28"/>
        </w:rPr>
        <w:t>723</w:t>
      </w:r>
      <w:r>
        <w:rPr>
          <w:rFonts w:ascii="Times New Roman"/>
          <w:b w:val="false"/>
          <w:i w:val="false"/>
          <w:color w:val="000000"/>
          <w:sz w:val="28"/>
        </w:rPr>
        <w:t xml:space="preserve">, </w:t>
      </w:r>
      <w:r>
        <w:rPr>
          <w:rFonts w:ascii="Times New Roman"/>
          <w:b w:val="false"/>
          <w:i w:val="false"/>
          <w:color w:val="000000"/>
          <w:sz w:val="28"/>
        </w:rPr>
        <w:t>724</w:t>
      </w:r>
      <w:r>
        <w:rPr>
          <w:rFonts w:ascii="Times New Roman"/>
          <w:b w:val="false"/>
          <w:i w:val="false"/>
          <w:color w:val="000000"/>
          <w:sz w:val="28"/>
        </w:rPr>
        <w:t xml:space="preserve">, </w:t>
      </w:r>
      <w:r>
        <w:rPr>
          <w:rFonts w:ascii="Times New Roman"/>
          <w:b w:val="false"/>
          <w:i w:val="false"/>
          <w:color w:val="000000"/>
          <w:sz w:val="28"/>
        </w:rPr>
        <w:t>725</w:t>
      </w:r>
      <w:r>
        <w:rPr>
          <w:rFonts w:ascii="Times New Roman"/>
          <w:b w:val="false"/>
          <w:i w:val="false"/>
          <w:color w:val="000000"/>
          <w:sz w:val="28"/>
        </w:rPr>
        <w:t xml:space="preserve">, </w:t>
      </w:r>
      <w:r>
        <w:rPr>
          <w:rFonts w:ascii="Times New Roman"/>
          <w:b w:val="false"/>
          <w:i w:val="false"/>
          <w:color w:val="000000"/>
          <w:sz w:val="28"/>
        </w:rPr>
        <w:t>726</w:t>
      </w:r>
      <w:r>
        <w:rPr>
          <w:rFonts w:ascii="Times New Roman"/>
          <w:b w:val="false"/>
          <w:i w:val="false"/>
          <w:color w:val="000000"/>
          <w:sz w:val="28"/>
        </w:rPr>
        <w:t xml:space="preserve">, </w:t>
      </w:r>
      <w:r>
        <w:rPr>
          <w:rFonts w:ascii="Times New Roman"/>
          <w:b w:val="false"/>
          <w:i w:val="false"/>
          <w:color w:val="000000"/>
          <w:sz w:val="28"/>
        </w:rPr>
        <w:t>727</w:t>
      </w:r>
      <w:r>
        <w:rPr>
          <w:rFonts w:ascii="Times New Roman"/>
          <w:b w:val="false"/>
          <w:i w:val="false"/>
          <w:color w:val="000000"/>
          <w:sz w:val="28"/>
        </w:rPr>
        <w:t xml:space="preserve">, </w:t>
      </w:r>
      <w:r>
        <w:rPr>
          <w:rFonts w:ascii="Times New Roman"/>
          <w:b w:val="false"/>
          <w:i w:val="false"/>
          <w:color w:val="000000"/>
          <w:sz w:val="28"/>
        </w:rPr>
        <w:t>728</w:t>
      </w:r>
      <w:r>
        <w:rPr>
          <w:rFonts w:ascii="Times New Roman"/>
          <w:b w:val="false"/>
          <w:i w:val="false"/>
          <w:color w:val="000000"/>
          <w:sz w:val="28"/>
        </w:rPr>
        <w:t xml:space="preserve">, </w:t>
      </w:r>
      <w:r>
        <w:rPr>
          <w:rFonts w:ascii="Times New Roman"/>
          <w:b w:val="false"/>
          <w:i w:val="false"/>
          <w:color w:val="000000"/>
          <w:sz w:val="28"/>
        </w:rPr>
        <w:t>729</w:t>
      </w:r>
      <w:r>
        <w:rPr>
          <w:rFonts w:ascii="Times New Roman"/>
          <w:b w:val="false"/>
          <w:i w:val="false"/>
          <w:color w:val="000000"/>
          <w:sz w:val="28"/>
        </w:rPr>
        <w:t xml:space="preserve">, </w:t>
      </w:r>
      <w:r>
        <w:rPr>
          <w:rFonts w:ascii="Times New Roman"/>
          <w:b w:val="false"/>
          <w:i w:val="false"/>
          <w:color w:val="000000"/>
          <w:sz w:val="28"/>
        </w:rPr>
        <w:t>730</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733</w:t>
      </w:r>
      <w:r>
        <w:rPr>
          <w:rFonts w:ascii="Times New Roman"/>
          <w:b w:val="false"/>
          <w:i w:val="false"/>
          <w:color w:val="000000"/>
          <w:sz w:val="28"/>
        </w:rPr>
        <w:t xml:space="preserve">, </w:t>
      </w:r>
      <w:r>
        <w:rPr>
          <w:rFonts w:ascii="Times New Roman"/>
          <w:b w:val="false"/>
          <w:i w:val="false"/>
          <w:color w:val="000000"/>
          <w:sz w:val="28"/>
        </w:rPr>
        <w:t>734</w:t>
      </w:r>
      <w:r>
        <w:rPr>
          <w:rFonts w:ascii="Times New Roman"/>
          <w:b w:val="false"/>
          <w:i w:val="false"/>
          <w:color w:val="000000"/>
          <w:sz w:val="28"/>
        </w:rPr>
        <w:t xml:space="preserve">, </w:t>
      </w:r>
      <w:r>
        <w:rPr>
          <w:rFonts w:ascii="Times New Roman"/>
          <w:b w:val="false"/>
          <w:i w:val="false"/>
          <w:color w:val="000000"/>
          <w:sz w:val="28"/>
        </w:rPr>
        <w:t>735</w:t>
      </w:r>
      <w:r>
        <w:rPr>
          <w:rFonts w:ascii="Times New Roman"/>
          <w:b w:val="false"/>
          <w:i w:val="false"/>
          <w:color w:val="000000"/>
          <w:sz w:val="28"/>
        </w:rPr>
        <w:t xml:space="preserve">, </w:t>
      </w:r>
      <w:r>
        <w:rPr>
          <w:rFonts w:ascii="Times New Roman"/>
          <w:b w:val="false"/>
          <w:i w:val="false"/>
          <w:color w:val="000000"/>
          <w:sz w:val="28"/>
        </w:rPr>
        <w:t>736</w:t>
      </w:r>
      <w:r>
        <w:rPr>
          <w:rFonts w:ascii="Times New Roman"/>
          <w:b w:val="false"/>
          <w:i w:val="false"/>
          <w:color w:val="000000"/>
          <w:sz w:val="28"/>
        </w:rPr>
        <w:t xml:space="preserve">, </w:t>
      </w:r>
      <w:r>
        <w:rPr>
          <w:rFonts w:ascii="Times New Roman"/>
          <w:b w:val="false"/>
          <w:i w:val="false"/>
          <w:color w:val="000000"/>
          <w:sz w:val="28"/>
        </w:rPr>
        <w:t>737</w:t>
      </w:r>
      <w:r>
        <w:rPr>
          <w:rFonts w:ascii="Times New Roman"/>
          <w:b w:val="false"/>
          <w:i w:val="false"/>
          <w:color w:val="000000"/>
          <w:sz w:val="28"/>
        </w:rPr>
        <w:t xml:space="preserve">, </w:t>
      </w:r>
      <w:r>
        <w:rPr>
          <w:rFonts w:ascii="Times New Roman"/>
          <w:b w:val="false"/>
          <w:i w:val="false"/>
          <w:color w:val="000000"/>
          <w:sz w:val="28"/>
        </w:rPr>
        <w:t>738</w:t>
      </w:r>
      <w:r>
        <w:rPr>
          <w:rFonts w:ascii="Times New Roman"/>
          <w:b w:val="false"/>
          <w:i w:val="false"/>
          <w:color w:val="000000"/>
          <w:sz w:val="28"/>
        </w:rPr>
        <w:t xml:space="preserve">, </w:t>
      </w:r>
      <w:r>
        <w:rPr>
          <w:rFonts w:ascii="Times New Roman"/>
          <w:b w:val="false"/>
          <w:i w:val="false"/>
          <w:color w:val="000000"/>
          <w:sz w:val="28"/>
        </w:rPr>
        <w:t>739</w:t>
      </w:r>
      <w:r>
        <w:rPr>
          <w:rFonts w:ascii="Times New Roman"/>
          <w:b w:val="false"/>
          <w:i w:val="false"/>
          <w:color w:val="000000"/>
          <w:sz w:val="28"/>
        </w:rPr>
        <w:t xml:space="preserve">, </w:t>
      </w:r>
      <w:r>
        <w:rPr>
          <w:rFonts w:ascii="Times New Roman"/>
          <w:b w:val="false"/>
          <w:i w:val="false"/>
          <w:color w:val="000000"/>
          <w:sz w:val="28"/>
        </w:rPr>
        <w:t>740</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742</w:t>
      </w:r>
      <w:r>
        <w:rPr>
          <w:rFonts w:ascii="Times New Roman"/>
          <w:b w:val="false"/>
          <w:i w:val="false"/>
          <w:color w:val="000000"/>
          <w:sz w:val="28"/>
        </w:rPr>
        <w:t xml:space="preserve">, </w:t>
      </w:r>
      <w:r>
        <w:rPr>
          <w:rFonts w:ascii="Times New Roman"/>
          <w:b w:val="false"/>
          <w:i w:val="false"/>
          <w:color w:val="000000"/>
          <w:sz w:val="28"/>
        </w:rPr>
        <w:t>743</w:t>
      </w:r>
      <w:r>
        <w:rPr>
          <w:rFonts w:ascii="Times New Roman"/>
          <w:b w:val="false"/>
          <w:i w:val="false"/>
          <w:color w:val="000000"/>
          <w:sz w:val="28"/>
        </w:rPr>
        <w:t xml:space="preserve">,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w:t>
      </w:r>
      <w:r>
        <w:rPr>
          <w:rFonts w:ascii="Times New Roman"/>
          <w:b w:val="false"/>
          <w:i w:val="false"/>
          <w:color w:val="000000"/>
          <w:sz w:val="28"/>
        </w:rPr>
        <w:t>749</w:t>
      </w:r>
      <w:r>
        <w:rPr>
          <w:rFonts w:ascii="Times New Roman"/>
          <w:b w:val="false"/>
          <w:i w:val="false"/>
          <w:color w:val="000000"/>
          <w:sz w:val="28"/>
        </w:rPr>
        <w:t xml:space="preserve">, </w:t>
      </w:r>
      <w:r>
        <w:rPr>
          <w:rFonts w:ascii="Times New Roman"/>
          <w:b w:val="false"/>
          <w:i w:val="false"/>
          <w:color w:val="000000"/>
          <w:sz w:val="28"/>
        </w:rPr>
        <w:t>750</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752</w:t>
      </w:r>
      <w:r>
        <w:rPr>
          <w:rFonts w:ascii="Times New Roman"/>
          <w:b w:val="false"/>
          <w:i w:val="false"/>
          <w:color w:val="000000"/>
          <w:sz w:val="28"/>
        </w:rPr>
        <w:t xml:space="preserve">, </w:t>
      </w:r>
      <w:r>
        <w:rPr>
          <w:rFonts w:ascii="Times New Roman"/>
          <w:b w:val="false"/>
          <w:i w:val="false"/>
          <w:color w:val="000000"/>
          <w:sz w:val="28"/>
        </w:rPr>
        <w:t>753</w:t>
      </w:r>
      <w:r>
        <w:rPr>
          <w:rFonts w:ascii="Times New Roman"/>
          <w:b w:val="false"/>
          <w:i w:val="false"/>
          <w:color w:val="000000"/>
          <w:sz w:val="28"/>
        </w:rPr>
        <w:t xml:space="preserve">,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w:t>
      </w:r>
      <w:r>
        <w:rPr>
          <w:rFonts w:ascii="Times New Roman"/>
          <w:b w:val="false"/>
          <w:i w:val="false"/>
          <w:color w:val="000000"/>
          <w:sz w:val="28"/>
        </w:rPr>
        <w:t>759</w:t>
      </w:r>
      <w:r>
        <w:rPr>
          <w:rFonts w:ascii="Times New Roman"/>
          <w:b w:val="false"/>
          <w:i w:val="false"/>
          <w:color w:val="000000"/>
          <w:sz w:val="28"/>
        </w:rPr>
        <w:t xml:space="preserve">, </w:t>
      </w:r>
      <w:r>
        <w:rPr>
          <w:rFonts w:ascii="Times New Roman"/>
          <w:b w:val="false"/>
          <w:i w:val="false"/>
          <w:color w:val="000000"/>
          <w:sz w:val="28"/>
        </w:rPr>
        <w:t>760</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762</w:t>
      </w:r>
      <w:r>
        <w:rPr>
          <w:rFonts w:ascii="Times New Roman"/>
          <w:b w:val="false"/>
          <w:i w:val="false"/>
          <w:color w:val="000000"/>
          <w:sz w:val="28"/>
        </w:rPr>
        <w:t xml:space="preserve">, </w:t>
      </w:r>
      <w:r>
        <w:rPr>
          <w:rFonts w:ascii="Times New Roman"/>
          <w:b w:val="false"/>
          <w:i w:val="false"/>
          <w:color w:val="000000"/>
          <w:sz w:val="28"/>
        </w:rPr>
        <w:t>763</w:t>
      </w:r>
      <w:r>
        <w:rPr>
          <w:rFonts w:ascii="Times New Roman"/>
          <w:b w:val="false"/>
          <w:i w:val="false"/>
          <w:color w:val="000000"/>
          <w:sz w:val="28"/>
        </w:rPr>
        <w:t xml:space="preserve">, </w:t>
      </w:r>
      <w:r>
        <w:rPr>
          <w:rFonts w:ascii="Times New Roman"/>
          <w:b w:val="false"/>
          <w:i w:val="false"/>
          <w:color w:val="000000"/>
          <w:sz w:val="28"/>
        </w:rPr>
        <w:t>764</w:t>
      </w:r>
      <w:r>
        <w:rPr>
          <w:rFonts w:ascii="Times New Roman"/>
          <w:b w:val="false"/>
          <w:i w:val="false"/>
          <w:color w:val="000000"/>
          <w:sz w:val="28"/>
        </w:rPr>
        <w:t xml:space="preserve">, </w:t>
      </w:r>
      <w:r>
        <w:rPr>
          <w:rFonts w:ascii="Times New Roman"/>
          <w:b w:val="false"/>
          <w:i w:val="false"/>
          <w:color w:val="000000"/>
          <w:sz w:val="28"/>
        </w:rPr>
        <w:t>765</w:t>
      </w:r>
      <w:r>
        <w:rPr>
          <w:rFonts w:ascii="Times New Roman"/>
          <w:b w:val="false"/>
          <w:i w:val="false"/>
          <w:color w:val="000000"/>
          <w:sz w:val="28"/>
        </w:rPr>
        <w:t xml:space="preserve">, </w:t>
      </w:r>
      <w:r>
        <w:rPr>
          <w:rFonts w:ascii="Times New Roman"/>
          <w:b w:val="false"/>
          <w:i w:val="false"/>
          <w:color w:val="000000"/>
          <w:sz w:val="28"/>
        </w:rPr>
        <w:t>766</w:t>
      </w:r>
      <w:r>
        <w:rPr>
          <w:rFonts w:ascii="Times New Roman"/>
          <w:b w:val="false"/>
          <w:i w:val="false"/>
          <w:color w:val="000000"/>
          <w:sz w:val="28"/>
        </w:rPr>
        <w:t xml:space="preserve">, </w:t>
      </w:r>
      <w:r>
        <w:rPr>
          <w:rFonts w:ascii="Times New Roman"/>
          <w:b w:val="false"/>
          <w:i w:val="false"/>
          <w:color w:val="000000"/>
          <w:sz w:val="28"/>
        </w:rPr>
        <w:t>767</w:t>
      </w:r>
      <w:r>
        <w:rPr>
          <w:rFonts w:ascii="Times New Roman"/>
          <w:b w:val="false"/>
          <w:i w:val="false"/>
          <w:color w:val="000000"/>
          <w:sz w:val="28"/>
        </w:rPr>
        <w:t xml:space="preserve">, </w:t>
      </w:r>
      <w:r>
        <w:rPr>
          <w:rFonts w:ascii="Times New Roman"/>
          <w:b w:val="false"/>
          <w:i w:val="false"/>
          <w:color w:val="000000"/>
          <w:sz w:val="28"/>
        </w:rPr>
        <w:t>768</w:t>
      </w:r>
      <w:r>
        <w:rPr>
          <w:rFonts w:ascii="Times New Roman"/>
          <w:b w:val="false"/>
          <w:i w:val="false"/>
          <w:color w:val="000000"/>
          <w:sz w:val="28"/>
        </w:rPr>
        <w:t xml:space="preserve">, </w:t>
      </w:r>
      <w:r>
        <w:rPr>
          <w:rFonts w:ascii="Times New Roman"/>
          <w:b w:val="false"/>
          <w:i w:val="false"/>
          <w:color w:val="000000"/>
          <w:sz w:val="28"/>
        </w:rPr>
        <w:t>769</w:t>
      </w:r>
      <w:r>
        <w:rPr>
          <w:rFonts w:ascii="Times New Roman"/>
          <w:b w:val="false"/>
          <w:i w:val="false"/>
          <w:color w:val="000000"/>
          <w:sz w:val="28"/>
        </w:rPr>
        <w:t xml:space="preserve">, </w:t>
      </w:r>
      <w:r>
        <w:rPr>
          <w:rFonts w:ascii="Times New Roman"/>
          <w:b w:val="false"/>
          <w:i w:val="false"/>
          <w:color w:val="000000"/>
          <w:sz w:val="28"/>
        </w:rPr>
        <w:t>770</w:t>
      </w:r>
      <w:r>
        <w:rPr>
          <w:rFonts w:ascii="Times New Roman"/>
          <w:b w:val="false"/>
          <w:i w:val="false"/>
          <w:color w:val="000000"/>
          <w:sz w:val="28"/>
        </w:rPr>
        <w:t xml:space="preserve">, </w:t>
      </w:r>
      <w:r>
        <w:rPr>
          <w:rFonts w:ascii="Times New Roman"/>
          <w:b w:val="false"/>
          <w:i w:val="false"/>
          <w:color w:val="000000"/>
          <w:sz w:val="28"/>
        </w:rPr>
        <w:t>771</w:t>
      </w:r>
      <w:r>
        <w:rPr>
          <w:rFonts w:ascii="Times New Roman"/>
          <w:b w:val="false"/>
          <w:i w:val="false"/>
          <w:color w:val="000000"/>
          <w:sz w:val="28"/>
        </w:rPr>
        <w:t xml:space="preserve">, </w:t>
      </w:r>
      <w:r>
        <w:rPr>
          <w:rFonts w:ascii="Times New Roman"/>
          <w:b w:val="false"/>
          <w:i w:val="false"/>
          <w:color w:val="000000"/>
          <w:sz w:val="28"/>
        </w:rPr>
        <w:t>772</w:t>
      </w:r>
      <w:r>
        <w:rPr>
          <w:rFonts w:ascii="Times New Roman"/>
          <w:b w:val="false"/>
          <w:i w:val="false"/>
          <w:color w:val="000000"/>
          <w:sz w:val="28"/>
        </w:rPr>
        <w:t xml:space="preserve">, </w:t>
      </w:r>
      <w:r>
        <w:rPr>
          <w:rFonts w:ascii="Times New Roman"/>
          <w:b w:val="false"/>
          <w:i w:val="false"/>
          <w:color w:val="000000"/>
          <w:sz w:val="28"/>
        </w:rPr>
        <w:t>773</w:t>
      </w:r>
      <w:r>
        <w:rPr>
          <w:rFonts w:ascii="Times New Roman"/>
          <w:b w:val="false"/>
          <w:i w:val="false"/>
          <w:color w:val="000000"/>
          <w:sz w:val="28"/>
        </w:rPr>
        <w:t xml:space="preserve">, </w:t>
      </w:r>
      <w:r>
        <w:rPr>
          <w:rFonts w:ascii="Times New Roman"/>
          <w:b w:val="false"/>
          <w:i w:val="false"/>
          <w:color w:val="000000"/>
          <w:sz w:val="28"/>
        </w:rPr>
        <w:t>774</w:t>
      </w:r>
      <w:r>
        <w:rPr>
          <w:rFonts w:ascii="Times New Roman"/>
          <w:b w:val="false"/>
          <w:i w:val="false"/>
          <w:color w:val="000000"/>
          <w:sz w:val="28"/>
        </w:rPr>
        <w:t xml:space="preserve">, </w:t>
      </w:r>
      <w:r>
        <w:rPr>
          <w:rFonts w:ascii="Times New Roman"/>
          <w:b w:val="false"/>
          <w:i w:val="false"/>
          <w:color w:val="000000"/>
          <w:sz w:val="28"/>
        </w:rPr>
        <w:t>775</w:t>
      </w:r>
      <w:r>
        <w:rPr>
          <w:rFonts w:ascii="Times New Roman"/>
          <w:b w:val="false"/>
          <w:i w:val="false"/>
          <w:color w:val="000000"/>
          <w:sz w:val="28"/>
        </w:rPr>
        <w:t xml:space="preserve">, </w:t>
      </w:r>
      <w:r>
        <w:rPr>
          <w:rFonts w:ascii="Times New Roman"/>
          <w:b w:val="false"/>
          <w:i w:val="false"/>
          <w:color w:val="000000"/>
          <w:sz w:val="28"/>
        </w:rPr>
        <w:t>776</w:t>
      </w:r>
      <w:r>
        <w:rPr>
          <w:rFonts w:ascii="Times New Roman"/>
          <w:b w:val="false"/>
          <w:i w:val="false"/>
          <w:color w:val="000000"/>
          <w:sz w:val="28"/>
        </w:rPr>
        <w:t xml:space="preserve">, </w:t>
      </w:r>
      <w:r>
        <w:rPr>
          <w:rFonts w:ascii="Times New Roman"/>
          <w:b w:val="false"/>
          <w:i w:val="false"/>
          <w:color w:val="000000"/>
          <w:sz w:val="28"/>
        </w:rPr>
        <w:t>777</w:t>
      </w:r>
      <w:r>
        <w:rPr>
          <w:rFonts w:ascii="Times New Roman"/>
          <w:b w:val="false"/>
          <w:i w:val="false"/>
          <w:color w:val="000000"/>
          <w:sz w:val="28"/>
        </w:rPr>
        <w:t xml:space="preserve">, </w:t>
      </w:r>
      <w:r>
        <w:rPr>
          <w:rFonts w:ascii="Times New Roman"/>
          <w:b w:val="false"/>
          <w:i w:val="false"/>
          <w:color w:val="000000"/>
          <w:sz w:val="28"/>
        </w:rPr>
        <w:t>778</w:t>
      </w:r>
      <w:r>
        <w:rPr>
          <w:rFonts w:ascii="Times New Roman"/>
          <w:b w:val="false"/>
          <w:i w:val="false"/>
          <w:color w:val="000000"/>
          <w:sz w:val="28"/>
        </w:rPr>
        <w:t xml:space="preserve">, </w:t>
      </w:r>
      <w:r>
        <w:rPr>
          <w:rFonts w:ascii="Times New Roman"/>
          <w:b w:val="false"/>
          <w:i w:val="false"/>
          <w:color w:val="000000"/>
          <w:sz w:val="28"/>
        </w:rPr>
        <w:t>779</w:t>
      </w:r>
      <w:r>
        <w:rPr>
          <w:rFonts w:ascii="Times New Roman"/>
          <w:b w:val="false"/>
          <w:i w:val="false"/>
          <w:color w:val="000000"/>
          <w:sz w:val="28"/>
        </w:rPr>
        <w:t xml:space="preserve">, </w:t>
      </w:r>
      <w:r>
        <w:rPr>
          <w:rFonts w:ascii="Times New Roman"/>
          <w:b w:val="false"/>
          <w:i w:val="false"/>
          <w:color w:val="000000"/>
          <w:sz w:val="28"/>
        </w:rPr>
        <w:t>780</w:t>
      </w:r>
      <w:r>
        <w:rPr>
          <w:rFonts w:ascii="Times New Roman"/>
          <w:b w:val="false"/>
          <w:i w:val="false"/>
          <w:color w:val="000000"/>
          <w:sz w:val="28"/>
        </w:rPr>
        <w:t xml:space="preserve">, </w:t>
      </w:r>
      <w:r>
        <w:rPr>
          <w:rFonts w:ascii="Times New Roman"/>
          <w:b w:val="false"/>
          <w:i w:val="false"/>
          <w:color w:val="000000"/>
          <w:sz w:val="28"/>
        </w:rPr>
        <w:t>781</w:t>
      </w:r>
      <w:r>
        <w:rPr>
          <w:rFonts w:ascii="Times New Roman"/>
          <w:b w:val="false"/>
          <w:i w:val="false"/>
          <w:color w:val="000000"/>
          <w:sz w:val="28"/>
        </w:rPr>
        <w:t xml:space="preserve">, </w:t>
      </w:r>
      <w:r>
        <w:rPr>
          <w:rFonts w:ascii="Times New Roman"/>
          <w:b w:val="false"/>
          <w:i w:val="false"/>
          <w:color w:val="000000"/>
          <w:sz w:val="28"/>
        </w:rPr>
        <w:t>782</w:t>
      </w:r>
      <w:r>
        <w:rPr>
          <w:rFonts w:ascii="Times New Roman"/>
          <w:b w:val="false"/>
          <w:i w:val="false"/>
          <w:color w:val="000000"/>
          <w:sz w:val="28"/>
        </w:rPr>
        <w:t xml:space="preserve">, </w:t>
      </w:r>
      <w:r>
        <w:rPr>
          <w:rFonts w:ascii="Times New Roman"/>
          <w:b w:val="false"/>
          <w:i w:val="false"/>
          <w:color w:val="000000"/>
          <w:sz w:val="28"/>
        </w:rPr>
        <w:t>783</w:t>
      </w:r>
      <w:r>
        <w:rPr>
          <w:rFonts w:ascii="Times New Roman"/>
          <w:b w:val="false"/>
          <w:i w:val="false"/>
          <w:color w:val="000000"/>
          <w:sz w:val="28"/>
        </w:rPr>
        <w:t xml:space="preserve">, </w:t>
      </w:r>
      <w:r>
        <w:rPr>
          <w:rFonts w:ascii="Times New Roman"/>
          <w:b w:val="false"/>
          <w:i w:val="false"/>
          <w:color w:val="000000"/>
          <w:sz w:val="28"/>
        </w:rPr>
        <w:t>784</w:t>
      </w:r>
      <w:r>
        <w:rPr>
          <w:rFonts w:ascii="Times New Roman"/>
          <w:b w:val="false"/>
          <w:i w:val="false"/>
          <w:color w:val="000000"/>
          <w:sz w:val="28"/>
        </w:rPr>
        <w:t xml:space="preserve">, </w:t>
      </w:r>
      <w:r>
        <w:rPr>
          <w:rFonts w:ascii="Times New Roman"/>
          <w:b w:val="false"/>
          <w:i w:val="false"/>
          <w:color w:val="000000"/>
          <w:sz w:val="28"/>
        </w:rPr>
        <w:t>785</w:t>
      </w:r>
      <w:r>
        <w:rPr>
          <w:rFonts w:ascii="Times New Roman"/>
          <w:b w:val="false"/>
          <w:i w:val="false"/>
          <w:color w:val="000000"/>
          <w:sz w:val="28"/>
        </w:rPr>
        <w:t xml:space="preserve">, </w:t>
      </w:r>
      <w:r>
        <w:rPr>
          <w:rFonts w:ascii="Times New Roman"/>
          <w:b w:val="false"/>
          <w:i w:val="false"/>
          <w:color w:val="000000"/>
          <w:sz w:val="28"/>
        </w:rPr>
        <w:t>786</w:t>
      </w:r>
      <w:r>
        <w:rPr>
          <w:rFonts w:ascii="Times New Roman"/>
          <w:b w:val="false"/>
          <w:i w:val="false"/>
          <w:color w:val="000000"/>
          <w:sz w:val="28"/>
        </w:rPr>
        <w:t xml:space="preserve">, </w:t>
      </w:r>
      <w:r>
        <w:rPr>
          <w:rFonts w:ascii="Times New Roman"/>
          <w:b w:val="false"/>
          <w:i w:val="false"/>
          <w:color w:val="000000"/>
          <w:sz w:val="28"/>
        </w:rPr>
        <w:t>787</w:t>
      </w:r>
      <w:r>
        <w:rPr>
          <w:rFonts w:ascii="Times New Roman"/>
          <w:b w:val="false"/>
          <w:i w:val="false"/>
          <w:color w:val="000000"/>
          <w:sz w:val="28"/>
        </w:rPr>
        <w:t xml:space="preserve">, </w:t>
      </w:r>
      <w:r>
        <w:rPr>
          <w:rFonts w:ascii="Times New Roman"/>
          <w:b w:val="false"/>
          <w:i w:val="false"/>
          <w:color w:val="000000"/>
          <w:sz w:val="28"/>
        </w:rPr>
        <w:t>788</w:t>
      </w:r>
      <w:r>
        <w:rPr>
          <w:rFonts w:ascii="Times New Roman"/>
          <w:b w:val="false"/>
          <w:i w:val="false"/>
          <w:color w:val="000000"/>
          <w:sz w:val="28"/>
        </w:rPr>
        <w:t xml:space="preserve">, </w:t>
      </w:r>
      <w:r>
        <w:rPr>
          <w:rFonts w:ascii="Times New Roman"/>
          <w:b w:val="false"/>
          <w:i w:val="false"/>
          <w:color w:val="000000"/>
          <w:sz w:val="28"/>
        </w:rPr>
        <w:t>789</w:t>
      </w:r>
      <w:r>
        <w:rPr>
          <w:rFonts w:ascii="Times New Roman"/>
          <w:b w:val="false"/>
          <w:i w:val="false"/>
          <w:color w:val="000000"/>
          <w:sz w:val="28"/>
        </w:rPr>
        <w:t xml:space="preserve">, </w:t>
      </w:r>
      <w:r>
        <w:rPr>
          <w:rFonts w:ascii="Times New Roman"/>
          <w:b w:val="false"/>
          <w:i w:val="false"/>
          <w:color w:val="000000"/>
          <w:sz w:val="28"/>
        </w:rPr>
        <w:t>790</w:t>
      </w:r>
      <w:r>
        <w:rPr>
          <w:rFonts w:ascii="Times New Roman"/>
          <w:b w:val="false"/>
          <w:i w:val="false"/>
          <w:color w:val="000000"/>
          <w:sz w:val="28"/>
        </w:rPr>
        <w:t xml:space="preserve">, </w:t>
      </w:r>
      <w:r>
        <w:rPr>
          <w:rFonts w:ascii="Times New Roman"/>
          <w:b w:val="false"/>
          <w:i w:val="false"/>
          <w:color w:val="000000"/>
          <w:sz w:val="28"/>
        </w:rPr>
        <w:t>791</w:t>
      </w:r>
      <w:r>
        <w:rPr>
          <w:rFonts w:ascii="Times New Roman"/>
          <w:b w:val="false"/>
          <w:i w:val="false"/>
          <w:color w:val="000000"/>
          <w:sz w:val="28"/>
        </w:rPr>
        <w:t xml:space="preserve">, </w:t>
      </w:r>
      <w:r>
        <w:rPr>
          <w:rFonts w:ascii="Times New Roman"/>
          <w:b w:val="false"/>
          <w:i w:val="false"/>
          <w:color w:val="000000"/>
          <w:sz w:val="28"/>
        </w:rPr>
        <w:t>792</w:t>
      </w:r>
      <w:r>
        <w:rPr>
          <w:rFonts w:ascii="Times New Roman"/>
          <w:b w:val="false"/>
          <w:i w:val="false"/>
          <w:color w:val="000000"/>
          <w:sz w:val="28"/>
        </w:rPr>
        <w:t xml:space="preserve">, </w:t>
      </w:r>
      <w:r>
        <w:rPr>
          <w:rFonts w:ascii="Times New Roman"/>
          <w:b w:val="false"/>
          <w:i w:val="false"/>
          <w:color w:val="000000"/>
          <w:sz w:val="28"/>
        </w:rPr>
        <w:t>793</w:t>
      </w:r>
      <w:r>
        <w:rPr>
          <w:rFonts w:ascii="Times New Roman"/>
          <w:b w:val="false"/>
          <w:i w:val="false"/>
          <w:color w:val="000000"/>
          <w:sz w:val="28"/>
        </w:rPr>
        <w:t xml:space="preserve">, </w:t>
      </w:r>
      <w:r>
        <w:rPr>
          <w:rFonts w:ascii="Times New Roman"/>
          <w:b w:val="false"/>
          <w:i w:val="false"/>
          <w:color w:val="000000"/>
          <w:sz w:val="28"/>
        </w:rPr>
        <w:t>794</w:t>
      </w:r>
      <w:r>
        <w:rPr>
          <w:rFonts w:ascii="Times New Roman"/>
          <w:b w:val="false"/>
          <w:i w:val="false"/>
          <w:color w:val="000000"/>
          <w:sz w:val="28"/>
        </w:rPr>
        <w:t xml:space="preserve">, </w:t>
      </w:r>
      <w:r>
        <w:rPr>
          <w:rFonts w:ascii="Times New Roman"/>
          <w:b w:val="false"/>
          <w:i w:val="false"/>
          <w:color w:val="000000"/>
          <w:sz w:val="28"/>
        </w:rPr>
        <w:t>795</w:t>
      </w:r>
      <w:r>
        <w:rPr>
          <w:rFonts w:ascii="Times New Roman"/>
          <w:b w:val="false"/>
          <w:i w:val="false"/>
          <w:color w:val="000000"/>
          <w:sz w:val="28"/>
        </w:rPr>
        <w:t xml:space="preserve">, </w:t>
      </w:r>
      <w:r>
        <w:rPr>
          <w:rFonts w:ascii="Times New Roman"/>
          <w:b w:val="false"/>
          <w:i w:val="false"/>
          <w:color w:val="000000"/>
          <w:sz w:val="28"/>
        </w:rPr>
        <w:t>796</w:t>
      </w:r>
      <w:r>
        <w:rPr>
          <w:rFonts w:ascii="Times New Roman"/>
          <w:b w:val="false"/>
          <w:i w:val="false"/>
          <w:color w:val="000000"/>
          <w:sz w:val="28"/>
        </w:rPr>
        <w:t xml:space="preserve">, </w:t>
      </w:r>
      <w:r>
        <w:rPr>
          <w:rFonts w:ascii="Times New Roman"/>
          <w:b w:val="false"/>
          <w:i w:val="false"/>
          <w:color w:val="000000"/>
          <w:sz w:val="28"/>
        </w:rPr>
        <w:t>797</w:t>
      </w:r>
      <w:r>
        <w:rPr>
          <w:rFonts w:ascii="Times New Roman"/>
          <w:b w:val="false"/>
          <w:i w:val="false"/>
          <w:color w:val="000000"/>
          <w:sz w:val="28"/>
        </w:rPr>
        <w:t xml:space="preserve">, </w:t>
      </w:r>
      <w:r>
        <w:rPr>
          <w:rFonts w:ascii="Times New Roman"/>
          <w:b w:val="false"/>
          <w:i w:val="false"/>
          <w:color w:val="000000"/>
          <w:sz w:val="28"/>
        </w:rPr>
        <w:t>798</w:t>
      </w:r>
      <w:r>
        <w:rPr>
          <w:rFonts w:ascii="Times New Roman"/>
          <w:b w:val="false"/>
          <w:i w:val="false"/>
          <w:color w:val="000000"/>
          <w:sz w:val="28"/>
        </w:rPr>
        <w:t xml:space="preserve">, </w:t>
      </w:r>
      <w:r>
        <w:rPr>
          <w:rFonts w:ascii="Times New Roman"/>
          <w:b w:val="false"/>
          <w:i w:val="false"/>
          <w:color w:val="000000"/>
          <w:sz w:val="28"/>
        </w:rPr>
        <w:t>799</w:t>
      </w:r>
      <w:r>
        <w:rPr>
          <w:rFonts w:ascii="Times New Roman"/>
          <w:b w:val="false"/>
          <w:i w:val="false"/>
          <w:color w:val="000000"/>
          <w:sz w:val="28"/>
        </w:rPr>
        <w:t xml:space="preserve">, </w:t>
      </w:r>
      <w:r>
        <w:rPr>
          <w:rFonts w:ascii="Times New Roman"/>
          <w:b w:val="false"/>
          <w:i w:val="false"/>
          <w:color w:val="000000"/>
          <w:sz w:val="28"/>
        </w:rPr>
        <w:t>800</w:t>
      </w:r>
      <w:r>
        <w:rPr>
          <w:rFonts w:ascii="Times New Roman"/>
          <w:b w:val="false"/>
          <w:i w:val="false"/>
          <w:color w:val="000000"/>
          <w:sz w:val="28"/>
        </w:rPr>
        <w:t xml:space="preserve">, </w:t>
      </w:r>
      <w:r>
        <w:rPr>
          <w:rFonts w:ascii="Times New Roman"/>
          <w:b w:val="false"/>
          <w:i w:val="false"/>
          <w:color w:val="000000"/>
          <w:sz w:val="28"/>
        </w:rPr>
        <w:t>801</w:t>
      </w:r>
      <w:r>
        <w:rPr>
          <w:rFonts w:ascii="Times New Roman"/>
          <w:b w:val="false"/>
          <w:i w:val="false"/>
          <w:color w:val="000000"/>
          <w:sz w:val="28"/>
        </w:rPr>
        <w:t xml:space="preserve">, </w:t>
      </w:r>
      <w:r>
        <w:rPr>
          <w:rFonts w:ascii="Times New Roman"/>
          <w:b w:val="false"/>
          <w:i w:val="false"/>
          <w:color w:val="000000"/>
          <w:sz w:val="28"/>
        </w:rPr>
        <w:t>802</w:t>
      </w:r>
      <w:r>
        <w:rPr>
          <w:rFonts w:ascii="Times New Roman"/>
          <w:b w:val="false"/>
          <w:i w:val="false"/>
          <w:color w:val="000000"/>
          <w:sz w:val="28"/>
        </w:rPr>
        <w:t xml:space="preserve">, </w:t>
      </w:r>
      <w:r>
        <w:rPr>
          <w:rFonts w:ascii="Times New Roman"/>
          <w:b w:val="false"/>
          <w:i w:val="false"/>
          <w:color w:val="000000"/>
          <w:sz w:val="28"/>
        </w:rPr>
        <w:t>803</w:t>
      </w:r>
      <w:r>
        <w:rPr>
          <w:rFonts w:ascii="Times New Roman"/>
          <w:b w:val="false"/>
          <w:i w:val="false"/>
          <w:color w:val="000000"/>
          <w:sz w:val="28"/>
        </w:rPr>
        <w:t xml:space="preserve">, </w:t>
      </w:r>
      <w:r>
        <w:rPr>
          <w:rFonts w:ascii="Times New Roman"/>
          <w:b w:val="false"/>
          <w:i w:val="false"/>
          <w:color w:val="000000"/>
          <w:sz w:val="28"/>
        </w:rPr>
        <w:t>804</w:t>
      </w:r>
      <w:r>
        <w:rPr>
          <w:rFonts w:ascii="Times New Roman"/>
          <w:b w:val="false"/>
          <w:i w:val="false"/>
          <w:color w:val="000000"/>
          <w:sz w:val="28"/>
        </w:rPr>
        <w:t xml:space="preserve">, </w:t>
      </w:r>
      <w:r>
        <w:rPr>
          <w:rFonts w:ascii="Times New Roman"/>
          <w:b w:val="false"/>
          <w:i w:val="false"/>
          <w:color w:val="000000"/>
          <w:sz w:val="28"/>
        </w:rPr>
        <w:t>805</w:t>
      </w:r>
      <w:r>
        <w:rPr>
          <w:rFonts w:ascii="Times New Roman"/>
          <w:b w:val="false"/>
          <w:i w:val="false"/>
          <w:color w:val="000000"/>
          <w:sz w:val="28"/>
        </w:rPr>
        <w:t xml:space="preserve">, </w:t>
      </w:r>
      <w:r>
        <w:rPr>
          <w:rFonts w:ascii="Times New Roman"/>
          <w:b w:val="false"/>
          <w:i w:val="false"/>
          <w:color w:val="000000"/>
          <w:sz w:val="28"/>
        </w:rPr>
        <w:t>806</w:t>
      </w:r>
      <w:r>
        <w:rPr>
          <w:rFonts w:ascii="Times New Roman"/>
          <w:b w:val="false"/>
          <w:i w:val="false"/>
          <w:color w:val="000000"/>
          <w:sz w:val="28"/>
        </w:rPr>
        <w:t xml:space="preserve">, </w:t>
      </w:r>
      <w:r>
        <w:rPr>
          <w:rFonts w:ascii="Times New Roman"/>
          <w:b w:val="false"/>
          <w:i w:val="false"/>
          <w:color w:val="000000"/>
          <w:sz w:val="28"/>
        </w:rPr>
        <w:t>807</w:t>
      </w:r>
      <w:r>
        <w:rPr>
          <w:rFonts w:ascii="Times New Roman"/>
          <w:b w:val="false"/>
          <w:i w:val="false"/>
          <w:color w:val="000000"/>
          <w:sz w:val="28"/>
        </w:rPr>
        <w:t xml:space="preserve">, </w:t>
      </w:r>
      <w:r>
        <w:rPr>
          <w:rFonts w:ascii="Times New Roman"/>
          <w:b w:val="false"/>
          <w:i w:val="false"/>
          <w:color w:val="000000"/>
          <w:sz w:val="28"/>
        </w:rPr>
        <w:t>808</w:t>
      </w:r>
      <w:r>
        <w:rPr>
          <w:rFonts w:ascii="Times New Roman"/>
          <w:b w:val="false"/>
          <w:i w:val="false"/>
          <w:color w:val="000000"/>
          <w:sz w:val="28"/>
        </w:rPr>
        <w:t xml:space="preserve">, </w:t>
      </w:r>
      <w:r>
        <w:rPr>
          <w:rFonts w:ascii="Times New Roman"/>
          <w:b w:val="false"/>
          <w:i w:val="false"/>
          <w:color w:val="000000"/>
          <w:sz w:val="28"/>
        </w:rPr>
        <w:t>809</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w:t>
      </w:r>
      <w:r>
        <w:rPr>
          <w:rFonts w:ascii="Times New Roman"/>
          <w:b w:val="false"/>
          <w:i w:val="false"/>
          <w:color w:val="000000"/>
          <w:sz w:val="28"/>
        </w:rPr>
        <w:t xml:space="preserve">, </w:t>
      </w:r>
      <w:r>
        <w:rPr>
          <w:rFonts w:ascii="Times New Roman"/>
          <w:b w:val="false"/>
          <w:i w:val="false"/>
          <w:color w:val="000000"/>
          <w:sz w:val="28"/>
        </w:rPr>
        <w:t>812</w:t>
      </w:r>
      <w:r>
        <w:rPr>
          <w:rFonts w:ascii="Times New Roman"/>
          <w:b w:val="false"/>
          <w:i w:val="false"/>
          <w:color w:val="000000"/>
          <w:sz w:val="28"/>
        </w:rPr>
        <w:t xml:space="preserve">, </w:t>
      </w:r>
      <w:r>
        <w:rPr>
          <w:rFonts w:ascii="Times New Roman"/>
          <w:b w:val="false"/>
          <w:i w:val="false"/>
          <w:color w:val="000000"/>
          <w:sz w:val="28"/>
        </w:rPr>
        <w:t>813</w:t>
      </w:r>
      <w:r>
        <w:rPr>
          <w:rFonts w:ascii="Times New Roman"/>
          <w:b w:val="false"/>
          <w:i w:val="false"/>
          <w:color w:val="000000"/>
          <w:sz w:val="28"/>
        </w:rPr>
        <w:t xml:space="preserve">, </w:t>
      </w:r>
      <w:r>
        <w:rPr>
          <w:rFonts w:ascii="Times New Roman"/>
          <w:b w:val="false"/>
          <w:i w:val="false"/>
          <w:color w:val="000000"/>
          <w:sz w:val="28"/>
        </w:rPr>
        <w:t>814</w:t>
      </w:r>
      <w:r>
        <w:rPr>
          <w:rFonts w:ascii="Times New Roman"/>
          <w:b w:val="false"/>
          <w:i w:val="false"/>
          <w:color w:val="000000"/>
          <w:sz w:val="28"/>
        </w:rPr>
        <w:t xml:space="preserve">, </w:t>
      </w:r>
      <w:r>
        <w:rPr>
          <w:rFonts w:ascii="Times New Roman"/>
          <w:b w:val="false"/>
          <w:i w:val="false"/>
          <w:color w:val="000000"/>
          <w:sz w:val="28"/>
        </w:rPr>
        <w:t>815</w:t>
      </w:r>
      <w:r>
        <w:rPr>
          <w:rFonts w:ascii="Times New Roman"/>
          <w:b w:val="false"/>
          <w:i w:val="false"/>
          <w:color w:val="000000"/>
          <w:sz w:val="28"/>
        </w:rPr>
        <w:t xml:space="preserve">, </w:t>
      </w:r>
      <w:r>
        <w:rPr>
          <w:rFonts w:ascii="Times New Roman"/>
          <w:b w:val="false"/>
          <w:i w:val="false"/>
          <w:color w:val="000000"/>
          <w:sz w:val="28"/>
        </w:rPr>
        <w:t>816</w:t>
      </w:r>
      <w:r>
        <w:rPr>
          <w:rFonts w:ascii="Times New Roman"/>
          <w:b w:val="false"/>
          <w:i w:val="false"/>
          <w:color w:val="000000"/>
          <w:sz w:val="28"/>
        </w:rPr>
        <w:t xml:space="preserve">, </w:t>
      </w:r>
      <w:r>
        <w:rPr>
          <w:rFonts w:ascii="Times New Roman"/>
          <w:b w:val="false"/>
          <w:i w:val="false"/>
          <w:color w:val="000000"/>
          <w:sz w:val="28"/>
        </w:rPr>
        <w:t>817</w:t>
      </w:r>
      <w:r>
        <w:rPr>
          <w:rFonts w:ascii="Times New Roman"/>
          <w:b w:val="false"/>
          <w:i w:val="false"/>
          <w:color w:val="000000"/>
          <w:sz w:val="28"/>
        </w:rPr>
        <w:t xml:space="preserve">, </w:t>
      </w:r>
      <w:r>
        <w:rPr>
          <w:rFonts w:ascii="Times New Roman"/>
          <w:b w:val="false"/>
          <w:i w:val="false"/>
          <w:color w:val="000000"/>
          <w:sz w:val="28"/>
        </w:rPr>
        <w:t>818</w:t>
      </w:r>
      <w:r>
        <w:rPr>
          <w:rFonts w:ascii="Times New Roman"/>
          <w:b w:val="false"/>
          <w:i w:val="false"/>
          <w:color w:val="000000"/>
          <w:sz w:val="28"/>
        </w:rPr>
        <w:t xml:space="preserve">, </w:t>
      </w:r>
      <w:r>
        <w:rPr>
          <w:rFonts w:ascii="Times New Roman"/>
          <w:b w:val="false"/>
          <w:i w:val="false"/>
          <w:color w:val="000000"/>
          <w:sz w:val="28"/>
        </w:rPr>
        <w:t>819</w:t>
      </w:r>
      <w:r>
        <w:rPr>
          <w:rFonts w:ascii="Times New Roman"/>
          <w:b w:val="false"/>
          <w:i w:val="false"/>
          <w:color w:val="000000"/>
          <w:sz w:val="28"/>
        </w:rPr>
        <w:t xml:space="preserve">, </w:t>
      </w:r>
      <w:r>
        <w:rPr>
          <w:rFonts w:ascii="Times New Roman"/>
          <w:b w:val="false"/>
          <w:i w:val="false"/>
          <w:color w:val="000000"/>
          <w:sz w:val="28"/>
        </w:rPr>
        <w:t>820</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w:t>
      </w:r>
      <w:r>
        <w:rPr>
          <w:rFonts w:ascii="Times New Roman"/>
          <w:b w:val="false"/>
          <w:i w:val="false"/>
          <w:color w:val="000000"/>
          <w:sz w:val="28"/>
        </w:rPr>
        <w:t>825</w:t>
      </w:r>
      <w:r>
        <w:rPr>
          <w:rFonts w:ascii="Times New Roman"/>
          <w:b w:val="false"/>
          <w:i w:val="false"/>
          <w:color w:val="000000"/>
          <w:sz w:val="28"/>
        </w:rPr>
        <w:t xml:space="preserve">, </w:t>
      </w:r>
      <w:r>
        <w:rPr>
          <w:rFonts w:ascii="Times New Roman"/>
          <w:b w:val="false"/>
          <w:i w:val="false"/>
          <w:color w:val="000000"/>
          <w:sz w:val="28"/>
        </w:rPr>
        <w:t>826</w:t>
      </w:r>
      <w:r>
        <w:rPr>
          <w:rFonts w:ascii="Times New Roman"/>
          <w:b w:val="false"/>
          <w:i w:val="false"/>
          <w:color w:val="000000"/>
          <w:sz w:val="28"/>
        </w:rPr>
        <w:t xml:space="preserve">, </w:t>
      </w:r>
      <w:r>
        <w:rPr>
          <w:rFonts w:ascii="Times New Roman"/>
          <w:b w:val="false"/>
          <w:i w:val="false"/>
          <w:color w:val="000000"/>
          <w:sz w:val="28"/>
        </w:rPr>
        <w:t>827</w:t>
      </w:r>
      <w:r>
        <w:rPr>
          <w:rFonts w:ascii="Times New Roman"/>
          <w:b w:val="false"/>
          <w:i w:val="false"/>
          <w:color w:val="000000"/>
          <w:sz w:val="28"/>
        </w:rPr>
        <w:t xml:space="preserve">, </w:t>
      </w:r>
      <w:r>
        <w:rPr>
          <w:rFonts w:ascii="Times New Roman"/>
          <w:b w:val="false"/>
          <w:i w:val="false"/>
          <w:color w:val="000000"/>
          <w:sz w:val="28"/>
        </w:rPr>
        <w:t>828</w:t>
      </w:r>
      <w:r>
        <w:rPr>
          <w:rFonts w:ascii="Times New Roman"/>
          <w:b w:val="false"/>
          <w:i w:val="false"/>
          <w:color w:val="000000"/>
          <w:sz w:val="28"/>
        </w:rPr>
        <w:t xml:space="preserve">, </w:t>
      </w:r>
      <w:r>
        <w:rPr>
          <w:rFonts w:ascii="Times New Roman"/>
          <w:b w:val="false"/>
          <w:i w:val="false"/>
          <w:color w:val="000000"/>
          <w:sz w:val="28"/>
        </w:rPr>
        <w:t>829</w:t>
      </w:r>
      <w:r>
        <w:rPr>
          <w:rFonts w:ascii="Times New Roman"/>
          <w:b w:val="false"/>
          <w:i w:val="false"/>
          <w:color w:val="000000"/>
          <w:sz w:val="28"/>
        </w:rPr>
        <w:t xml:space="preserve">, </w:t>
      </w:r>
      <w:r>
        <w:rPr>
          <w:rFonts w:ascii="Times New Roman"/>
          <w:b w:val="false"/>
          <w:i w:val="false"/>
          <w:color w:val="000000"/>
          <w:sz w:val="28"/>
        </w:rPr>
        <w:t>830</w:t>
      </w:r>
      <w:r>
        <w:rPr>
          <w:rFonts w:ascii="Times New Roman"/>
          <w:b w:val="false"/>
          <w:i w:val="false"/>
          <w:color w:val="000000"/>
          <w:sz w:val="28"/>
        </w:rPr>
        <w:t xml:space="preserve">, </w:t>
      </w:r>
      <w:r>
        <w:rPr>
          <w:rFonts w:ascii="Times New Roman"/>
          <w:b w:val="false"/>
          <w:i w:val="false"/>
          <w:color w:val="000000"/>
          <w:sz w:val="28"/>
        </w:rPr>
        <w:t>831</w:t>
      </w:r>
      <w:r>
        <w:rPr>
          <w:rFonts w:ascii="Times New Roman"/>
          <w:b w:val="false"/>
          <w:i w:val="false"/>
          <w:color w:val="000000"/>
          <w:sz w:val="28"/>
        </w:rPr>
        <w:t xml:space="preserve">, </w:t>
      </w:r>
      <w:r>
        <w:rPr>
          <w:rFonts w:ascii="Times New Roman"/>
          <w:b w:val="false"/>
          <w:i w:val="false"/>
          <w:color w:val="000000"/>
          <w:sz w:val="28"/>
        </w:rPr>
        <w:t>832</w:t>
      </w:r>
      <w:r>
        <w:rPr>
          <w:rFonts w:ascii="Times New Roman"/>
          <w:b w:val="false"/>
          <w:i w:val="false"/>
          <w:color w:val="000000"/>
          <w:sz w:val="28"/>
        </w:rPr>
        <w:t xml:space="preserve">, </w:t>
      </w:r>
      <w:r>
        <w:rPr>
          <w:rFonts w:ascii="Times New Roman"/>
          <w:b w:val="false"/>
          <w:i w:val="false"/>
          <w:color w:val="000000"/>
          <w:sz w:val="28"/>
        </w:rPr>
        <w:t>833</w:t>
      </w:r>
      <w:r>
        <w:rPr>
          <w:rFonts w:ascii="Times New Roman"/>
          <w:b w:val="false"/>
          <w:i w:val="false"/>
          <w:color w:val="000000"/>
          <w:sz w:val="28"/>
        </w:rPr>
        <w:t xml:space="preserve">, </w:t>
      </w:r>
      <w:r>
        <w:rPr>
          <w:rFonts w:ascii="Times New Roman"/>
          <w:b w:val="false"/>
          <w:i w:val="false"/>
          <w:color w:val="000000"/>
          <w:sz w:val="28"/>
        </w:rPr>
        <w:t>834</w:t>
      </w:r>
      <w:r>
        <w:rPr>
          <w:rFonts w:ascii="Times New Roman"/>
          <w:b w:val="false"/>
          <w:i w:val="false"/>
          <w:color w:val="000000"/>
          <w:sz w:val="28"/>
        </w:rPr>
        <w:t xml:space="preserve">, </w:t>
      </w:r>
      <w:r>
        <w:rPr>
          <w:rFonts w:ascii="Times New Roman"/>
          <w:b w:val="false"/>
          <w:i w:val="false"/>
          <w:color w:val="000000"/>
          <w:sz w:val="28"/>
        </w:rPr>
        <w:t>835</w:t>
      </w:r>
      <w:r>
        <w:rPr>
          <w:rFonts w:ascii="Times New Roman"/>
          <w:b w:val="false"/>
          <w:i w:val="false"/>
          <w:color w:val="000000"/>
          <w:sz w:val="28"/>
        </w:rPr>
        <w:t xml:space="preserve">, </w:t>
      </w:r>
      <w:r>
        <w:rPr>
          <w:rFonts w:ascii="Times New Roman"/>
          <w:b w:val="false"/>
          <w:i w:val="false"/>
          <w:color w:val="000000"/>
          <w:sz w:val="28"/>
        </w:rPr>
        <w:t>836</w:t>
      </w:r>
      <w:r>
        <w:rPr>
          <w:rFonts w:ascii="Times New Roman"/>
          <w:b w:val="false"/>
          <w:i w:val="false"/>
          <w:color w:val="000000"/>
          <w:sz w:val="28"/>
        </w:rPr>
        <w:t xml:space="preserve">, </w:t>
      </w:r>
      <w:r>
        <w:rPr>
          <w:rFonts w:ascii="Times New Roman"/>
          <w:b w:val="false"/>
          <w:i w:val="false"/>
          <w:color w:val="000000"/>
          <w:sz w:val="28"/>
        </w:rPr>
        <w:t>837</w:t>
      </w:r>
      <w:r>
        <w:rPr>
          <w:rFonts w:ascii="Times New Roman"/>
          <w:b w:val="false"/>
          <w:i w:val="false"/>
          <w:color w:val="000000"/>
          <w:sz w:val="28"/>
        </w:rPr>
        <w:t xml:space="preserve">, </w:t>
      </w:r>
      <w:r>
        <w:rPr>
          <w:rFonts w:ascii="Times New Roman"/>
          <w:b w:val="false"/>
          <w:i w:val="false"/>
          <w:color w:val="000000"/>
          <w:sz w:val="28"/>
        </w:rPr>
        <w:t>838</w:t>
      </w:r>
      <w:r>
        <w:rPr>
          <w:rFonts w:ascii="Times New Roman"/>
          <w:b w:val="false"/>
          <w:i w:val="false"/>
          <w:color w:val="000000"/>
          <w:sz w:val="28"/>
        </w:rPr>
        <w:t xml:space="preserve">, </w:t>
      </w:r>
      <w:r>
        <w:rPr>
          <w:rFonts w:ascii="Times New Roman"/>
          <w:b w:val="false"/>
          <w:i w:val="false"/>
          <w:color w:val="000000"/>
          <w:sz w:val="28"/>
        </w:rPr>
        <w:t>839</w:t>
      </w:r>
      <w:r>
        <w:rPr>
          <w:rFonts w:ascii="Times New Roman"/>
          <w:b w:val="false"/>
          <w:i w:val="false"/>
          <w:color w:val="000000"/>
          <w:sz w:val="28"/>
        </w:rPr>
        <w:t xml:space="preserve">,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w:t>
      </w:r>
      <w:r>
        <w:rPr>
          <w:rFonts w:ascii="Times New Roman"/>
          <w:b w:val="false"/>
          <w:i w:val="false"/>
          <w:color w:val="000000"/>
          <w:sz w:val="28"/>
        </w:rPr>
        <w:t>845</w:t>
      </w:r>
      <w:r>
        <w:rPr>
          <w:rFonts w:ascii="Times New Roman"/>
          <w:b w:val="false"/>
          <w:i w:val="false"/>
          <w:color w:val="000000"/>
          <w:sz w:val="28"/>
        </w:rPr>
        <w:t xml:space="preserve">, </w:t>
      </w:r>
      <w:r>
        <w:rPr>
          <w:rFonts w:ascii="Times New Roman"/>
          <w:b w:val="false"/>
          <w:i w:val="false"/>
          <w:color w:val="000000"/>
          <w:sz w:val="28"/>
        </w:rPr>
        <w:t>846</w:t>
      </w:r>
      <w:r>
        <w:rPr>
          <w:rFonts w:ascii="Times New Roman"/>
          <w:b w:val="false"/>
          <w:i w:val="false"/>
          <w:color w:val="000000"/>
          <w:sz w:val="28"/>
        </w:rPr>
        <w:t xml:space="preserve">, </w:t>
      </w:r>
      <w:r>
        <w:rPr>
          <w:rFonts w:ascii="Times New Roman"/>
          <w:b w:val="false"/>
          <w:i w:val="false"/>
          <w:color w:val="000000"/>
          <w:sz w:val="28"/>
        </w:rPr>
        <w:t>847</w:t>
      </w:r>
      <w:r>
        <w:rPr>
          <w:rFonts w:ascii="Times New Roman"/>
          <w:b w:val="false"/>
          <w:i w:val="false"/>
          <w:color w:val="000000"/>
          <w:sz w:val="28"/>
        </w:rPr>
        <w:t xml:space="preserve">, </w:t>
      </w:r>
      <w:r>
        <w:rPr>
          <w:rFonts w:ascii="Times New Roman"/>
          <w:b w:val="false"/>
          <w:i w:val="false"/>
          <w:color w:val="000000"/>
          <w:sz w:val="28"/>
        </w:rPr>
        <w:t>848</w:t>
      </w:r>
      <w:r>
        <w:rPr>
          <w:rFonts w:ascii="Times New Roman"/>
          <w:b w:val="false"/>
          <w:i w:val="false"/>
          <w:color w:val="000000"/>
          <w:sz w:val="28"/>
        </w:rPr>
        <w:t xml:space="preserve">, </w:t>
      </w:r>
      <w:r>
        <w:rPr>
          <w:rFonts w:ascii="Times New Roman"/>
          <w:b w:val="false"/>
          <w:i w:val="false"/>
          <w:color w:val="000000"/>
          <w:sz w:val="28"/>
        </w:rPr>
        <w:t>849</w:t>
      </w:r>
      <w:r>
        <w:rPr>
          <w:rFonts w:ascii="Times New Roman"/>
          <w:b w:val="false"/>
          <w:i w:val="false"/>
          <w:color w:val="000000"/>
          <w:sz w:val="28"/>
        </w:rPr>
        <w:t xml:space="preserve">, </w:t>
      </w:r>
      <w:r>
        <w:rPr>
          <w:rFonts w:ascii="Times New Roman"/>
          <w:b w:val="false"/>
          <w:i w:val="false"/>
          <w:color w:val="000000"/>
          <w:sz w:val="28"/>
        </w:rPr>
        <w:t>850</w:t>
      </w:r>
      <w:r>
        <w:rPr>
          <w:rFonts w:ascii="Times New Roman"/>
          <w:b w:val="false"/>
          <w:i w:val="false"/>
          <w:color w:val="000000"/>
          <w:sz w:val="28"/>
        </w:rPr>
        <w:t xml:space="preserve">, </w:t>
      </w:r>
      <w:r>
        <w:rPr>
          <w:rFonts w:ascii="Times New Roman"/>
          <w:b w:val="false"/>
          <w:i w:val="false"/>
          <w:color w:val="000000"/>
          <w:sz w:val="28"/>
        </w:rPr>
        <w:t>851</w:t>
      </w:r>
      <w:r>
        <w:rPr>
          <w:rFonts w:ascii="Times New Roman"/>
          <w:b w:val="false"/>
          <w:i w:val="false"/>
          <w:color w:val="000000"/>
          <w:sz w:val="28"/>
        </w:rPr>
        <w:t xml:space="preserve">, </w:t>
      </w:r>
      <w:r>
        <w:rPr>
          <w:rFonts w:ascii="Times New Roman"/>
          <w:b w:val="false"/>
          <w:i w:val="false"/>
          <w:color w:val="000000"/>
          <w:sz w:val="28"/>
        </w:rPr>
        <w:t>852</w:t>
      </w:r>
      <w:r>
        <w:rPr>
          <w:rFonts w:ascii="Times New Roman"/>
          <w:b w:val="false"/>
          <w:i w:val="false"/>
          <w:color w:val="000000"/>
          <w:sz w:val="28"/>
        </w:rPr>
        <w:t xml:space="preserve">, </w:t>
      </w:r>
      <w:r>
        <w:rPr>
          <w:rFonts w:ascii="Times New Roman"/>
          <w:b w:val="false"/>
          <w:i w:val="false"/>
          <w:color w:val="000000"/>
          <w:sz w:val="28"/>
        </w:rPr>
        <w:t>853</w:t>
      </w:r>
      <w:r>
        <w:rPr>
          <w:rFonts w:ascii="Times New Roman"/>
          <w:b w:val="false"/>
          <w:i w:val="false"/>
          <w:color w:val="000000"/>
          <w:sz w:val="28"/>
        </w:rPr>
        <w:t xml:space="preserve">, </w:t>
      </w:r>
      <w:r>
        <w:rPr>
          <w:rFonts w:ascii="Times New Roman"/>
          <w:b w:val="false"/>
          <w:i w:val="false"/>
          <w:color w:val="000000"/>
          <w:sz w:val="28"/>
        </w:rPr>
        <w:t>854</w:t>
      </w:r>
      <w:r>
        <w:rPr>
          <w:rFonts w:ascii="Times New Roman"/>
          <w:b w:val="false"/>
          <w:i w:val="false"/>
          <w:color w:val="000000"/>
          <w:sz w:val="28"/>
        </w:rPr>
        <w:t xml:space="preserve">, </w:t>
      </w:r>
      <w:r>
        <w:rPr>
          <w:rFonts w:ascii="Times New Roman"/>
          <w:b w:val="false"/>
          <w:i w:val="false"/>
          <w:color w:val="000000"/>
          <w:sz w:val="28"/>
        </w:rPr>
        <w:t>855</w:t>
      </w:r>
      <w:r>
        <w:rPr>
          <w:rFonts w:ascii="Times New Roman"/>
          <w:b w:val="false"/>
          <w:i w:val="false"/>
          <w:color w:val="000000"/>
          <w:sz w:val="28"/>
        </w:rPr>
        <w:t xml:space="preserve">, </w:t>
      </w:r>
      <w:r>
        <w:rPr>
          <w:rFonts w:ascii="Times New Roman"/>
          <w:b w:val="false"/>
          <w:i w:val="false"/>
          <w:color w:val="000000"/>
          <w:sz w:val="28"/>
        </w:rPr>
        <w:t>856</w:t>
      </w:r>
      <w:r>
        <w:rPr>
          <w:rFonts w:ascii="Times New Roman"/>
          <w:b w:val="false"/>
          <w:i w:val="false"/>
          <w:color w:val="000000"/>
          <w:sz w:val="28"/>
        </w:rPr>
        <w:t xml:space="preserve">, </w:t>
      </w:r>
      <w:r>
        <w:rPr>
          <w:rFonts w:ascii="Times New Roman"/>
          <w:b w:val="false"/>
          <w:i w:val="false"/>
          <w:color w:val="000000"/>
          <w:sz w:val="28"/>
        </w:rPr>
        <w:t>857</w:t>
      </w:r>
      <w:r>
        <w:rPr>
          <w:rFonts w:ascii="Times New Roman"/>
          <w:b w:val="false"/>
          <w:i w:val="false"/>
          <w:color w:val="000000"/>
          <w:sz w:val="28"/>
        </w:rPr>
        <w:t xml:space="preserve">, </w:t>
      </w:r>
      <w:r>
        <w:rPr>
          <w:rFonts w:ascii="Times New Roman"/>
          <w:b w:val="false"/>
          <w:i w:val="false"/>
          <w:color w:val="000000"/>
          <w:sz w:val="28"/>
        </w:rPr>
        <w:t>858</w:t>
      </w:r>
      <w:r>
        <w:rPr>
          <w:rFonts w:ascii="Times New Roman"/>
          <w:b w:val="false"/>
          <w:i w:val="false"/>
          <w:color w:val="000000"/>
          <w:sz w:val="28"/>
        </w:rPr>
        <w:t xml:space="preserve">, </w:t>
      </w:r>
      <w:r>
        <w:rPr>
          <w:rFonts w:ascii="Times New Roman"/>
          <w:b w:val="false"/>
          <w:i w:val="false"/>
          <w:color w:val="000000"/>
          <w:sz w:val="28"/>
        </w:rPr>
        <w:t>859</w:t>
      </w:r>
      <w:r>
        <w:rPr>
          <w:rFonts w:ascii="Times New Roman"/>
          <w:b w:val="false"/>
          <w:i w:val="false"/>
          <w:color w:val="000000"/>
          <w:sz w:val="28"/>
        </w:rPr>
        <w:t xml:space="preserve">, </w:t>
      </w:r>
      <w:r>
        <w:rPr>
          <w:rFonts w:ascii="Times New Roman"/>
          <w:b w:val="false"/>
          <w:i w:val="false"/>
          <w:color w:val="000000"/>
          <w:sz w:val="28"/>
        </w:rPr>
        <w:t>860</w:t>
      </w:r>
      <w:r>
        <w:rPr>
          <w:rFonts w:ascii="Times New Roman"/>
          <w:b w:val="false"/>
          <w:i w:val="false"/>
          <w:color w:val="000000"/>
          <w:sz w:val="28"/>
        </w:rPr>
        <w:t xml:space="preserve">, </w:t>
      </w:r>
      <w:r>
        <w:rPr>
          <w:rFonts w:ascii="Times New Roman"/>
          <w:b w:val="false"/>
          <w:i w:val="false"/>
          <w:color w:val="000000"/>
          <w:sz w:val="28"/>
        </w:rPr>
        <w:t>861</w:t>
      </w:r>
      <w:r>
        <w:rPr>
          <w:rFonts w:ascii="Times New Roman"/>
          <w:b w:val="false"/>
          <w:i w:val="false"/>
          <w:color w:val="000000"/>
          <w:sz w:val="28"/>
        </w:rPr>
        <w:t xml:space="preserve">, </w:t>
      </w:r>
      <w:r>
        <w:rPr>
          <w:rFonts w:ascii="Times New Roman"/>
          <w:b w:val="false"/>
          <w:i w:val="false"/>
          <w:color w:val="000000"/>
          <w:sz w:val="28"/>
        </w:rPr>
        <w:t>862</w:t>
      </w:r>
      <w:r>
        <w:rPr>
          <w:rFonts w:ascii="Times New Roman"/>
          <w:b w:val="false"/>
          <w:i w:val="false"/>
          <w:color w:val="000000"/>
          <w:sz w:val="28"/>
        </w:rPr>
        <w:t xml:space="preserve">, </w:t>
      </w:r>
      <w:r>
        <w:rPr>
          <w:rFonts w:ascii="Times New Roman"/>
          <w:b w:val="false"/>
          <w:i w:val="false"/>
          <w:color w:val="000000"/>
          <w:sz w:val="28"/>
        </w:rPr>
        <w:t>863</w:t>
      </w:r>
      <w:r>
        <w:rPr>
          <w:rFonts w:ascii="Times New Roman"/>
          <w:b w:val="false"/>
          <w:i w:val="false"/>
          <w:color w:val="000000"/>
          <w:sz w:val="28"/>
        </w:rPr>
        <w:t xml:space="preserve">, </w:t>
      </w:r>
      <w:r>
        <w:rPr>
          <w:rFonts w:ascii="Times New Roman"/>
          <w:b w:val="false"/>
          <w:i w:val="false"/>
          <w:color w:val="000000"/>
          <w:sz w:val="28"/>
        </w:rPr>
        <w:t>864</w:t>
      </w:r>
      <w:r>
        <w:rPr>
          <w:rFonts w:ascii="Times New Roman"/>
          <w:b w:val="false"/>
          <w:i w:val="false"/>
          <w:color w:val="000000"/>
          <w:sz w:val="28"/>
        </w:rPr>
        <w:t xml:space="preserve">, </w:t>
      </w:r>
      <w:r>
        <w:rPr>
          <w:rFonts w:ascii="Times New Roman"/>
          <w:b w:val="false"/>
          <w:i w:val="false"/>
          <w:color w:val="000000"/>
          <w:sz w:val="28"/>
        </w:rPr>
        <w:t>865</w:t>
      </w:r>
      <w:r>
        <w:rPr>
          <w:rFonts w:ascii="Times New Roman"/>
          <w:b w:val="false"/>
          <w:i w:val="false"/>
          <w:color w:val="000000"/>
          <w:sz w:val="28"/>
        </w:rPr>
        <w:t xml:space="preserve">, </w:t>
      </w:r>
      <w:r>
        <w:rPr>
          <w:rFonts w:ascii="Times New Roman"/>
          <w:b w:val="false"/>
          <w:i w:val="false"/>
          <w:color w:val="000000"/>
          <w:sz w:val="28"/>
        </w:rPr>
        <w:t>866</w:t>
      </w:r>
      <w:r>
        <w:rPr>
          <w:rFonts w:ascii="Times New Roman"/>
          <w:b w:val="false"/>
          <w:i w:val="false"/>
          <w:color w:val="000000"/>
          <w:sz w:val="28"/>
        </w:rPr>
        <w:t xml:space="preserve">, </w:t>
      </w:r>
      <w:r>
        <w:rPr>
          <w:rFonts w:ascii="Times New Roman"/>
          <w:b w:val="false"/>
          <w:i w:val="false"/>
          <w:color w:val="000000"/>
          <w:sz w:val="28"/>
        </w:rPr>
        <w:t>867</w:t>
      </w:r>
      <w:r>
        <w:rPr>
          <w:rFonts w:ascii="Times New Roman"/>
          <w:b w:val="false"/>
          <w:i w:val="false"/>
          <w:color w:val="000000"/>
          <w:sz w:val="28"/>
        </w:rPr>
        <w:t xml:space="preserve">, </w:t>
      </w:r>
      <w:r>
        <w:rPr>
          <w:rFonts w:ascii="Times New Roman"/>
          <w:b w:val="false"/>
          <w:i w:val="false"/>
          <w:color w:val="000000"/>
          <w:sz w:val="28"/>
        </w:rPr>
        <w:t>868</w:t>
      </w:r>
      <w:r>
        <w:rPr>
          <w:rFonts w:ascii="Times New Roman"/>
          <w:b w:val="false"/>
          <w:i w:val="false"/>
          <w:color w:val="000000"/>
          <w:sz w:val="28"/>
        </w:rPr>
        <w:t xml:space="preserve">, </w:t>
      </w:r>
      <w:r>
        <w:rPr>
          <w:rFonts w:ascii="Times New Roman"/>
          <w:b w:val="false"/>
          <w:i w:val="false"/>
          <w:color w:val="000000"/>
          <w:sz w:val="28"/>
        </w:rPr>
        <w:t>869</w:t>
      </w:r>
      <w:r>
        <w:rPr>
          <w:rFonts w:ascii="Times New Roman"/>
          <w:b w:val="false"/>
          <w:i w:val="false"/>
          <w:color w:val="000000"/>
          <w:sz w:val="28"/>
        </w:rPr>
        <w:t xml:space="preserve">, </w:t>
      </w:r>
      <w:r>
        <w:rPr>
          <w:rFonts w:ascii="Times New Roman"/>
          <w:b w:val="false"/>
          <w:i w:val="false"/>
          <w:color w:val="000000"/>
          <w:sz w:val="28"/>
        </w:rPr>
        <w:t>870</w:t>
      </w:r>
      <w:r>
        <w:rPr>
          <w:rFonts w:ascii="Times New Roman"/>
          <w:b w:val="false"/>
          <w:i w:val="false"/>
          <w:color w:val="000000"/>
          <w:sz w:val="28"/>
        </w:rPr>
        <w:t xml:space="preserve">, </w:t>
      </w:r>
      <w:r>
        <w:rPr>
          <w:rFonts w:ascii="Times New Roman"/>
          <w:b w:val="false"/>
          <w:i w:val="false"/>
          <w:color w:val="000000"/>
          <w:sz w:val="28"/>
        </w:rPr>
        <w:t>871</w:t>
      </w:r>
      <w:r>
        <w:rPr>
          <w:rFonts w:ascii="Times New Roman"/>
          <w:b w:val="false"/>
          <w:i w:val="false"/>
          <w:color w:val="000000"/>
          <w:sz w:val="28"/>
        </w:rPr>
        <w:t xml:space="preserve">, </w:t>
      </w:r>
      <w:r>
        <w:rPr>
          <w:rFonts w:ascii="Times New Roman"/>
          <w:b w:val="false"/>
          <w:i w:val="false"/>
          <w:color w:val="000000"/>
          <w:sz w:val="28"/>
        </w:rPr>
        <w:t>872</w:t>
      </w:r>
      <w:r>
        <w:rPr>
          <w:rFonts w:ascii="Times New Roman"/>
          <w:b w:val="false"/>
          <w:i w:val="false"/>
          <w:color w:val="000000"/>
          <w:sz w:val="28"/>
        </w:rPr>
        <w:t xml:space="preserve">, </w:t>
      </w:r>
      <w:r>
        <w:rPr>
          <w:rFonts w:ascii="Times New Roman"/>
          <w:b w:val="false"/>
          <w:i w:val="false"/>
          <w:color w:val="000000"/>
          <w:sz w:val="28"/>
        </w:rPr>
        <w:t>873</w:t>
      </w:r>
      <w:r>
        <w:rPr>
          <w:rFonts w:ascii="Times New Roman"/>
          <w:b w:val="false"/>
          <w:i w:val="false"/>
          <w:color w:val="000000"/>
          <w:sz w:val="28"/>
        </w:rPr>
        <w:t xml:space="preserve">, </w:t>
      </w:r>
      <w:r>
        <w:rPr>
          <w:rFonts w:ascii="Times New Roman"/>
          <w:b w:val="false"/>
          <w:i w:val="false"/>
          <w:color w:val="000000"/>
          <w:sz w:val="28"/>
        </w:rPr>
        <w:t>874</w:t>
      </w:r>
      <w:r>
        <w:rPr>
          <w:rFonts w:ascii="Times New Roman"/>
          <w:b w:val="false"/>
          <w:i w:val="false"/>
          <w:color w:val="000000"/>
          <w:sz w:val="28"/>
        </w:rPr>
        <w:t xml:space="preserve">, </w:t>
      </w:r>
      <w:r>
        <w:rPr>
          <w:rFonts w:ascii="Times New Roman"/>
          <w:b w:val="false"/>
          <w:i w:val="false"/>
          <w:color w:val="000000"/>
          <w:sz w:val="28"/>
        </w:rPr>
        <w:t>875</w:t>
      </w:r>
      <w:r>
        <w:rPr>
          <w:rFonts w:ascii="Times New Roman"/>
          <w:b w:val="false"/>
          <w:i w:val="false"/>
          <w:color w:val="000000"/>
          <w:sz w:val="28"/>
        </w:rPr>
        <w:t xml:space="preserve">, </w:t>
      </w:r>
      <w:r>
        <w:rPr>
          <w:rFonts w:ascii="Times New Roman"/>
          <w:b w:val="false"/>
          <w:i w:val="false"/>
          <w:color w:val="000000"/>
          <w:sz w:val="28"/>
        </w:rPr>
        <w:t>876</w:t>
      </w:r>
      <w:r>
        <w:rPr>
          <w:rFonts w:ascii="Times New Roman"/>
          <w:b w:val="false"/>
          <w:i w:val="false"/>
          <w:color w:val="000000"/>
          <w:sz w:val="28"/>
        </w:rPr>
        <w:t xml:space="preserve">, </w:t>
      </w:r>
      <w:r>
        <w:rPr>
          <w:rFonts w:ascii="Times New Roman"/>
          <w:b w:val="false"/>
          <w:i w:val="false"/>
          <w:color w:val="000000"/>
          <w:sz w:val="28"/>
        </w:rPr>
        <w:t>877</w:t>
      </w:r>
      <w:r>
        <w:rPr>
          <w:rFonts w:ascii="Times New Roman"/>
          <w:b w:val="false"/>
          <w:i w:val="false"/>
          <w:color w:val="000000"/>
          <w:sz w:val="28"/>
        </w:rPr>
        <w:t xml:space="preserve">, </w:t>
      </w:r>
      <w:r>
        <w:rPr>
          <w:rFonts w:ascii="Times New Roman"/>
          <w:b w:val="false"/>
          <w:i w:val="false"/>
          <w:color w:val="000000"/>
          <w:sz w:val="28"/>
        </w:rPr>
        <w:t>878</w:t>
      </w:r>
      <w:r>
        <w:rPr>
          <w:rFonts w:ascii="Times New Roman"/>
          <w:b w:val="false"/>
          <w:i w:val="false"/>
          <w:color w:val="000000"/>
          <w:sz w:val="28"/>
        </w:rPr>
        <w:t xml:space="preserve">, </w:t>
      </w:r>
      <w:r>
        <w:rPr>
          <w:rFonts w:ascii="Times New Roman"/>
          <w:b w:val="false"/>
          <w:i w:val="false"/>
          <w:color w:val="000000"/>
          <w:sz w:val="28"/>
        </w:rPr>
        <w:t>879</w:t>
      </w:r>
      <w:r>
        <w:rPr>
          <w:rFonts w:ascii="Times New Roman"/>
          <w:b w:val="false"/>
          <w:i w:val="false"/>
          <w:color w:val="000000"/>
          <w:sz w:val="28"/>
        </w:rPr>
        <w:t xml:space="preserve">, </w:t>
      </w:r>
      <w:r>
        <w:rPr>
          <w:rFonts w:ascii="Times New Roman"/>
          <w:b w:val="false"/>
          <w:i w:val="false"/>
          <w:color w:val="000000"/>
          <w:sz w:val="28"/>
        </w:rPr>
        <w:t>880</w:t>
      </w:r>
      <w:r>
        <w:rPr>
          <w:rFonts w:ascii="Times New Roman"/>
          <w:b w:val="false"/>
          <w:i w:val="false"/>
          <w:color w:val="000000"/>
          <w:sz w:val="28"/>
        </w:rPr>
        <w:t xml:space="preserve">, </w:t>
      </w:r>
      <w:r>
        <w:rPr>
          <w:rFonts w:ascii="Times New Roman"/>
          <w:b w:val="false"/>
          <w:i w:val="false"/>
          <w:color w:val="000000"/>
          <w:sz w:val="28"/>
        </w:rPr>
        <w:t>881</w:t>
      </w:r>
      <w:r>
        <w:rPr>
          <w:rFonts w:ascii="Times New Roman"/>
          <w:b w:val="false"/>
          <w:i w:val="false"/>
          <w:color w:val="000000"/>
          <w:sz w:val="28"/>
        </w:rPr>
        <w:t xml:space="preserve">, </w:t>
      </w:r>
      <w:r>
        <w:rPr>
          <w:rFonts w:ascii="Times New Roman"/>
          <w:b w:val="false"/>
          <w:i w:val="false"/>
          <w:color w:val="000000"/>
          <w:sz w:val="28"/>
        </w:rPr>
        <w:t>882</w:t>
      </w:r>
      <w:r>
        <w:rPr>
          <w:rFonts w:ascii="Times New Roman"/>
          <w:b w:val="false"/>
          <w:i w:val="false"/>
          <w:color w:val="000000"/>
          <w:sz w:val="28"/>
        </w:rPr>
        <w:t xml:space="preserve">, </w:t>
      </w:r>
      <w:r>
        <w:rPr>
          <w:rFonts w:ascii="Times New Roman"/>
          <w:b w:val="false"/>
          <w:i w:val="false"/>
          <w:color w:val="000000"/>
          <w:sz w:val="28"/>
        </w:rPr>
        <w:t>883</w:t>
      </w:r>
      <w:r>
        <w:rPr>
          <w:rFonts w:ascii="Times New Roman"/>
          <w:b w:val="false"/>
          <w:i w:val="false"/>
          <w:color w:val="000000"/>
          <w:sz w:val="28"/>
        </w:rPr>
        <w:t xml:space="preserve">, </w:t>
      </w:r>
      <w:r>
        <w:rPr>
          <w:rFonts w:ascii="Times New Roman"/>
          <w:b w:val="false"/>
          <w:i w:val="false"/>
          <w:color w:val="000000"/>
          <w:sz w:val="28"/>
        </w:rPr>
        <w:t>884</w:t>
      </w:r>
      <w:r>
        <w:rPr>
          <w:rFonts w:ascii="Times New Roman"/>
          <w:b w:val="false"/>
          <w:i w:val="false"/>
          <w:color w:val="000000"/>
          <w:sz w:val="28"/>
        </w:rPr>
        <w:t xml:space="preserve">, </w:t>
      </w:r>
      <w:r>
        <w:rPr>
          <w:rFonts w:ascii="Times New Roman"/>
          <w:b w:val="false"/>
          <w:i w:val="false"/>
          <w:color w:val="000000"/>
          <w:sz w:val="28"/>
        </w:rPr>
        <w:t>885</w:t>
      </w:r>
      <w:r>
        <w:rPr>
          <w:rFonts w:ascii="Times New Roman"/>
          <w:b w:val="false"/>
          <w:i w:val="false"/>
          <w:color w:val="000000"/>
          <w:sz w:val="28"/>
        </w:rPr>
        <w:t xml:space="preserve">, </w:t>
      </w:r>
      <w:r>
        <w:rPr>
          <w:rFonts w:ascii="Times New Roman"/>
          <w:b w:val="false"/>
          <w:i w:val="false"/>
          <w:color w:val="000000"/>
          <w:sz w:val="28"/>
        </w:rPr>
        <w:t>886</w:t>
      </w:r>
      <w:r>
        <w:rPr>
          <w:rFonts w:ascii="Times New Roman"/>
          <w:b w:val="false"/>
          <w:i w:val="false"/>
          <w:color w:val="000000"/>
          <w:sz w:val="28"/>
        </w:rPr>
        <w:t xml:space="preserve">, </w:t>
      </w:r>
      <w:r>
        <w:rPr>
          <w:rFonts w:ascii="Times New Roman"/>
          <w:b w:val="false"/>
          <w:i w:val="false"/>
          <w:color w:val="000000"/>
          <w:sz w:val="28"/>
        </w:rPr>
        <w:t>887</w:t>
      </w:r>
      <w:r>
        <w:rPr>
          <w:rFonts w:ascii="Times New Roman"/>
          <w:b w:val="false"/>
          <w:i w:val="false"/>
          <w:color w:val="000000"/>
          <w:sz w:val="28"/>
        </w:rPr>
        <w:t xml:space="preserve">, </w:t>
      </w:r>
      <w:r>
        <w:rPr>
          <w:rFonts w:ascii="Times New Roman"/>
          <w:b w:val="false"/>
          <w:i w:val="false"/>
          <w:color w:val="000000"/>
          <w:sz w:val="28"/>
        </w:rPr>
        <w:t>888</w:t>
      </w:r>
      <w:r>
        <w:rPr>
          <w:rFonts w:ascii="Times New Roman"/>
          <w:b w:val="false"/>
          <w:i w:val="false"/>
          <w:color w:val="000000"/>
          <w:sz w:val="28"/>
        </w:rPr>
        <w:t xml:space="preserve">, </w:t>
      </w:r>
      <w:r>
        <w:rPr>
          <w:rFonts w:ascii="Times New Roman"/>
          <w:b w:val="false"/>
          <w:i w:val="false"/>
          <w:color w:val="000000"/>
          <w:sz w:val="28"/>
        </w:rPr>
        <w:t>889</w:t>
      </w:r>
      <w:r>
        <w:rPr>
          <w:rFonts w:ascii="Times New Roman"/>
          <w:b w:val="false"/>
          <w:i w:val="false"/>
          <w:color w:val="000000"/>
          <w:sz w:val="28"/>
        </w:rPr>
        <w:t xml:space="preserve">, </w:t>
      </w:r>
      <w:r>
        <w:rPr>
          <w:rFonts w:ascii="Times New Roman"/>
          <w:b w:val="false"/>
          <w:i w:val="false"/>
          <w:color w:val="000000"/>
          <w:sz w:val="28"/>
        </w:rPr>
        <w:t>890</w:t>
      </w:r>
      <w:r>
        <w:rPr>
          <w:rFonts w:ascii="Times New Roman"/>
          <w:b w:val="false"/>
          <w:i w:val="false"/>
          <w:color w:val="000000"/>
          <w:sz w:val="28"/>
        </w:rPr>
        <w:t xml:space="preserve">, </w:t>
      </w:r>
      <w:r>
        <w:rPr>
          <w:rFonts w:ascii="Times New Roman"/>
          <w:b w:val="false"/>
          <w:i w:val="false"/>
          <w:color w:val="000000"/>
          <w:sz w:val="28"/>
        </w:rPr>
        <w:t>891</w:t>
      </w:r>
      <w:r>
        <w:rPr>
          <w:rFonts w:ascii="Times New Roman"/>
          <w:b w:val="false"/>
          <w:i w:val="false"/>
          <w:color w:val="000000"/>
          <w:sz w:val="28"/>
        </w:rPr>
        <w:t xml:space="preserve">, </w:t>
      </w:r>
      <w:r>
        <w:rPr>
          <w:rFonts w:ascii="Times New Roman"/>
          <w:b w:val="false"/>
          <w:i w:val="false"/>
          <w:color w:val="000000"/>
          <w:sz w:val="28"/>
        </w:rPr>
        <w:t>892</w:t>
      </w:r>
      <w:r>
        <w:rPr>
          <w:rFonts w:ascii="Times New Roman"/>
          <w:b w:val="false"/>
          <w:i w:val="false"/>
          <w:color w:val="000000"/>
          <w:sz w:val="28"/>
        </w:rPr>
        <w:t xml:space="preserve">, </w:t>
      </w:r>
      <w:r>
        <w:rPr>
          <w:rFonts w:ascii="Times New Roman"/>
          <w:b w:val="false"/>
          <w:i w:val="false"/>
          <w:color w:val="000000"/>
          <w:sz w:val="28"/>
        </w:rPr>
        <w:t>893</w:t>
      </w:r>
      <w:r>
        <w:rPr>
          <w:rFonts w:ascii="Times New Roman"/>
          <w:b w:val="false"/>
          <w:i w:val="false"/>
          <w:color w:val="000000"/>
          <w:sz w:val="28"/>
        </w:rPr>
        <w:t xml:space="preserve">, </w:t>
      </w:r>
      <w:r>
        <w:rPr>
          <w:rFonts w:ascii="Times New Roman"/>
          <w:b w:val="false"/>
          <w:i w:val="false"/>
          <w:color w:val="000000"/>
          <w:sz w:val="28"/>
        </w:rPr>
        <w:t>894</w:t>
      </w:r>
      <w:r>
        <w:rPr>
          <w:rFonts w:ascii="Times New Roman"/>
          <w:b w:val="false"/>
          <w:i w:val="false"/>
          <w:color w:val="000000"/>
          <w:sz w:val="28"/>
        </w:rPr>
        <w:t xml:space="preserve">, </w:t>
      </w:r>
      <w:r>
        <w:rPr>
          <w:rFonts w:ascii="Times New Roman"/>
          <w:b w:val="false"/>
          <w:i w:val="false"/>
          <w:color w:val="000000"/>
          <w:sz w:val="28"/>
        </w:rPr>
        <w:t>895</w:t>
      </w:r>
      <w:r>
        <w:rPr>
          <w:rFonts w:ascii="Times New Roman"/>
          <w:b w:val="false"/>
          <w:i w:val="false"/>
          <w:color w:val="000000"/>
          <w:sz w:val="28"/>
        </w:rPr>
        <w:t xml:space="preserve">, </w:t>
      </w:r>
      <w:r>
        <w:rPr>
          <w:rFonts w:ascii="Times New Roman"/>
          <w:b w:val="false"/>
          <w:i w:val="false"/>
          <w:color w:val="000000"/>
          <w:sz w:val="28"/>
        </w:rPr>
        <w:t>896</w:t>
      </w:r>
      <w:r>
        <w:rPr>
          <w:rFonts w:ascii="Times New Roman"/>
          <w:b w:val="false"/>
          <w:i w:val="false"/>
          <w:color w:val="000000"/>
          <w:sz w:val="28"/>
        </w:rPr>
        <w:t xml:space="preserve">, </w:t>
      </w:r>
      <w:r>
        <w:rPr>
          <w:rFonts w:ascii="Times New Roman"/>
          <w:b w:val="false"/>
          <w:i w:val="false"/>
          <w:color w:val="000000"/>
          <w:sz w:val="28"/>
        </w:rPr>
        <w:t>897</w:t>
      </w:r>
      <w:r>
        <w:rPr>
          <w:rFonts w:ascii="Times New Roman"/>
          <w:b w:val="false"/>
          <w:i w:val="false"/>
          <w:color w:val="000000"/>
          <w:sz w:val="28"/>
        </w:rPr>
        <w:t xml:space="preserve">, </w:t>
      </w:r>
      <w:r>
        <w:rPr>
          <w:rFonts w:ascii="Times New Roman"/>
          <w:b w:val="false"/>
          <w:i w:val="false"/>
          <w:color w:val="000000"/>
          <w:sz w:val="28"/>
        </w:rPr>
        <w:t>898</w:t>
      </w:r>
      <w:r>
        <w:rPr>
          <w:rFonts w:ascii="Times New Roman"/>
          <w:b w:val="false"/>
          <w:i w:val="false"/>
          <w:color w:val="000000"/>
          <w:sz w:val="28"/>
        </w:rPr>
        <w:t xml:space="preserve">, </w:t>
      </w:r>
      <w:r>
        <w:rPr>
          <w:rFonts w:ascii="Times New Roman"/>
          <w:b w:val="false"/>
          <w:i w:val="false"/>
          <w:color w:val="000000"/>
          <w:sz w:val="28"/>
        </w:rPr>
        <w:t>899</w:t>
      </w:r>
      <w:r>
        <w:rPr>
          <w:rFonts w:ascii="Times New Roman"/>
          <w:b w:val="false"/>
          <w:i w:val="false"/>
          <w:color w:val="000000"/>
          <w:sz w:val="28"/>
        </w:rPr>
        <w:t xml:space="preserve">, </w:t>
      </w:r>
      <w:r>
        <w:rPr>
          <w:rFonts w:ascii="Times New Roman"/>
          <w:b w:val="false"/>
          <w:i w:val="false"/>
          <w:color w:val="000000"/>
          <w:sz w:val="28"/>
        </w:rPr>
        <w:t>900</w:t>
      </w:r>
      <w:r>
        <w:rPr>
          <w:rFonts w:ascii="Times New Roman"/>
          <w:b w:val="false"/>
          <w:i w:val="false"/>
          <w:color w:val="000000"/>
          <w:sz w:val="28"/>
        </w:rPr>
        <w:t xml:space="preserve">, </w:t>
      </w:r>
      <w:r>
        <w:rPr>
          <w:rFonts w:ascii="Times New Roman"/>
          <w:b w:val="false"/>
          <w:i w:val="false"/>
          <w:color w:val="000000"/>
          <w:sz w:val="28"/>
        </w:rPr>
        <w:t>901</w:t>
      </w:r>
      <w:r>
        <w:rPr>
          <w:rFonts w:ascii="Times New Roman"/>
          <w:b w:val="false"/>
          <w:i w:val="false"/>
          <w:color w:val="000000"/>
          <w:sz w:val="28"/>
        </w:rPr>
        <w:t xml:space="preserve">, </w:t>
      </w:r>
      <w:r>
        <w:rPr>
          <w:rFonts w:ascii="Times New Roman"/>
          <w:b w:val="false"/>
          <w:i w:val="false"/>
          <w:color w:val="000000"/>
          <w:sz w:val="28"/>
        </w:rPr>
        <w:t>902</w:t>
      </w:r>
      <w:r>
        <w:rPr>
          <w:rFonts w:ascii="Times New Roman"/>
          <w:b w:val="false"/>
          <w:i w:val="false"/>
          <w:color w:val="000000"/>
          <w:sz w:val="28"/>
        </w:rPr>
        <w:t xml:space="preserve">, </w:t>
      </w:r>
      <w:r>
        <w:rPr>
          <w:rFonts w:ascii="Times New Roman"/>
          <w:b w:val="false"/>
          <w:i w:val="false"/>
          <w:color w:val="000000"/>
          <w:sz w:val="28"/>
        </w:rPr>
        <w:t>903</w:t>
      </w:r>
      <w:r>
        <w:rPr>
          <w:rFonts w:ascii="Times New Roman"/>
          <w:b w:val="false"/>
          <w:i w:val="false"/>
          <w:color w:val="000000"/>
          <w:sz w:val="28"/>
        </w:rPr>
        <w:t xml:space="preserve">, </w:t>
      </w:r>
      <w:r>
        <w:rPr>
          <w:rFonts w:ascii="Times New Roman"/>
          <w:b w:val="false"/>
          <w:i w:val="false"/>
          <w:color w:val="000000"/>
          <w:sz w:val="28"/>
        </w:rPr>
        <w:t>904</w:t>
      </w:r>
      <w:r>
        <w:rPr>
          <w:rFonts w:ascii="Times New Roman"/>
          <w:b w:val="false"/>
          <w:i w:val="false"/>
          <w:color w:val="000000"/>
          <w:sz w:val="28"/>
        </w:rPr>
        <w:t xml:space="preserve">, </w:t>
      </w:r>
      <w:r>
        <w:rPr>
          <w:rFonts w:ascii="Times New Roman"/>
          <w:b w:val="false"/>
          <w:i w:val="false"/>
          <w:color w:val="000000"/>
          <w:sz w:val="28"/>
        </w:rPr>
        <w:t>905</w:t>
      </w:r>
      <w:r>
        <w:rPr>
          <w:rFonts w:ascii="Times New Roman"/>
          <w:b w:val="false"/>
          <w:i w:val="false"/>
          <w:color w:val="000000"/>
          <w:sz w:val="28"/>
        </w:rPr>
        <w:t xml:space="preserve">, </w:t>
      </w:r>
      <w:r>
        <w:rPr>
          <w:rFonts w:ascii="Times New Roman"/>
          <w:b w:val="false"/>
          <w:i w:val="false"/>
          <w:color w:val="000000"/>
          <w:sz w:val="28"/>
        </w:rPr>
        <w:t>906</w:t>
      </w:r>
      <w:r>
        <w:rPr>
          <w:rFonts w:ascii="Times New Roman"/>
          <w:b w:val="false"/>
          <w:i w:val="false"/>
          <w:color w:val="000000"/>
          <w:sz w:val="28"/>
        </w:rPr>
        <w:t xml:space="preserve">, </w:t>
      </w:r>
      <w:r>
        <w:rPr>
          <w:rFonts w:ascii="Times New Roman"/>
          <w:b w:val="false"/>
          <w:i w:val="false"/>
          <w:color w:val="000000"/>
          <w:sz w:val="28"/>
        </w:rPr>
        <w:t>907</w:t>
      </w:r>
      <w:r>
        <w:rPr>
          <w:rFonts w:ascii="Times New Roman"/>
          <w:b w:val="false"/>
          <w:i w:val="false"/>
          <w:color w:val="000000"/>
          <w:sz w:val="28"/>
        </w:rPr>
        <w:t xml:space="preserve">, </w:t>
      </w:r>
      <w:r>
        <w:rPr>
          <w:rFonts w:ascii="Times New Roman"/>
          <w:b w:val="false"/>
          <w:i w:val="false"/>
          <w:color w:val="000000"/>
          <w:sz w:val="28"/>
        </w:rPr>
        <w:t>908</w:t>
      </w:r>
      <w:r>
        <w:rPr>
          <w:rFonts w:ascii="Times New Roman"/>
          <w:b w:val="false"/>
          <w:i w:val="false"/>
          <w:color w:val="000000"/>
          <w:sz w:val="28"/>
        </w:rPr>
        <w:t xml:space="preserve">, </w:t>
      </w:r>
      <w:r>
        <w:rPr>
          <w:rFonts w:ascii="Times New Roman"/>
          <w:b w:val="false"/>
          <w:i w:val="false"/>
          <w:color w:val="000000"/>
          <w:sz w:val="28"/>
        </w:rPr>
        <w:t>909</w:t>
      </w:r>
      <w:r>
        <w:rPr>
          <w:rFonts w:ascii="Times New Roman"/>
          <w:b w:val="false"/>
          <w:i w:val="false"/>
          <w:color w:val="000000"/>
          <w:sz w:val="28"/>
        </w:rPr>
        <w:t xml:space="preserve">, </w:t>
      </w:r>
      <w:r>
        <w:rPr>
          <w:rFonts w:ascii="Times New Roman"/>
          <w:b w:val="false"/>
          <w:i w:val="false"/>
          <w:color w:val="000000"/>
          <w:sz w:val="28"/>
        </w:rPr>
        <w:t>910</w:t>
      </w:r>
      <w:r>
        <w:rPr>
          <w:rFonts w:ascii="Times New Roman"/>
          <w:b w:val="false"/>
          <w:i w:val="false"/>
          <w:color w:val="000000"/>
          <w:sz w:val="28"/>
        </w:rPr>
        <w:t xml:space="preserve">, </w:t>
      </w:r>
      <w:r>
        <w:rPr>
          <w:rFonts w:ascii="Times New Roman"/>
          <w:b w:val="false"/>
          <w:i w:val="false"/>
          <w:color w:val="000000"/>
          <w:sz w:val="28"/>
        </w:rPr>
        <w:t>911</w:t>
      </w:r>
      <w:r>
        <w:rPr>
          <w:rFonts w:ascii="Times New Roman"/>
          <w:b w:val="false"/>
          <w:i w:val="false"/>
          <w:color w:val="000000"/>
          <w:sz w:val="28"/>
        </w:rPr>
        <w:t xml:space="preserve">, </w:t>
      </w:r>
      <w:r>
        <w:rPr>
          <w:rFonts w:ascii="Times New Roman"/>
          <w:b w:val="false"/>
          <w:i w:val="false"/>
          <w:color w:val="000000"/>
          <w:sz w:val="28"/>
        </w:rPr>
        <w:t>912</w:t>
      </w:r>
      <w:r>
        <w:rPr>
          <w:rFonts w:ascii="Times New Roman"/>
          <w:b w:val="false"/>
          <w:i w:val="false"/>
          <w:color w:val="000000"/>
          <w:sz w:val="28"/>
        </w:rPr>
        <w:t xml:space="preserve">, </w:t>
      </w:r>
      <w:r>
        <w:rPr>
          <w:rFonts w:ascii="Times New Roman"/>
          <w:b w:val="false"/>
          <w:i w:val="false"/>
          <w:color w:val="000000"/>
          <w:sz w:val="28"/>
        </w:rPr>
        <w:t>913</w:t>
      </w:r>
      <w:r>
        <w:rPr>
          <w:rFonts w:ascii="Times New Roman"/>
          <w:b w:val="false"/>
          <w:i w:val="false"/>
          <w:color w:val="000000"/>
          <w:sz w:val="28"/>
        </w:rPr>
        <w:t xml:space="preserve">, </w:t>
      </w:r>
      <w:r>
        <w:rPr>
          <w:rFonts w:ascii="Times New Roman"/>
          <w:b w:val="false"/>
          <w:i w:val="false"/>
          <w:color w:val="000000"/>
          <w:sz w:val="28"/>
        </w:rPr>
        <w:t>914</w:t>
      </w:r>
      <w:r>
        <w:rPr>
          <w:rFonts w:ascii="Times New Roman"/>
          <w:b w:val="false"/>
          <w:i w:val="false"/>
          <w:color w:val="000000"/>
          <w:sz w:val="28"/>
        </w:rPr>
        <w:t xml:space="preserve">, </w:t>
      </w:r>
      <w:r>
        <w:rPr>
          <w:rFonts w:ascii="Times New Roman"/>
          <w:b w:val="false"/>
          <w:i w:val="false"/>
          <w:color w:val="000000"/>
          <w:sz w:val="28"/>
        </w:rPr>
        <w:t>915</w:t>
      </w:r>
      <w:r>
        <w:rPr>
          <w:rFonts w:ascii="Times New Roman"/>
          <w:b w:val="false"/>
          <w:i w:val="false"/>
          <w:color w:val="000000"/>
          <w:sz w:val="28"/>
        </w:rPr>
        <w:t xml:space="preserve">, </w:t>
      </w:r>
      <w:r>
        <w:rPr>
          <w:rFonts w:ascii="Times New Roman"/>
          <w:b w:val="false"/>
          <w:i w:val="false"/>
          <w:color w:val="000000"/>
          <w:sz w:val="28"/>
        </w:rPr>
        <w:t>916</w:t>
      </w:r>
      <w:r>
        <w:rPr>
          <w:rFonts w:ascii="Times New Roman"/>
          <w:b w:val="false"/>
          <w:i w:val="false"/>
          <w:color w:val="000000"/>
          <w:sz w:val="28"/>
        </w:rPr>
        <w:t xml:space="preserve">, </w:t>
      </w:r>
      <w:r>
        <w:rPr>
          <w:rFonts w:ascii="Times New Roman"/>
          <w:b w:val="false"/>
          <w:i w:val="false"/>
          <w:color w:val="000000"/>
          <w:sz w:val="28"/>
        </w:rPr>
        <w:t>917</w:t>
      </w:r>
      <w:r>
        <w:rPr>
          <w:rFonts w:ascii="Times New Roman"/>
          <w:b w:val="false"/>
          <w:i w:val="false"/>
          <w:color w:val="000000"/>
          <w:sz w:val="28"/>
        </w:rPr>
        <w:t xml:space="preserve">, </w:t>
      </w:r>
      <w:r>
        <w:rPr>
          <w:rFonts w:ascii="Times New Roman"/>
          <w:b w:val="false"/>
          <w:i w:val="false"/>
          <w:color w:val="000000"/>
          <w:sz w:val="28"/>
        </w:rPr>
        <w:t>918</w:t>
      </w:r>
      <w:r>
        <w:rPr>
          <w:rFonts w:ascii="Times New Roman"/>
          <w:b w:val="false"/>
          <w:i w:val="false"/>
          <w:color w:val="000000"/>
          <w:sz w:val="28"/>
        </w:rPr>
        <w:t xml:space="preserve">, </w:t>
      </w:r>
      <w:r>
        <w:rPr>
          <w:rFonts w:ascii="Times New Roman"/>
          <w:b w:val="false"/>
          <w:i w:val="false"/>
          <w:color w:val="000000"/>
          <w:sz w:val="28"/>
        </w:rPr>
        <w:t>919</w:t>
      </w:r>
      <w:r>
        <w:rPr>
          <w:rFonts w:ascii="Times New Roman"/>
          <w:b w:val="false"/>
          <w:i w:val="false"/>
          <w:color w:val="000000"/>
          <w:sz w:val="28"/>
        </w:rPr>
        <w:t xml:space="preserve">, </w:t>
      </w:r>
      <w:r>
        <w:rPr>
          <w:rFonts w:ascii="Times New Roman"/>
          <w:b w:val="false"/>
          <w:i w:val="false"/>
          <w:color w:val="000000"/>
          <w:sz w:val="28"/>
        </w:rPr>
        <w:t>920</w:t>
      </w:r>
      <w:r>
        <w:rPr>
          <w:rFonts w:ascii="Times New Roman"/>
          <w:b w:val="false"/>
          <w:i w:val="false"/>
          <w:color w:val="000000"/>
          <w:sz w:val="28"/>
        </w:rPr>
        <w:t xml:space="preserve">,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w:t>
      </w:r>
      <w:r>
        <w:rPr>
          <w:rFonts w:ascii="Times New Roman"/>
          <w:b w:val="false"/>
          <w:i w:val="false"/>
          <w:color w:val="000000"/>
          <w:sz w:val="28"/>
        </w:rPr>
        <w:t>923</w:t>
      </w:r>
      <w:r>
        <w:rPr>
          <w:rFonts w:ascii="Times New Roman"/>
          <w:b w:val="false"/>
          <w:i w:val="false"/>
          <w:color w:val="000000"/>
          <w:sz w:val="28"/>
        </w:rPr>
        <w:t xml:space="preserve">, </w:t>
      </w:r>
      <w:r>
        <w:rPr>
          <w:rFonts w:ascii="Times New Roman"/>
          <w:b w:val="false"/>
          <w:i w:val="false"/>
          <w:color w:val="000000"/>
          <w:sz w:val="28"/>
        </w:rPr>
        <w:t>924</w:t>
      </w:r>
      <w:r>
        <w:rPr>
          <w:rFonts w:ascii="Times New Roman"/>
          <w:b w:val="false"/>
          <w:i w:val="false"/>
          <w:color w:val="000000"/>
          <w:sz w:val="28"/>
        </w:rPr>
        <w:t xml:space="preserve">, </w:t>
      </w:r>
      <w:r>
        <w:rPr>
          <w:rFonts w:ascii="Times New Roman"/>
          <w:b w:val="false"/>
          <w:i w:val="false"/>
          <w:color w:val="000000"/>
          <w:sz w:val="28"/>
        </w:rPr>
        <w:t>925</w:t>
      </w:r>
      <w:r>
        <w:rPr>
          <w:rFonts w:ascii="Times New Roman"/>
          <w:b w:val="false"/>
          <w:i w:val="false"/>
          <w:color w:val="000000"/>
          <w:sz w:val="28"/>
        </w:rPr>
        <w:t xml:space="preserve">, </w:t>
      </w:r>
      <w:r>
        <w:rPr>
          <w:rFonts w:ascii="Times New Roman"/>
          <w:b w:val="false"/>
          <w:i w:val="false"/>
          <w:color w:val="000000"/>
          <w:sz w:val="28"/>
        </w:rPr>
        <w:t>926</w:t>
      </w:r>
      <w:r>
        <w:rPr>
          <w:rFonts w:ascii="Times New Roman"/>
          <w:b w:val="false"/>
          <w:i w:val="false"/>
          <w:color w:val="000000"/>
          <w:sz w:val="28"/>
        </w:rPr>
        <w:t xml:space="preserve">, </w:t>
      </w:r>
      <w:r>
        <w:rPr>
          <w:rFonts w:ascii="Times New Roman"/>
          <w:b w:val="false"/>
          <w:i w:val="false"/>
          <w:color w:val="000000"/>
          <w:sz w:val="28"/>
        </w:rPr>
        <w:t>927</w:t>
      </w:r>
      <w:r>
        <w:rPr>
          <w:rFonts w:ascii="Times New Roman"/>
          <w:b w:val="false"/>
          <w:i w:val="false"/>
          <w:color w:val="000000"/>
          <w:sz w:val="28"/>
        </w:rPr>
        <w:t xml:space="preserve">, </w:t>
      </w:r>
      <w:r>
        <w:rPr>
          <w:rFonts w:ascii="Times New Roman"/>
          <w:b w:val="false"/>
          <w:i w:val="false"/>
          <w:color w:val="000000"/>
          <w:sz w:val="28"/>
        </w:rPr>
        <w:t>928</w:t>
      </w:r>
      <w:r>
        <w:rPr>
          <w:rFonts w:ascii="Times New Roman"/>
          <w:b w:val="false"/>
          <w:i w:val="false"/>
          <w:color w:val="000000"/>
          <w:sz w:val="28"/>
        </w:rPr>
        <w:t xml:space="preserve">, </w:t>
      </w:r>
      <w:r>
        <w:rPr>
          <w:rFonts w:ascii="Times New Roman"/>
          <w:b w:val="false"/>
          <w:i w:val="false"/>
          <w:color w:val="000000"/>
          <w:sz w:val="28"/>
        </w:rPr>
        <w:t>929</w:t>
      </w:r>
      <w:r>
        <w:rPr>
          <w:rFonts w:ascii="Times New Roman"/>
          <w:b w:val="false"/>
          <w:i w:val="false"/>
          <w:color w:val="000000"/>
          <w:sz w:val="28"/>
        </w:rPr>
        <w:t xml:space="preserve">, </w:t>
      </w:r>
      <w:r>
        <w:rPr>
          <w:rFonts w:ascii="Times New Roman"/>
          <w:b w:val="false"/>
          <w:i w:val="false"/>
          <w:color w:val="000000"/>
          <w:sz w:val="28"/>
        </w:rPr>
        <w:t>930</w:t>
      </w:r>
      <w:r>
        <w:rPr>
          <w:rFonts w:ascii="Times New Roman"/>
          <w:b w:val="false"/>
          <w:i w:val="false"/>
          <w:color w:val="000000"/>
          <w:sz w:val="28"/>
        </w:rPr>
        <w:t xml:space="preserve">, </w:t>
      </w:r>
      <w:r>
        <w:rPr>
          <w:rFonts w:ascii="Times New Roman"/>
          <w:b w:val="false"/>
          <w:i w:val="false"/>
          <w:color w:val="000000"/>
          <w:sz w:val="28"/>
        </w:rPr>
        <w:t>931</w:t>
      </w:r>
      <w:r>
        <w:rPr>
          <w:rFonts w:ascii="Times New Roman"/>
          <w:b w:val="false"/>
          <w:i w:val="false"/>
          <w:color w:val="000000"/>
          <w:sz w:val="28"/>
        </w:rPr>
        <w:t xml:space="preserve">, </w:t>
      </w:r>
      <w:r>
        <w:rPr>
          <w:rFonts w:ascii="Times New Roman"/>
          <w:b w:val="false"/>
          <w:i w:val="false"/>
          <w:color w:val="000000"/>
          <w:sz w:val="28"/>
        </w:rPr>
        <w:t>932</w:t>
      </w:r>
      <w:r>
        <w:rPr>
          <w:rFonts w:ascii="Times New Roman"/>
          <w:b w:val="false"/>
          <w:i w:val="false"/>
          <w:color w:val="000000"/>
          <w:sz w:val="28"/>
        </w:rPr>
        <w:t xml:space="preserve">, </w:t>
      </w:r>
      <w:r>
        <w:rPr>
          <w:rFonts w:ascii="Times New Roman"/>
          <w:b w:val="false"/>
          <w:i w:val="false"/>
          <w:color w:val="000000"/>
          <w:sz w:val="28"/>
        </w:rPr>
        <w:t>933</w:t>
      </w:r>
      <w:r>
        <w:rPr>
          <w:rFonts w:ascii="Times New Roman"/>
          <w:b w:val="false"/>
          <w:i w:val="false"/>
          <w:color w:val="000000"/>
          <w:sz w:val="28"/>
        </w:rPr>
        <w:t xml:space="preserve">, </w:t>
      </w:r>
      <w:r>
        <w:rPr>
          <w:rFonts w:ascii="Times New Roman"/>
          <w:b w:val="false"/>
          <w:i w:val="false"/>
          <w:color w:val="000000"/>
          <w:sz w:val="28"/>
        </w:rPr>
        <w:t>934</w:t>
      </w:r>
      <w:r>
        <w:rPr>
          <w:rFonts w:ascii="Times New Roman"/>
          <w:b w:val="false"/>
          <w:i w:val="false"/>
          <w:color w:val="000000"/>
          <w:sz w:val="28"/>
        </w:rPr>
        <w:t xml:space="preserve">, </w:t>
      </w:r>
      <w:r>
        <w:rPr>
          <w:rFonts w:ascii="Times New Roman"/>
          <w:b w:val="false"/>
          <w:i w:val="false"/>
          <w:color w:val="000000"/>
          <w:sz w:val="28"/>
        </w:rPr>
        <w:t>935</w:t>
      </w:r>
      <w:r>
        <w:rPr>
          <w:rFonts w:ascii="Times New Roman"/>
          <w:b w:val="false"/>
          <w:i w:val="false"/>
          <w:color w:val="000000"/>
          <w:sz w:val="28"/>
        </w:rPr>
        <w:t xml:space="preserve">, </w:t>
      </w:r>
      <w:r>
        <w:rPr>
          <w:rFonts w:ascii="Times New Roman"/>
          <w:b w:val="false"/>
          <w:i w:val="false"/>
          <w:color w:val="000000"/>
          <w:sz w:val="28"/>
        </w:rPr>
        <w:t>936</w:t>
      </w:r>
      <w:r>
        <w:rPr>
          <w:rFonts w:ascii="Times New Roman"/>
          <w:b w:val="false"/>
          <w:i w:val="false"/>
          <w:color w:val="000000"/>
          <w:sz w:val="28"/>
        </w:rPr>
        <w:t xml:space="preserve">, </w:t>
      </w:r>
      <w:r>
        <w:rPr>
          <w:rFonts w:ascii="Times New Roman"/>
          <w:b w:val="false"/>
          <w:i w:val="false"/>
          <w:color w:val="000000"/>
          <w:sz w:val="28"/>
        </w:rPr>
        <w:t>937</w:t>
      </w:r>
      <w:r>
        <w:rPr>
          <w:rFonts w:ascii="Times New Roman"/>
          <w:b w:val="false"/>
          <w:i w:val="false"/>
          <w:color w:val="000000"/>
          <w:sz w:val="28"/>
        </w:rPr>
        <w:t xml:space="preserve">, </w:t>
      </w:r>
      <w:r>
        <w:rPr>
          <w:rFonts w:ascii="Times New Roman"/>
          <w:b w:val="false"/>
          <w:i w:val="false"/>
          <w:color w:val="000000"/>
          <w:sz w:val="28"/>
        </w:rPr>
        <w:t>938</w:t>
      </w:r>
      <w:r>
        <w:rPr>
          <w:rFonts w:ascii="Times New Roman"/>
          <w:b w:val="false"/>
          <w:i w:val="false"/>
          <w:color w:val="000000"/>
          <w:sz w:val="28"/>
        </w:rPr>
        <w:t xml:space="preserve">, </w:t>
      </w:r>
      <w:r>
        <w:rPr>
          <w:rFonts w:ascii="Times New Roman"/>
          <w:b w:val="false"/>
          <w:i w:val="false"/>
          <w:color w:val="000000"/>
          <w:sz w:val="28"/>
        </w:rPr>
        <w:t>939</w:t>
      </w:r>
      <w:r>
        <w:rPr>
          <w:rFonts w:ascii="Times New Roman"/>
          <w:b w:val="false"/>
          <w:i w:val="false"/>
          <w:color w:val="000000"/>
          <w:sz w:val="28"/>
        </w:rPr>
        <w:t xml:space="preserve">, </w:t>
      </w:r>
      <w:r>
        <w:rPr>
          <w:rFonts w:ascii="Times New Roman"/>
          <w:b w:val="false"/>
          <w:i w:val="false"/>
          <w:color w:val="000000"/>
          <w:sz w:val="28"/>
        </w:rPr>
        <w:t>940</w:t>
      </w:r>
      <w:r>
        <w:rPr>
          <w:rFonts w:ascii="Times New Roman"/>
          <w:b w:val="false"/>
          <w:i w:val="false"/>
          <w:color w:val="000000"/>
          <w:sz w:val="28"/>
        </w:rPr>
        <w:t xml:space="preserve">, </w:t>
      </w:r>
      <w:r>
        <w:rPr>
          <w:rFonts w:ascii="Times New Roman"/>
          <w:b w:val="false"/>
          <w:i w:val="false"/>
          <w:color w:val="000000"/>
          <w:sz w:val="28"/>
        </w:rPr>
        <w:t>941</w:t>
      </w:r>
      <w:r>
        <w:rPr>
          <w:rFonts w:ascii="Times New Roman"/>
          <w:b w:val="false"/>
          <w:i w:val="false"/>
          <w:color w:val="000000"/>
          <w:sz w:val="28"/>
        </w:rPr>
        <w:t xml:space="preserve">, </w:t>
      </w:r>
      <w:r>
        <w:rPr>
          <w:rFonts w:ascii="Times New Roman"/>
          <w:b w:val="false"/>
          <w:i w:val="false"/>
          <w:color w:val="000000"/>
          <w:sz w:val="28"/>
        </w:rPr>
        <w:t>942</w:t>
      </w:r>
      <w:r>
        <w:rPr>
          <w:rFonts w:ascii="Times New Roman"/>
          <w:b w:val="false"/>
          <w:i w:val="false"/>
          <w:color w:val="000000"/>
          <w:sz w:val="28"/>
        </w:rPr>
        <w:t xml:space="preserve">, </w:t>
      </w:r>
      <w:r>
        <w:rPr>
          <w:rFonts w:ascii="Times New Roman"/>
          <w:b w:val="false"/>
          <w:i w:val="false"/>
          <w:color w:val="000000"/>
          <w:sz w:val="28"/>
        </w:rPr>
        <w:t>943</w:t>
      </w:r>
      <w:r>
        <w:rPr>
          <w:rFonts w:ascii="Times New Roman"/>
          <w:b w:val="false"/>
          <w:i w:val="false"/>
          <w:color w:val="000000"/>
          <w:sz w:val="28"/>
        </w:rPr>
        <w:t xml:space="preserve">, </w:t>
      </w:r>
      <w:r>
        <w:rPr>
          <w:rFonts w:ascii="Times New Roman"/>
          <w:b w:val="false"/>
          <w:i w:val="false"/>
          <w:color w:val="000000"/>
          <w:sz w:val="28"/>
        </w:rPr>
        <w:t>944</w:t>
      </w:r>
      <w:r>
        <w:rPr>
          <w:rFonts w:ascii="Times New Roman"/>
          <w:b w:val="false"/>
          <w:i w:val="false"/>
          <w:color w:val="000000"/>
          <w:sz w:val="28"/>
        </w:rPr>
        <w:t xml:space="preserve">, </w:t>
      </w:r>
      <w:r>
        <w:rPr>
          <w:rFonts w:ascii="Times New Roman"/>
          <w:b w:val="false"/>
          <w:i w:val="false"/>
          <w:color w:val="000000"/>
          <w:sz w:val="28"/>
        </w:rPr>
        <w:t>945</w:t>
      </w:r>
      <w:r>
        <w:rPr>
          <w:rFonts w:ascii="Times New Roman"/>
          <w:b w:val="false"/>
          <w:i w:val="false"/>
          <w:color w:val="000000"/>
          <w:sz w:val="28"/>
        </w:rPr>
        <w:t xml:space="preserve">, </w:t>
      </w:r>
      <w:r>
        <w:rPr>
          <w:rFonts w:ascii="Times New Roman"/>
          <w:b w:val="false"/>
          <w:i w:val="false"/>
          <w:color w:val="000000"/>
          <w:sz w:val="28"/>
        </w:rPr>
        <w:t>946</w:t>
      </w:r>
      <w:r>
        <w:rPr>
          <w:rFonts w:ascii="Times New Roman"/>
          <w:b w:val="false"/>
          <w:i w:val="false"/>
          <w:color w:val="000000"/>
          <w:sz w:val="28"/>
        </w:rPr>
        <w:t xml:space="preserve">, </w:t>
      </w:r>
      <w:r>
        <w:rPr>
          <w:rFonts w:ascii="Times New Roman"/>
          <w:b w:val="false"/>
          <w:i w:val="false"/>
          <w:color w:val="000000"/>
          <w:sz w:val="28"/>
        </w:rPr>
        <w:t>947</w:t>
      </w:r>
      <w:r>
        <w:rPr>
          <w:rFonts w:ascii="Times New Roman"/>
          <w:b w:val="false"/>
          <w:i w:val="false"/>
          <w:color w:val="000000"/>
          <w:sz w:val="28"/>
        </w:rPr>
        <w:t xml:space="preserve">, </w:t>
      </w:r>
      <w:r>
        <w:rPr>
          <w:rFonts w:ascii="Times New Roman"/>
          <w:b w:val="false"/>
          <w:i w:val="false"/>
          <w:color w:val="000000"/>
          <w:sz w:val="28"/>
        </w:rPr>
        <w:t>948</w:t>
      </w:r>
      <w:r>
        <w:rPr>
          <w:rFonts w:ascii="Times New Roman"/>
          <w:b w:val="false"/>
          <w:i w:val="false"/>
          <w:color w:val="000000"/>
          <w:sz w:val="28"/>
        </w:rPr>
        <w:t xml:space="preserve">, </w:t>
      </w:r>
      <w:r>
        <w:rPr>
          <w:rFonts w:ascii="Times New Roman"/>
          <w:b w:val="false"/>
          <w:i w:val="false"/>
          <w:color w:val="000000"/>
          <w:sz w:val="28"/>
        </w:rPr>
        <w:t>949</w:t>
      </w:r>
      <w:r>
        <w:rPr>
          <w:rFonts w:ascii="Times New Roman"/>
          <w:b w:val="false"/>
          <w:i w:val="false"/>
          <w:color w:val="000000"/>
          <w:sz w:val="28"/>
        </w:rPr>
        <w:t xml:space="preserve">, </w:t>
      </w:r>
      <w:r>
        <w:rPr>
          <w:rFonts w:ascii="Times New Roman"/>
          <w:b w:val="false"/>
          <w:i w:val="false"/>
          <w:color w:val="000000"/>
          <w:sz w:val="28"/>
        </w:rPr>
        <w:t>950</w:t>
      </w:r>
      <w:r>
        <w:rPr>
          <w:rFonts w:ascii="Times New Roman"/>
          <w:b w:val="false"/>
          <w:i w:val="false"/>
          <w:color w:val="000000"/>
          <w:sz w:val="28"/>
        </w:rPr>
        <w:t xml:space="preserve">, </w:t>
      </w:r>
      <w:r>
        <w:rPr>
          <w:rFonts w:ascii="Times New Roman"/>
          <w:b w:val="false"/>
          <w:i w:val="false"/>
          <w:color w:val="000000"/>
          <w:sz w:val="28"/>
        </w:rPr>
        <w:t>951</w:t>
      </w:r>
      <w:r>
        <w:rPr>
          <w:rFonts w:ascii="Times New Roman"/>
          <w:b w:val="false"/>
          <w:i w:val="false"/>
          <w:color w:val="000000"/>
          <w:sz w:val="28"/>
        </w:rPr>
        <w:t xml:space="preserve">, </w:t>
      </w:r>
      <w:r>
        <w:rPr>
          <w:rFonts w:ascii="Times New Roman"/>
          <w:b w:val="false"/>
          <w:i w:val="false"/>
          <w:color w:val="000000"/>
          <w:sz w:val="28"/>
        </w:rPr>
        <w:t>952</w:t>
      </w:r>
      <w:r>
        <w:rPr>
          <w:rFonts w:ascii="Times New Roman"/>
          <w:b w:val="false"/>
          <w:i w:val="false"/>
          <w:color w:val="000000"/>
          <w:sz w:val="28"/>
        </w:rPr>
        <w:t xml:space="preserve">, </w:t>
      </w:r>
      <w:r>
        <w:rPr>
          <w:rFonts w:ascii="Times New Roman"/>
          <w:b w:val="false"/>
          <w:i w:val="false"/>
          <w:color w:val="000000"/>
          <w:sz w:val="28"/>
        </w:rPr>
        <w:t>953</w:t>
      </w:r>
      <w:r>
        <w:rPr>
          <w:rFonts w:ascii="Times New Roman"/>
          <w:b w:val="false"/>
          <w:i w:val="false"/>
          <w:color w:val="000000"/>
          <w:sz w:val="28"/>
        </w:rPr>
        <w:t xml:space="preserve">, </w:t>
      </w:r>
      <w:r>
        <w:rPr>
          <w:rFonts w:ascii="Times New Roman"/>
          <w:b w:val="false"/>
          <w:i w:val="false"/>
          <w:color w:val="000000"/>
          <w:sz w:val="28"/>
        </w:rPr>
        <w:t>954</w:t>
      </w:r>
      <w:r>
        <w:rPr>
          <w:rFonts w:ascii="Times New Roman"/>
          <w:b w:val="false"/>
          <w:i w:val="false"/>
          <w:color w:val="000000"/>
          <w:sz w:val="28"/>
        </w:rPr>
        <w:t xml:space="preserve">, </w:t>
      </w:r>
      <w:r>
        <w:rPr>
          <w:rFonts w:ascii="Times New Roman"/>
          <w:b w:val="false"/>
          <w:i w:val="false"/>
          <w:color w:val="000000"/>
          <w:sz w:val="28"/>
        </w:rPr>
        <w:t>955</w:t>
      </w:r>
      <w:r>
        <w:rPr>
          <w:rFonts w:ascii="Times New Roman"/>
          <w:b w:val="false"/>
          <w:i w:val="false"/>
          <w:color w:val="000000"/>
          <w:sz w:val="28"/>
        </w:rPr>
        <w:t xml:space="preserve">, </w:t>
      </w:r>
      <w:r>
        <w:rPr>
          <w:rFonts w:ascii="Times New Roman"/>
          <w:b w:val="false"/>
          <w:i w:val="false"/>
          <w:color w:val="000000"/>
          <w:sz w:val="28"/>
        </w:rPr>
        <w:t>956</w:t>
      </w:r>
      <w:r>
        <w:rPr>
          <w:rFonts w:ascii="Times New Roman"/>
          <w:b w:val="false"/>
          <w:i w:val="false"/>
          <w:color w:val="000000"/>
          <w:sz w:val="28"/>
        </w:rPr>
        <w:t xml:space="preserve">, </w:t>
      </w:r>
      <w:r>
        <w:rPr>
          <w:rFonts w:ascii="Times New Roman"/>
          <w:b w:val="false"/>
          <w:i w:val="false"/>
          <w:color w:val="000000"/>
          <w:sz w:val="28"/>
        </w:rPr>
        <w:t>957</w:t>
      </w:r>
      <w:r>
        <w:rPr>
          <w:rFonts w:ascii="Times New Roman"/>
          <w:b w:val="false"/>
          <w:i w:val="false"/>
          <w:color w:val="000000"/>
          <w:sz w:val="28"/>
        </w:rPr>
        <w:t xml:space="preserve">, </w:t>
      </w:r>
      <w:r>
        <w:rPr>
          <w:rFonts w:ascii="Times New Roman"/>
          <w:b w:val="false"/>
          <w:i w:val="false"/>
          <w:color w:val="000000"/>
          <w:sz w:val="28"/>
        </w:rPr>
        <w:t>958</w:t>
      </w:r>
      <w:r>
        <w:rPr>
          <w:rFonts w:ascii="Times New Roman"/>
          <w:b w:val="false"/>
          <w:i w:val="false"/>
          <w:color w:val="000000"/>
          <w:sz w:val="28"/>
        </w:rPr>
        <w:t xml:space="preserve">, </w:t>
      </w:r>
      <w:r>
        <w:rPr>
          <w:rFonts w:ascii="Times New Roman"/>
          <w:b w:val="false"/>
          <w:i w:val="false"/>
          <w:color w:val="000000"/>
          <w:sz w:val="28"/>
        </w:rPr>
        <w:t>959</w:t>
      </w:r>
      <w:r>
        <w:rPr>
          <w:rFonts w:ascii="Times New Roman"/>
          <w:b w:val="false"/>
          <w:i w:val="false"/>
          <w:color w:val="000000"/>
          <w:sz w:val="28"/>
        </w:rPr>
        <w:t xml:space="preserve">, </w:t>
      </w:r>
      <w:r>
        <w:rPr>
          <w:rFonts w:ascii="Times New Roman"/>
          <w:b w:val="false"/>
          <w:i w:val="false"/>
          <w:color w:val="000000"/>
          <w:sz w:val="28"/>
        </w:rPr>
        <w:t>960</w:t>
      </w:r>
      <w:r>
        <w:rPr>
          <w:rFonts w:ascii="Times New Roman"/>
          <w:b w:val="false"/>
          <w:i w:val="false"/>
          <w:color w:val="000000"/>
          <w:sz w:val="28"/>
        </w:rPr>
        <w:t xml:space="preserve">, </w:t>
      </w:r>
      <w:r>
        <w:rPr>
          <w:rFonts w:ascii="Times New Roman"/>
          <w:b w:val="false"/>
          <w:i w:val="false"/>
          <w:color w:val="000000"/>
          <w:sz w:val="28"/>
        </w:rPr>
        <w:t>961</w:t>
      </w:r>
      <w:r>
        <w:rPr>
          <w:rFonts w:ascii="Times New Roman"/>
          <w:b w:val="false"/>
          <w:i w:val="false"/>
          <w:color w:val="000000"/>
          <w:sz w:val="28"/>
        </w:rPr>
        <w:t xml:space="preserve">, </w:t>
      </w:r>
      <w:r>
        <w:rPr>
          <w:rFonts w:ascii="Times New Roman"/>
          <w:b w:val="false"/>
          <w:i w:val="false"/>
          <w:color w:val="000000"/>
          <w:sz w:val="28"/>
        </w:rPr>
        <w:t>962</w:t>
      </w:r>
      <w:r>
        <w:rPr>
          <w:rFonts w:ascii="Times New Roman"/>
          <w:b w:val="false"/>
          <w:i w:val="false"/>
          <w:color w:val="000000"/>
          <w:sz w:val="28"/>
        </w:rPr>
        <w:t xml:space="preserve">, </w:t>
      </w:r>
      <w:r>
        <w:rPr>
          <w:rFonts w:ascii="Times New Roman"/>
          <w:b w:val="false"/>
          <w:i w:val="false"/>
          <w:color w:val="000000"/>
          <w:sz w:val="28"/>
        </w:rPr>
        <w:t>963</w:t>
      </w:r>
      <w:r>
        <w:rPr>
          <w:rFonts w:ascii="Times New Roman"/>
          <w:b w:val="false"/>
          <w:i w:val="false"/>
          <w:color w:val="000000"/>
          <w:sz w:val="28"/>
        </w:rPr>
        <w:t xml:space="preserve">, </w:t>
      </w:r>
      <w:r>
        <w:rPr>
          <w:rFonts w:ascii="Times New Roman"/>
          <w:b w:val="false"/>
          <w:i w:val="false"/>
          <w:color w:val="000000"/>
          <w:sz w:val="28"/>
        </w:rPr>
        <w:t>964</w:t>
      </w:r>
      <w:r>
        <w:rPr>
          <w:rFonts w:ascii="Times New Roman"/>
          <w:b w:val="false"/>
          <w:i w:val="false"/>
          <w:color w:val="000000"/>
          <w:sz w:val="28"/>
        </w:rPr>
        <w:t xml:space="preserve">, </w:t>
      </w:r>
      <w:r>
        <w:rPr>
          <w:rFonts w:ascii="Times New Roman"/>
          <w:b w:val="false"/>
          <w:i w:val="false"/>
          <w:color w:val="000000"/>
          <w:sz w:val="28"/>
        </w:rPr>
        <w:t>965</w:t>
      </w:r>
      <w:r>
        <w:rPr>
          <w:rFonts w:ascii="Times New Roman"/>
          <w:b w:val="false"/>
          <w:i w:val="false"/>
          <w:color w:val="000000"/>
          <w:sz w:val="28"/>
        </w:rPr>
        <w:t xml:space="preserve">, </w:t>
      </w:r>
      <w:r>
        <w:rPr>
          <w:rFonts w:ascii="Times New Roman"/>
          <w:b w:val="false"/>
          <w:i w:val="false"/>
          <w:color w:val="000000"/>
          <w:sz w:val="28"/>
        </w:rPr>
        <w:t>966</w:t>
      </w:r>
      <w:r>
        <w:rPr>
          <w:rFonts w:ascii="Times New Roman"/>
          <w:b w:val="false"/>
          <w:i w:val="false"/>
          <w:color w:val="000000"/>
          <w:sz w:val="28"/>
        </w:rPr>
        <w:t xml:space="preserve">, </w:t>
      </w:r>
      <w:r>
        <w:rPr>
          <w:rFonts w:ascii="Times New Roman"/>
          <w:b w:val="false"/>
          <w:i w:val="false"/>
          <w:color w:val="000000"/>
          <w:sz w:val="28"/>
        </w:rPr>
        <w:t>967</w:t>
      </w:r>
      <w:r>
        <w:rPr>
          <w:rFonts w:ascii="Times New Roman"/>
          <w:b w:val="false"/>
          <w:i w:val="false"/>
          <w:color w:val="000000"/>
          <w:sz w:val="28"/>
        </w:rPr>
        <w:t xml:space="preserve">, </w:t>
      </w:r>
      <w:r>
        <w:rPr>
          <w:rFonts w:ascii="Times New Roman"/>
          <w:b w:val="false"/>
          <w:i w:val="false"/>
          <w:color w:val="000000"/>
          <w:sz w:val="28"/>
        </w:rPr>
        <w:t>968</w:t>
      </w:r>
      <w:r>
        <w:rPr>
          <w:rFonts w:ascii="Times New Roman"/>
          <w:b w:val="false"/>
          <w:i w:val="false"/>
          <w:color w:val="000000"/>
          <w:sz w:val="28"/>
        </w:rPr>
        <w:t xml:space="preserve">, </w:t>
      </w:r>
      <w:r>
        <w:rPr>
          <w:rFonts w:ascii="Times New Roman"/>
          <w:b w:val="false"/>
          <w:i w:val="false"/>
          <w:color w:val="000000"/>
          <w:sz w:val="28"/>
        </w:rPr>
        <w:t>969</w:t>
      </w:r>
      <w:r>
        <w:rPr>
          <w:rFonts w:ascii="Times New Roman"/>
          <w:b w:val="false"/>
          <w:i w:val="false"/>
          <w:color w:val="000000"/>
          <w:sz w:val="28"/>
        </w:rPr>
        <w:t xml:space="preserve">, </w:t>
      </w:r>
      <w:r>
        <w:rPr>
          <w:rFonts w:ascii="Times New Roman"/>
          <w:b w:val="false"/>
          <w:i w:val="false"/>
          <w:color w:val="000000"/>
          <w:sz w:val="28"/>
        </w:rPr>
        <w:t>970</w:t>
      </w:r>
      <w:r>
        <w:rPr>
          <w:rFonts w:ascii="Times New Roman"/>
          <w:b w:val="false"/>
          <w:i w:val="false"/>
          <w:color w:val="000000"/>
          <w:sz w:val="28"/>
        </w:rPr>
        <w:t xml:space="preserve">, </w:t>
      </w:r>
      <w:r>
        <w:rPr>
          <w:rFonts w:ascii="Times New Roman"/>
          <w:b w:val="false"/>
          <w:i w:val="false"/>
          <w:color w:val="000000"/>
          <w:sz w:val="28"/>
        </w:rPr>
        <w:t>971</w:t>
      </w:r>
      <w:r>
        <w:rPr>
          <w:rFonts w:ascii="Times New Roman"/>
          <w:b w:val="false"/>
          <w:i w:val="false"/>
          <w:color w:val="000000"/>
          <w:sz w:val="28"/>
        </w:rPr>
        <w:t xml:space="preserve">, </w:t>
      </w:r>
      <w:r>
        <w:rPr>
          <w:rFonts w:ascii="Times New Roman"/>
          <w:b w:val="false"/>
          <w:i w:val="false"/>
          <w:color w:val="000000"/>
          <w:sz w:val="28"/>
        </w:rPr>
        <w:t>972</w:t>
      </w:r>
      <w:r>
        <w:rPr>
          <w:rFonts w:ascii="Times New Roman"/>
          <w:b w:val="false"/>
          <w:i w:val="false"/>
          <w:color w:val="000000"/>
          <w:sz w:val="28"/>
        </w:rPr>
        <w:t xml:space="preserve">, </w:t>
      </w:r>
      <w:r>
        <w:rPr>
          <w:rFonts w:ascii="Times New Roman"/>
          <w:b w:val="false"/>
          <w:i w:val="false"/>
          <w:color w:val="000000"/>
          <w:sz w:val="28"/>
        </w:rPr>
        <w:t>973</w:t>
      </w:r>
      <w:r>
        <w:rPr>
          <w:rFonts w:ascii="Times New Roman"/>
          <w:b w:val="false"/>
          <w:i w:val="false"/>
          <w:color w:val="000000"/>
          <w:sz w:val="28"/>
        </w:rPr>
        <w:t xml:space="preserve">, </w:t>
      </w:r>
      <w:r>
        <w:rPr>
          <w:rFonts w:ascii="Times New Roman"/>
          <w:b w:val="false"/>
          <w:i w:val="false"/>
          <w:color w:val="000000"/>
          <w:sz w:val="28"/>
        </w:rPr>
        <w:t>974</w:t>
      </w:r>
      <w:r>
        <w:rPr>
          <w:rFonts w:ascii="Times New Roman"/>
          <w:b w:val="false"/>
          <w:i w:val="false"/>
          <w:color w:val="000000"/>
          <w:sz w:val="28"/>
        </w:rPr>
        <w:t xml:space="preserve">, </w:t>
      </w:r>
      <w:r>
        <w:rPr>
          <w:rFonts w:ascii="Times New Roman"/>
          <w:b w:val="false"/>
          <w:i w:val="false"/>
          <w:color w:val="000000"/>
          <w:sz w:val="28"/>
        </w:rPr>
        <w:t>975</w:t>
      </w:r>
      <w:r>
        <w:rPr>
          <w:rFonts w:ascii="Times New Roman"/>
          <w:b w:val="false"/>
          <w:i w:val="false"/>
          <w:color w:val="000000"/>
          <w:sz w:val="28"/>
        </w:rPr>
        <w:t xml:space="preserve">, </w:t>
      </w:r>
      <w:r>
        <w:rPr>
          <w:rFonts w:ascii="Times New Roman"/>
          <w:b w:val="false"/>
          <w:i w:val="false"/>
          <w:color w:val="000000"/>
          <w:sz w:val="28"/>
        </w:rPr>
        <w:t>976</w:t>
      </w:r>
      <w:r>
        <w:rPr>
          <w:rFonts w:ascii="Times New Roman"/>
          <w:b w:val="false"/>
          <w:i w:val="false"/>
          <w:color w:val="000000"/>
          <w:sz w:val="28"/>
        </w:rPr>
        <w:t xml:space="preserve">, </w:t>
      </w:r>
      <w:r>
        <w:rPr>
          <w:rFonts w:ascii="Times New Roman"/>
          <w:b w:val="false"/>
          <w:i w:val="false"/>
          <w:color w:val="000000"/>
          <w:sz w:val="28"/>
        </w:rPr>
        <w:t>977</w:t>
      </w:r>
      <w:r>
        <w:rPr>
          <w:rFonts w:ascii="Times New Roman"/>
          <w:b w:val="false"/>
          <w:i w:val="false"/>
          <w:color w:val="000000"/>
          <w:sz w:val="28"/>
        </w:rPr>
        <w:t xml:space="preserve">, </w:t>
      </w:r>
      <w:r>
        <w:rPr>
          <w:rFonts w:ascii="Times New Roman"/>
          <w:b w:val="false"/>
          <w:i w:val="false"/>
          <w:color w:val="000000"/>
          <w:sz w:val="28"/>
        </w:rPr>
        <w:t>978</w:t>
      </w:r>
      <w:r>
        <w:rPr>
          <w:rFonts w:ascii="Times New Roman"/>
          <w:b w:val="false"/>
          <w:i w:val="false"/>
          <w:color w:val="000000"/>
          <w:sz w:val="28"/>
        </w:rPr>
        <w:t xml:space="preserve">, </w:t>
      </w:r>
      <w:r>
        <w:rPr>
          <w:rFonts w:ascii="Times New Roman"/>
          <w:b w:val="false"/>
          <w:i w:val="false"/>
          <w:color w:val="000000"/>
          <w:sz w:val="28"/>
        </w:rPr>
        <w:t>979</w:t>
      </w:r>
      <w:r>
        <w:rPr>
          <w:rFonts w:ascii="Times New Roman"/>
          <w:b w:val="false"/>
          <w:i w:val="false"/>
          <w:color w:val="000000"/>
          <w:sz w:val="28"/>
        </w:rPr>
        <w:t xml:space="preserve">, </w:t>
      </w:r>
      <w:r>
        <w:rPr>
          <w:rFonts w:ascii="Times New Roman"/>
          <w:b w:val="false"/>
          <w:i w:val="false"/>
          <w:color w:val="000000"/>
          <w:sz w:val="28"/>
        </w:rPr>
        <w:t>980</w:t>
      </w:r>
      <w:r>
        <w:rPr>
          <w:rFonts w:ascii="Times New Roman"/>
          <w:b w:val="false"/>
          <w:i w:val="false"/>
          <w:color w:val="000000"/>
          <w:sz w:val="28"/>
        </w:rPr>
        <w:t xml:space="preserve">, </w:t>
      </w:r>
      <w:r>
        <w:rPr>
          <w:rFonts w:ascii="Times New Roman"/>
          <w:b w:val="false"/>
          <w:i w:val="false"/>
          <w:color w:val="000000"/>
          <w:sz w:val="28"/>
        </w:rPr>
        <w:t>981</w:t>
      </w:r>
      <w:r>
        <w:rPr>
          <w:rFonts w:ascii="Times New Roman"/>
          <w:b w:val="false"/>
          <w:i w:val="false"/>
          <w:color w:val="000000"/>
          <w:sz w:val="28"/>
        </w:rPr>
        <w:t xml:space="preserve">, </w:t>
      </w:r>
      <w:r>
        <w:rPr>
          <w:rFonts w:ascii="Times New Roman"/>
          <w:b w:val="false"/>
          <w:i w:val="false"/>
          <w:color w:val="000000"/>
          <w:sz w:val="28"/>
        </w:rPr>
        <w:t>982</w:t>
      </w:r>
      <w:r>
        <w:rPr>
          <w:rFonts w:ascii="Times New Roman"/>
          <w:b w:val="false"/>
          <w:i w:val="false"/>
          <w:color w:val="000000"/>
          <w:sz w:val="28"/>
        </w:rPr>
        <w:t xml:space="preserve">, </w:t>
      </w:r>
      <w:r>
        <w:rPr>
          <w:rFonts w:ascii="Times New Roman"/>
          <w:b w:val="false"/>
          <w:i w:val="false"/>
          <w:color w:val="000000"/>
          <w:sz w:val="28"/>
        </w:rPr>
        <w:t>983</w:t>
      </w:r>
      <w:r>
        <w:rPr>
          <w:rFonts w:ascii="Times New Roman"/>
          <w:b w:val="false"/>
          <w:i w:val="false"/>
          <w:color w:val="000000"/>
          <w:sz w:val="28"/>
        </w:rPr>
        <w:t xml:space="preserve">, </w:t>
      </w:r>
      <w:r>
        <w:rPr>
          <w:rFonts w:ascii="Times New Roman"/>
          <w:b w:val="false"/>
          <w:i w:val="false"/>
          <w:color w:val="000000"/>
          <w:sz w:val="28"/>
        </w:rPr>
        <w:t>984</w:t>
      </w:r>
      <w:r>
        <w:rPr>
          <w:rFonts w:ascii="Times New Roman"/>
          <w:b w:val="false"/>
          <w:i w:val="false"/>
          <w:color w:val="000000"/>
          <w:sz w:val="28"/>
        </w:rPr>
        <w:t xml:space="preserve">, </w:t>
      </w:r>
      <w:r>
        <w:rPr>
          <w:rFonts w:ascii="Times New Roman"/>
          <w:b w:val="false"/>
          <w:i w:val="false"/>
          <w:color w:val="000000"/>
          <w:sz w:val="28"/>
        </w:rPr>
        <w:t>985</w:t>
      </w:r>
      <w:r>
        <w:rPr>
          <w:rFonts w:ascii="Times New Roman"/>
          <w:b w:val="false"/>
          <w:i w:val="false"/>
          <w:color w:val="000000"/>
          <w:sz w:val="28"/>
        </w:rPr>
        <w:t xml:space="preserve">, </w:t>
      </w:r>
      <w:r>
        <w:rPr>
          <w:rFonts w:ascii="Times New Roman"/>
          <w:b w:val="false"/>
          <w:i w:val="false"/>
          <w:color w:val="000000"/>
          <w:sz w:val="28"/>
        </w:rPr>
        <w:t>986</w:t>
      </w:r>
      <w:r>
        <w:rPr>
          <w:rFonts w:ascii="Times New Roman"/>
          <w:b w:val="false"/>
          <w:i w:val="false"/>
          <w:color w:val="000000"/>
          <w:sz w:val="28"/>
        </w:rPr>
        <w:t xml:space="preserve">, </w:t>
      </w:r>
      <w:r>
        <w:rPr>
          <w:rFonts w:ascii="Times New Roman"/>
          <w:b w:val="false"/>
          <w:i w:val="false"/>
          <w:color w:val="000000"/>
          <w:sz w:val="28"/>
        </w:rPr>
        <w:t>987</w:t>
      </w:r>
      <w:r>
        <w:rPr>
          <w:rFonts w:ascii="Times New Roman"/>
          <w:b w:val="false"/>
          <w:i w:val="false"/>
          <w:color w:val="000000"/>
          <w:sz w:val="28"/>
        </w:rPr>
        <w:t xml:space="preserve">, </w:t>
      </w:r>
      <w:r>
        <w:rPr>
          <w:rFonts w:ascii="Times New Roman"/>
          <w:b w:val="false"/>
          <w:i w:val="false"/>
          <w:color w:val="000000"/>
          <w:sz w:val="28"/>
        </w:rPr>
        <w:t>988</w:t>
      </w:r>
      <w:r>
        <w:rPr>
          <w:rFonts w:ascii="Times New Roman"/>
          <w:b w:val="false"/>
          <w:i w:val="false"/>
          <w:color w:val="000000"/>
          <w:sz w:val="28"/>
        </w:rPr>
        <w:t xml:space="preserve">, </w:t>
      </w:r>
      <w:r>
        <w:rPr>
          <w:rFonts w:ascii="Times New Roman"/>
          <w:b w:val="false"/>
          <w:i w:val="false"/>
          <w:color w:val="000000"/>
          <w:sz w:val="28"/>
        </w:rPr>
        <w:t>989</w:t>
      </w:r>
      <w:r>
        <w:rPr>
          <w:rFonts w:ascii="Times New Roman"/>
          <w:b w:val="false"/>
          <w:i w:val="false"/>
          <w:color w:val="000000"/>
          <w:sz w:val="28"/>
        </w:rPr>
        <w:t xml:space="preserve">, </w:t>
      </w:r>
      <w:r>
        <w:rPr>
          <w:rFonts w:ascii="Times New Roman"/>
          <w:b w:val="false"/>
          <w:i w:val="false"/>
          <w:color w:val="000000"/>
          <w:sz w:val="28"/>
        </w:rPr>
        <w:t>990</w:t>
      </w:r>
      <w:r>
        <w:rPr>
          <w:rFonts w:ascii="Times New Roman"/>
          <w:b w:val="false"/>
          <w:i w:val="false"/>
          <w:color w:val="000000"/>
          <w:sz w:val="28"/>
        </w:rPr>
        <w:t xml:space="preserve">, </w:t>
      </w:r>
      <w:r>
        <w:rPr>
          <w:rFonts w:ascii="Times New Roman"/>
          <w:b w:val="false"/>
          <w:i w:val="false"/>
          <w:color w:val="000000"/>
          <w:sz w:val="28"/>
        </w:rPr>
        <w:t>991</w:t>
      </w:r>
      <w:r>
        <w:rPr>
          <w:rFonts w:ascii="Times New Roman"/>
          <w:b w:val="false"/>
          <w:i w:val="false"/>
          <w:color w:val="000000"/>
          <w:sz w:val="28"/>
        </w:rPr>
        <w:t xml:space="preserve">, </w:t>
      </w:r>
      <w:r>
        <w:rPr>
          <w:rFonts w:ascii="Times New Roman"/>
          <w:b w:val="false"/>
          <w:i w:val="false"/>
          <w:color w:val="000000"/>
          <w:sz w:val="28"/>
        </w:rPr>
        <w:t>992</w:t>
      </w:r>
      <w:r>
        <w:rPr>
          <w:rFonts w:ascii="Times New Roman"/>
          <w:b w:val="false"/>
          <w:i w:val="false"/>
          <w:color w:val="000000"/>
          <w:sz w:val="28"/>
        </w:rPr>
        <w:t xml:space="preserve">, </w:t>
      </w:r>
      <w:r>
        <w:rPr>
          <w:rFonts w:ascii="Times New Roman"/>
          <w:b w:val="false"/>
          <w:i w:val="false"/>
          <w:color w:val="000000"/>
          <w:sz w:val="28"/>
        </w:rPr>
        <w:t>993</w:t>
      </w:r>
      <w:r>
        <w:rPr>
          <w:rFonts w:ascii="Times New Roman"/>
          <w:b w:val="false"/>
          <w:i w:val="false"/>
          <w:color w:val="000000"/>
          <w:sz w:val="28"/>
        </w:rPr>
        <w:t xml:space="preserve">, </w:t>
      </w:r>
      <w:r>
        <w:rPr>
          <w:rFonts w:ascii="Times New Roman"/>
          <w:b w:val="false"/>
          <w:i w:val="false"/>
          <w:color w:val="000000"/>
          <w:sz w:val="28"/>
        </w:rPr>
        <w:t>994</w:t>
      </w:r>
      <w:r>
        <w:rPr>
          <w:rFonts w:ascii="Times New Roman"/>
          <w:b w:val="false"/>
          <w:i w:val="false"/>
          <w:color w:val="000000"/>
          <w:sz w:val="28"/>
        </w:rPr>
        <w:t xml:space="preserve">, </w:t>
      </w:r>
      <w:r>
        <w:rPr>
          <w:rFonts w:ascii="Times New Roman"/>
          <w:b w:val="false"/>
          <w:i w:val="false"/>
          <w:color w:val="000000"/>
          <w:sz w:val="28"/>
        </w:rPr>
        <w:t>995</w:t>
      </w:r>
      <w:r>
        <w:rPr>
          <w:rFonts w:ascii="Times New Roman"/>
          <w:b w:val="false"/>
          <w:i w:val="false"/>
          <w:color w:val="000000"/>
          <w:sz w:val="28"/>
        </w:rPr>
        <w:t xml:space="preserve">, </w:t>
      </w:r>
      <w:r>
        <w:rPr>
          <w:rFonts w:ascii="Times New Roman"/>
          <w:b w:val="false"/>
          <w:i w:val="false"/>
          <w:color w:val="000000"/>
          <w:sz w:val="28"/>
        </w:rPr>
        <w:t>996</w:t>
      </w:r>
      <w:r>
        <w:rPr>
          <w:rFonts w:ascii="Times New Roman"/>
          <w:b w:val="false"/>
          <w:i w:val="false"/>
          <w:color w:val="000000"/>
          <w:sz w:val="28"/>
        </w:rPr>
        <w:t xml:space="preserve">, </w:t>
      </w:r>
      <w:r>
        <w:rPr>
          <w:rFonts w:ascii="Times New Roman"/>
          <w:b w:val="false"/>
          <w:i w:val="false"/>
          <w:color w:val="000000"/>
          <w:sz w:val="28"/>
        </w:rPr>
        <w:t>997</w:t>
      </w:r>
      <w:r>
        <w:rPr>
          <w:rFonts w:ascii="Times New Roman"/>
          <w:b w:val="false"/>
          <w:i w:val="false"/>
          <w:color w:val="000000"/>
          <w:sz w:val="28"/>
        </w:rPr>
        <w:t xml:space="preserve">, </w:t>
      </w:r>
      <w:r>
        <w:rPr>
          <w:rFonts w:ascii="Times New Roman"/>
          <w:b w:val="false"/>
          <w:i w:val="false"/>
          <w:color w:val="000000"/>
          <w:sz w:val="28"/>
        </w:rPr>
        <w:t>998</w:t>
      </w:r>
      <w:r>
        <w:rPr>
          <w:rFonts w:ascii="Times New Roman"/>
          <w:b w:val="false"/>
          <w:i w:val="false"/>
          <w:color w:val="000000"/>
          <w:sz w:val="28"/>
        </w:rPr>
        <w:t xml:space="preserve">, </w:t>
      </w:r>
      <w:r>
        <w:rPr>
          <w:rFonts w:ascii="Times New Roman"/>
          <w:b w:val="false"/>
          <w:i w:val="false"/>
          <w:color w:val="000000"/>
          <w:sz w:val="28"/>
        </w:rPr>
        <w:t>999</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 xml:space="preserve">, </w:t>
      </w:r>
      <w:r>
        <w:rPr>
          <w:rFonts w:ascii="Times New Roman"/>
          <w:b w:val="false"/>
          <w:i w:val="false"/>
          <w:color w:val="000000"/>
          <w:sz w:val="28"/>
        </w:rPr>
        <w:t>1001</w:t>
      </w:r>
      <w:r>
        <w:rPr>
          <w:rFonts w:ascii="Times New Roman"/>
          <w:b w:val="false"/>
          <w:i w:val="false"/>
          <w:color w:val="000000"/>
          <w:sz w:val="28"/>
        </w:rPr>
        <w:t xml:space="preserve">, </w:t>
      </w:r>
      <w:r>
        <w:rPr>
          <w:rFonts w:ascii="Times New Roman"/>
          <w:b w:val="false"/>
          <w:i w:val="false"/>
          <w:color w:val="000000"/>
          <w:sz w:val="28"/>
        </w:rPr>
        <w:t>1002</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2. Управлению культуры, архивов и документации Актюбинской области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Казахстана.</w:t>
      </w:r>
    </w:p>
    <w:bookmarkEnd w:id="3"/>
    <w:bookmarkStart w:name="z7"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Актюбинской области.</w:t>
      </w:r>
    </w:p>
    <w:bookmarkEnd w:id="4"/>
    <w:bookmarkStart w:name="z8" w:id="5"/>
    <w:p>
      <w:pPr>
        <w:spacing w:after="0"/>
        <w:ind w:left="0"/>
        <w:jc w:val="both"/>
      </w:pPr>
      <w:r>
        <w:rPr>
          <w:rFonts w:ascii="Times New Roman"/>
          <w:b w:val="false"/>
          <w:i w:val="false"/>
          <w:color w:val="000000"/>
          <w:sz w:val="28"/>
        </w:rPr>
        <w:t>
      4. Настоящее постановление вводится в действие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501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Актюбинской области </w:t>
            </w:r>
            <w:r>
              <w:br/>
            </w:r>
            <w:r>
              <w:rPr>
                <w:rFonts w:ascii="Times New Roman"/>
                <w:b w:val="false"/>
                <w:i w:val="false"/>
                <w:color w:val="000000"/>
                <w:sz w:val="20"/>
              </w:rPr>
              <w:t>от 7 октября 2025 года № 215</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Каратал-І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Каратал-І, в 9,2 километрах к юго-юго-западу от села Жанаталап Кобдинского района Актюбинской области.</w:t>
      </w:r>
    </w:p>
    <w:p>
      <w:pPr>
        <w:spacing w:after="0"/>
        <w:ind w:left="0"/>
        <w:jc w:val="both"/>
      </w:pPr>
      <w:r>
        <w:rPr>
          <w:rFonts w:ascii="Times New Roman"/>
          <w:b w:val="false"/>
          <w:i w:val="false"/>
          <w:color w:val="000000"/>
          <w:sz w:val="28"/>
        </w:rPr>
        <w:t>
      Могильник состоит из двух земляных курганов, находящихся друг от друга в 245 метров. Курган 1 (0,7 × 21 метра) в северо-восточной части имеет западину. Курган 2 находится восточнее кургана 1, его диаметр составляет 25 метров, высота 0,5 метра. В северной стороне кургана зафиксирована западина. К западу и к юго-востоку от кургана 1, возможно, находятся святилища, прямоугольные очертания которых просматриваются по космоснимку.</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51,33 гектара, из них:</w:t>
      </w:r>
    </w:p>
    <w:p>
      <w:pPr>
        <w:spacing w:after="0"/>
        <w:ind w:left="0"/>
        <w:jc w:val="both"/>
      </w:pPr>
      <w:r>
        <w:rPr>
          <w:rFonts w:ascii="Times New Roman"/>
          <w:b w:val="false"/>
          <w:i w:val="false"/>
          <w:color w:val="000000"/>
          <w:sz w:val="28"/>
        </w:rPr>
        <w:t>
      площадь памятника – 4,17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9,06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15,3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22,8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Карашисай-І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Карашисай-І, в 26,7 километрах к востоку от села Жанаталап Кобдинского района Актюбинской области.</w:t>
      </w:r>
    </w:p>
    <w:p>
      <w:pPr>
        <w:spacing w:after="0"/>
        <w:ind w:left="0"/>
        <w:jc w:val="both"/>
      </w:pPr>
      <w:r>
        <w:rPr>
          <w:rFonts w:ascii="Times New Roman"/>
          <w:b w:val="false"/>
          <w:i w:val="false"/>
          <w:color w:val="000000"/>
          <w:sz w:val="28"/>
        </w:rPr>
        <w:t>
      Могильник расположен на доминирующей возвышенности между балками Карашисай и Ащысай – левобережными притоками реки Тамды. Состоит из двух курганов, размещенных в 415 метров друг от друга по линии северо-северо-запад – юго-юго-восток. Размеры курганов: 1 – 1,6 × 27 метров, 2 – 0,6 × 20 метров. На вершине кургана 1 ранее стоял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39,94 гектара, из них:</w:t>
      </w:r>
    </w:p>
    <w:p>
      <w:pPr>
        <w:spacing w:after="0"/>
        <w:ind w:left="0"/>
        <w:jc w:val="both"/>
      </w:pPr>
      <w:r>
        <w:rPr>
          <w:rFonts w:ascii="Times New Roman"/>
          <w:b w:val="false"/>
          <w:i w:val="false"/>
          <w:color w:val="000000"/>
          <w:sz w:val="28"/>
        </w:rPr>
        <w:t>
      площадь памятника – 1,92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6,42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12,2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19,4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Карашисай-ІІ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Карашисай-ІІ, в 23,9 километрах к востоку от села Сарыбулак Кобдинского района Актюбинской области.</w:t>
      </w:r>
    </w:p>
    <w:p>
      <w:pPr>
        <w:spacing w:after="0"/>
        <w:ind w:left="0"/>
        <w:jc w:val="both"/>
      </w:pPr>
      <w:r>
        <w:rPr>
          <w:rFonts w:ascii="Times New Roman"/>
          <w:b w:val="false"/>
          <w:i w:val="false"/>
          <w:color w:val="000000"/>
          <w:sz w:val="28"/>
        </w:rPr>
        <w:t>
      Земляной курган расположен на водоразделе к западу от балки Карашисай. Диаметр кургана составляет 16 метров, высота 0,3 метра. В юго-восточной части кургана фиксируется западина.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11,42 гектара, из них:</w:t>
      </w:r>
    </w:p>
    <w:p>
      <w:pPr>
        <w:spacing w:after="0"/>
        <w:ind w:left="0"/>
        <w:jc w:val="both"/>
      </w:pPr>
      <w:r>
        <w:rPr>
          <w:rFonts w:ascii="Times New Roman"/>
          <w:b w:val="false"/>
          <w:i w:val="false"/>
          <w:color w:val="000000"/>
          <w:sz w:val="28"/>
        </w:rPr>
        <w:t>
      площадь памятника – 0,05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6,94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Киыл-ХХ(а)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Киыл-ХХ(а), в 1,5 километрах к юго-востоку от села Киыл Кобдинского района Актюбинской области.</w:t>
      </w:r>
    </w:p>
    <w:p>
      <w:pPr>
        <w:spacing w:after="0"/>
        <w:ind w:left="0"/>
        <w:jc w:val="both"/>
      </w:pPr>
      <w:r>
        <w:rPr>
          <w:rFonts w:ascii="Times New Roman"/>
          <w:b w:val="false"/>
          <w:i w:val="false"/>
          <w:color w:val="000000"/>
          <w:sz w:val="28"/>
        </w:rPr>
        <w:t>
      Могильник состоит из десяти земляных курганов, вытянутая по линии запад-восток. Размеры курганов: 1 – 1 × 24 метра, 2 – 0,7 × 12 метра, 3 – 0,5 × 14 метра, 4 – 0,3 × 12 метра, 5 – 0,3 × 14 метра, 6 – 0,8 × 20 метра, 7 – 0,3 × 10 метра, 8 – 0,3 × 12 метра, 9 – 0,5 × 18 метра, 10 – 0,4 × 10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29,15 гектара, из них:</w:t>
      </w:r>
    </w:p>
    <w:p>
      <w:pPr>
        <w:spacing w:after="0"/>
        <w:ind w:left="0"/>
        <w:jc w:val="both"/>
      </w:pPr>
      <w:r>
        <w:rPr>
          <w:rFonts w:ascii="Times New Roman"/>
          <w:b w:val="false"/>
          <w:i w:val="false"/>
          <w:color w:val="000000"/>
          <w:sz w:val="28"/>
        </w:rPr>
        <w:t>
      площадь памятника – 1,72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4,54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8,70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14,19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Киыл-ХХІ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Киыл-ХХІ, в 7 километрах к западу от села Киыл Кобдинского района Актюбинской области.</w:t>
      </w:r>
    </w:p>
    <w:p>
      <w:pPr>
        <w:spacing w:after="0"/>
        <w:ind w:left="0"/>
        <w:jc w:val="both"/>
      </w:pPr>
      <w:r>
        <w:rPr>
          <w:rFonts w:ascii="Times New Roman"/>
          <w:b w:val="false"/>
          <w:i w:val="false"/>
          <w:color w:val="000000"/>
          <w:sz w:val="28"/>
        </w:rPr>
        <w:t>
      Могильник состоит из двух земляных курганов, вытянутых по оси северо-восток – юго-запад, на расстоянии 30 метров друг от друга. Курган 1 диаметр 18 метров, высота 0,6 метра, с северо-восточной стороны окружен полукруглым рвом. Курган 2 имел диаметр 14 метров, высоту 0,3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13,8 гектара, из них:</w:t>
      </w:r>
    </w:p>
    <w:p>
      <w:pPr>
        <w:spacing w:after="0"/>
        <w:ind w:left="0"/>
        <w:jc w:val="both"/>
      </w:pPr>
      <w:r>
        <w:rPr>
          <w:rFonts w:ascii="Times New Roman"/>
          <w:b w:val="false"/>
          <w:i w:val="false"/>
          <w:color w:val="000000"/>
          <w:sz w:val="28"/>
        </w:rPr>
        <w:t>
      площадь памятника – 0,16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1,50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4,12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8,02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Киыл-ХХІІ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Киыл-ХХІІ, в 6 километрах к западу от села Киыл Кобдинского района Актюбинской области.</w:t>
      </w:r>
    </w:p>
    <w:p>
      <w:pPr>
        <w:spacing w:after="0"/>
        <w:ind w:left="0"/>
        <w:jc w:val="both"/>
      </w:pPr>
      <w:r>
        <w:rPr>
          <w:rFonts w:ascii="Times New Roman"/>
          <w:b w:val="false"/>
          <w:i w:val="false"/>
          <w:color w:val="000000"/>
          <w:sz w:val="28"/>
        </w:rPr>
        <w:t>
      Могильник из семи земляных курганов, вытянувшихся по линии запад – восток. Курган 1 (0,4 × 14 метров) находился в центральной части могильника. Курганы 4 (0,4 × 14 метров), 5 (0,5 × 16 метров), 6 (0,2 × 10 метров) и 7 (0,3 × 16 метров) примыкали к кургану 1 с восточной стороны. Остальные два кургана (2 – 0,2 × 12 метров, 3 – 0,6 × 18 метров) располагались на западной стороне.</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27,78 гектара, из них:</w:t>
      </w:r>
    </w:p>
    <w:p>
      <w:pPr>
        <w:spacing w:after="0"/>
        <w:ind w:left="0"/>
        <w:jc w:val="both"/>
      </w:pPr>
      <w:r>
        <w:rPr>
          <w:rFonts w:ascii="Times New Roman"/>
          <w:b w:val="false"/>
          <w:i w:val="false"/>
          <w:color w:val="000000"/>
          <w:sz w:val="28"/>
        </w:rPr>
        <w:t>
      площадь памятника – 1,23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4,18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8,42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13,95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Киыл-ХХІІІ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Киыл-ХХІІІ, в 5 километрах к западу от села Киыл Кобдинского района Актюбинской области.</w:t>
      </w:r>
    </w:p>
    <w:p>
      <w:pPr>
        <w:spacing w:after="0"/>
        <w:ind w:left="0"/>
        <w:jc w:val="both"/>
      </w:pPr>
      <w:r>
        <w:rPr>
          <w:rFonts w:ascii="Times New Roman"/>
          <w:b w:val="false"/>
          <w:i w:val="false"/>
          <w:color w:val="000000"/>
          <w:sz w:val="28"/>
        </w:rPr>
        <w:t>
      Могильник состоит из шести земляных курганов, вытянутых по оси юго-восток – северо-запад. Курган 1 имеет диаметр 18 метров, высоту 0,8 метра. Курган 2 диаметр 14 метров, высота 0,2 метра. Курган 3 находился на северо-западном крае курганной группы, в диаметре 16 метров, высота составляла 0,3 метра. Курган 4 диаметр 6 метров, высота 0,1 метра. Курган 5 диаметр 14 метров, высота 0,3 метра. Курган 6 диаметр 16 метров, высота 0,2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43,36 гектара, из них:</w:t>
      </w:r>
    </w:p>
    <w:p>
      <w:pPr>
        <w:spacing w:after="0"/>
        <w:ind w:left="0"/>
        <w:jc w:val="both"/>
      </w:pPr>
      <w:r>
        <w:rPr>
          <w:rFonts w:ascii="Times New Roman"/>
          <w:b w:val="false"/>
          <w:i w:val="false"/>
          <w:color w:val="000000"/>
          <w:sz w:val="28"/>
        </w:rPr>
        <w:t>
      площадь памятника – 3,51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7,52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12,85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19,48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Киыл-ХХІV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Киыл-ХХІV, в 5 километрах к западу от села Киыл Кобдинского района Актюбинской области.</w:t>
      </w:r>
    </w:p>
    <w:p>
      <w:pPr>
        <w:spacing w:after="0"/>
        <w:ind w:left="0"/>
        <w:jc w:val="both"/>
      </w:pPr>
      <w:r>
        <w:rPr>
          <w:rFonts w:ascii="Times New Roman"/>
          <w:b w:val="false"/>
          <w:i w:val="false"/>
          <w:color w:val="000000"/>
          <w:sz w:val="28"/>
        </w:rPr>
        <w:t>
      Могильник состоит из трех земляных курганов образуя вытянутый к востоку треугольник. Размеры: 1 – 0,8 × 20 метров, 2 – 1,2 × 36 метров, окружен кольцевым рвом, 3 – 0,6 × 20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40,63 гектара, из них:</w:t>
      </w:r>
    </w:p>
    <w:p>
      <w:pPr>
        <w:spacing w:after="0"/>
        <w:ind w:left="0"/>
        <w:jc w:val="both"/>
      </w:pPr>
      <w:r>
        <w:rPr>
          <w:rFonts w:ascii="Times New Roman"/>
          <w:b w:val="false"/>
          <w:i w:val="false"/>
          <w:color w:val="000000"/>
          <w:sz w:val="28"/>
        </w:rPr>
        <w:t>
      площадь памятника – 3,21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6,93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12,01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18,48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Киыл-ХХV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Киыл-ХХV, в 4 километрах к западу от села Киыл Кобдинского района Актюбинской области.</w:t>
      </w:r>
    </w:p>
    <w:p>
      <w:pPr>
        <w:spacing w:after="0"/>
        <w:ind w:left="0"/>
        <w:jc w:val="both"/>
      </w:pPr>
      <w:r>
        <w:rPr>
          <w:rFonts w:ascii="Times New Roman"/>
          <w:b w:val="false"/>
          <w:i w:val="false"/>
          <w:color w:val="000000"/>
          <w:sz w:val="28"/>
        </w:rPr>
        <w:t>
      В 665 метрах к востоку от могильника Киыл-ХХІV расположены три земляных кургана, вытянутых по линии запад – восток. Курган 1 расположен в центре могильника и имеет размеры 0,2 × 10 метров. Размеры каждого из курганов 2 и 3 составляют 0,2 × 10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27,95 гектара, из них:</w:t>
      </w:r>
    </w:p>
    <w:p>
      <w:pPr>
        <w:spacing w:after="0"/>
        <w:ind w:left="0"/>
        <w:jc w:val="both"/>
      </w:pPr>
      <w:r>
        <w:rPr>
          <w:rFonts w:ascii="Times New Roman"/>
          <w:b w:val="false"/>
          <w:i w:val="false"/>
          <w:color w:val="000000"/>
          <w:sz w:val="28"/>
        </w:rPr>
        <w:t>
      площадь памятника – 1,14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4,17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8,50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14,14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Киыл-ХХVІ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Киыл-ХХVІ, в 2 километрах к северо-востоку от села Киыл Кобдинского района Актюбинской области.</w:t>
      </w:r>
    </w:p>
    <w:p>
      <w:pPr>
        <w:spacing w:after="0"/>
        <w:ind w:left="0"/>
        <w:jc w:val="both"/>
      </w:pPr>
      <w:r>
        <w:rPr>
          <w:rFonts w:ascii="Times New Roman"/>
          <w:b w:val="false"/>
          <w:i w:val="false"/>
          <w:color w:val="000000"/>
          <w:sz w:val="28"/>
        </w:rPr>
        <w:t>
      Состоит из десяти земляных курганов, раскинутых по линии запад-восток. Размеры курганов: 1 – 0,8 × 28 метров, 2 – 0,2 × 14 метров, 3 – 0,2 × 14 метров, 4 – 0,2 × 8 метров, 5 – 0,2 × 12 метров, 6 – 0,2 × 10 метров, 7 – 1 × 24 метра, 8 – 0,1 × 8 метров, 9 – 0,2 × 10 метров, 10 – 0,5 × 10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52,65 гектара, из них:</w:t>
      </w:r>
    </w:p>
    <w:p>
      <w:pPr>
        <w:spacing w:after="0"/>
        <w:ind w:left="0"/>
        <w:jc w:val="both"/>
      </w:pPr>
      <w:r>
        <w:rPr>
          <w:rFonts w:ascii="Times New Roman"/>
          <w:b w:val="false"/>
          <w:i w:val="false"/>
          <w:color w:val="000000"/>
          <w:sz w:val="28"/>
        </w:rPr>
        <w:t>
      площадь памятника – 3,36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9,18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16,00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24,11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Киыл-ХХVІІ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Киыл-ХХVІІ, в 18 километрах к северу от села Киыл Кобдинского района Актюбинской области.</w:t>
      </w:r>
    </w:p>
    <w:p>
      <w:pPr>
        <w:spacing w:after="0"/>
        <w:ind w:left="0"/>
        <w:jc w:val="both"/>
      </w:pPr>
      <w:r>
        <w:rPr>
          <w:rFonts w:ascii="Times New Roman"/>
          <w:b w:val="false"/>
          <w:i w:val="false"/>
          <w:color w:val="000000"/>
          <w:sz w:val="28"/>
        </w:rPr>
        <w:t>
      Могильник состоит из пяти земляных курганов. Размеры: 1 – 40 × 1,5 метра, 2 – 10 × 0,2 метра, 3 – 12 × 0,4 метра, 4 – 14 × 0,3 метра, 5 – 40 × 1 метр. На вершине кургана 5 установлен геодезический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56,01 гектара, из них:</w:t>
      </w:r>
    </w:p>
    <w:p>
      <w:pPr>
        <w:spacing w:after="0"/>
        <w:ind w:left="0"/>
        <w:jc w:val="both"/>
      </w:pPr>
      <w:r>
        <w:rPr>
          <w:rFonts w:ascii="Times New Roman"/>
          <w:b w:val="false"/>
          <w:i w:val="false"/>
          <w:color w:val="000000"/>
          <w:sz w:val="28"/>
        </w:rPr>
        <w:t>
      площадь памятника – 4,73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10,01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16,64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24,63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Киыл-ХХVІІІ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Киыл-ХХVІІІ, в 22,6 километрах к северо-западу от села Жарсай Кобдинского района Актюбинской области.</w:t>
      </w:r>
    </w:p>
    <w:p>
      <w:pPr>
        <w:spacing w:after="0"/>
        <w:ind w:left="0"/>
        <w:jc w:val="both"/>
      </w:pPr>
      <w:r>
        <w:rPr>
          <w:rFonts w:ascii="Times New Roman"/>
          <w:b w:val="false"/>
          <w:i w:val="false"/>
          <w:color w:val="000000"/>
          <w:sz w:val="28"/>
        </w:rPr>
        <w:t>
      Могильник состоит из трех земляных курганов вытянутых по линии юго-запад – северо-восток. Размеры: 1 – 0,3 × 16 метров, на вершине расположена западина, 2 – 0,2 × 6 метров, 3 – 0,4 × 14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16,24 гектара, из них:</w:t>
      </w:r>
    </w:p>
    <w:p>
      <w:pPr>
        <w:spacing w:after="0"/>
        <w:ind w:left="0"/>
        <w:jc w:val="both"/>
      </w:pPr>
      <w:r>
        <w:rPr>
          <w:rFonts w:ascii="Times New Roman"/>
          <w:b w:val="false"/>
          <w:i w:val="false"/>
          <w:color w:val="000000"/>
          <w:sz w:val="28"/>
        </w:rPr>
        <w:t>
      площадь памятника – 0,24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4,90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9,18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Киыл-ХХІХ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Киыл-ХХІХ, в 24,6 километрах к северо-северо-западу от села Киыл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высотой 0,5 метра и диаметром 18 метров расположен на плоской возвышенности, на правой стороне реки Киыл.</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11,56 гектара, из них:</w:t>
      </w:r>
    </w:p>
    <w:p>
      <w:pPr>
        <w:spacing w:after="0"/>
        <w:ind w:left="0"/>
        <w:jc w:val="both"/>
      </w:pPr>
      <w:r>
        <w:rPr>
          <w:rFonts w:ascii="Times New Roman"/>
          <w:b w:val="false"/>
          <w:i w:val="false"/>
          <w:color w:val="000000"/>
          <w:sz w:val="28"/>
        </w:rPr>
        <w:t>
      площадь памятника – 0,06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7,00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Киыл-ХХХ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Киыл-ХХХ, в 15 километрах к северо-северо-востоку от села Киыл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высотой 0,2 метра, диаметром 8 метров расположен на возвышенности левого берега реки Киыл.</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10,78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6,64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Кобда-І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Кобда-І, в 15 километрах к восток-северо-востоку от села Кобда Кобдинского района Актюбинской области.</w:t>
      </w:r>
    </w:p>
    <w:p>
      <w:pPr>
        <w:spacing w:after="0"/>
        <w:ind w:left="0"/>
        <w:jc w:val="both"/>
      </w:pPr>
      <w:r>
        <w:rPr>
          <w:rFonts w:ascii="Times New Roman"/>
          <w:b w:val="false"/>
          <w:i w:val="false"/>
          <w:color w:val="000000"/>
          <w:sz w:val="28"/>
        </w:rPr>
        <w:t>
      Могильник, состоящий из двух курганов, располагался на краю возвышенности на правом берегу река Большая Кобда. Земляные курганы размерами 23 × 0,9 метра и 21 × 0,7 метра имели полусферическую форму с несколько уплощенной вершиной. В центре кургана 1 прослежена грабительская воронка диаметром до 8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10,63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Кобда-ІІ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Кобда-ІІ, в 4,5 километрах к северо-востоку от села Кобда Кобдинского района Актюбинской области.</w:t>
      </w:r>
    </w:p>
    <w:p>
      <w:pPr>
        <w:spacing w:after="0"/>
        <w:ind w:left="0"/>
        <w:jc w:val="both"/>
      </w:pPr>
      <w:r>
        <w:rPr>
          <w:rFonts w:ascii="Times New Roman"/>
          <w:b w:val="false"/>
          <w:i w:val="false"/>
          <w:color w:val="000000"/>
          <w:sz w:val="28"/>
        </w:rPr>
        <w:t>
      Могильник состоит из семи курганов, вытянувшихся меридианальной цепочкой по гребню узкого водораздела правого берега реки Большая Кобда. Земляные насыпи курганов округлой в плане формы имели размеры от 8 × 0,2 метра до 25 × 1 метра. В насыпи кургана 4 (10 × 0,9 метра) встречаются камни. Вокруг кургана 3 (25 × 1 метр) прослежен кольцевой ров. На вершине кургана 1 ранее был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227,26 гектара, из них:</w:t>
      </w:r>
    </w:p>
    <w:p>
      <w:pPr>
        <w:spacing w:after="0"/>
        <w:ind w:left="0"/>
        <w:jc w:val="both"/>
      </w:pPr>
      <w:r>
        <w:rPr>
          <w:rFonts w:ascii="Times New Roman"/>
          <w:b w:val="false"/>
          <w:i w:val="false"/>
          <w:color w:val="000000"/>
          <w:sz w:val="28"/>
        </w:rPr>
        <w:t>
      площадь памятника – 37,55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49,61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62,85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77,25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Кобда-ІІІ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Кобда-ІІІ, в 6,4 километрах к северо-востоку от села Кобда Кобдинского района Актюбинской области.</w:t>
      </w:r>
    </w:p>
    <w:p>
      <w:pPr>
        <w:spacing w:after="0"/>
        <w:ind w:left="0"/>
        <w:jc w:val="both"/>
      </w:pPr>
      <w:r>
        <w:rPr>
          <w:rFonts w:ascii="Times New Roman"/>
          <w:b w:val="false"/>
          <w:i w:val="false"/>
          <w:color w:val="000000"/>
          <w:sz w:val="28"/>
        </w:rPr>
        <w:t>
      Три земляных кургана, в плане образующих треугольник, находятся у трасс Кобда – Актобе и Кобда – Мартук, параллельно которым расположены лесонасаждения. Курган 1 (1 × 20 метров) расположен между вышеуказанными трассами. Курганы 3 (2 × 32 метра) и 2 (2 × 30 метров) отделены от кургана 1 трассой Кобда – Мартук.</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47,37 гектара, из них:</w:t>
      </w:r>
    </w:p>
    <w:p>
      <w:pPr>
        <w:spacing w:after="0"/>
        <w:ind w:left="0"/>
        <w:jc w:val="both"/>
      </w:pPr>
      <w:r>
        <w:rPr>
          <w:rFonts w:ascii="Times New Roman"/>
          <w:b w:val="false"/>
          <w:i w:val="false"/>
          <w:color w:val="000000"/>
          <w:sz w:val="28"/>
        </w:rPr>
        <w:t>
      площадь памятника – 3,92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8,35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14,06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21,04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Кобда-ІV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Кобда-ІV, в 3,5 километрах к запад-северо-западу от села Кобда Кобдинского района Актюбинской области.</w:t>
      </w:r>
    </w:p>
    <w:p>
      <w:pPr>
        <w:spacing w:after="0"/>
        <w:ind w:left="0"/>
        <w:jc w:val="both"/>
      </w:pPr>
      <w:r>
        <w:rPr>
          <w:rFonts w:ascii="Times New Roman"/>
          <w:b w:val="false"/>
          <w:i w:val="false"/>
          <w:color w:val="000000"/>
          <w:sz w:val="28"/>
        </w:rPr>
        <w:t>
      Курганная группа из двух курганов, вытянутых по линии запад – восток на 50 метров, расположена в 200 метрах к югу от трассы Кобда – Жиренкопа и в 700 метрах к западо-северо-западу от шоссейной дороги Актобе – Уральск. Вокруг курганов имеются кольцевые рвы. Размеры курганов: 1 – 1,5 × 25 метров, 2 – 1 × 20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15,9 гектара, из них:</w:t>
      </w:r>
    </w:p>
    <w:p>
      <w:pPr>
        <w:spacing w:after="0"/>
        <w:ind w:left="0"/>
        <w:jc w:val="both"/>
      </w:pPr>
      <w:r>
        <w:rPr>
          <w:rFonts w:ascii="Times New Roman"/>
          <w:b w:val="false"/>
          <w:i w:val="false"/>
          <w:color w:val="000000"/>
          <w:sz w:val="28"/>
        </w:rPr>
        <w:t>
      площадь памятника – 0,28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1,88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4,78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8,96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Кобда-V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Кобда-V, в 8 километрах к северо-западу от села Кобда Кобдинского района Актюбинской области.</w:t>
      </w:r>
    </w:p>
    <w:p>
      <w:pPr>
        <w:spacing w:after="0"/>
        <w:ind w:left="0"/>
        <w:jc w:val="both"/>
      </w:pPr>
      <w:r>
        <w:rPr>
          <w:rFonts w:ascii="Times New Roman"/>
          <w:b w:val="false"/>
          <w:i w:val="false"/>
          <w:color w:val="000000"/>
          <w:sz w:val="28"/>
        </w:rPr>
        <w:t>
      Курганная группа из трех земляных курганов, расположенных по линии северо-северо-запад – юго-юго-восток на 170 метров, находится южнее трассы Кобда – Жиренкопа. Курган 1 (1 × 25 метров) расположен в 200 метрах от трассы, на самом юге могильника, отдельно от курганов 2 (0,5 × 16 метров) и 3 (0,3 × 14 метров), которые находятся в 25 метрах друг от друга по линии запад – восток, в 40 метрах от трассы. Вокруг курганов 1 и 2 имеются кольцевые рвы.</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30,02 гектара. Из них:</w:t>
      </w:r>
    </w:p>
    <w:p>
      <w:pPr>
        <w:spacing w:after="0"/>
        <w:ind w:left="0"/>
        <w:jc w:val="both"/>
      </w:pPr>
      <w:r>
        <w:rPr>
          <w:rFonts w:ascii="Times New Roman"/>
          <w:b w:val="false"/>
          <w:i w:val="false"/>
          <w:color w:val="000000"/>
          <w:sz w:val="28"/>
        </w:rPr>
        <w:t>
      площадь памятника – 1,79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4,69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8,96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14,58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Кобда-VІ (эпоха раннего железа и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Кобда-VІ, в 5,2 километрах к северо-северо-западу от села Кобда Кобдинского района Актюбинской области.</w:t>
      </w:r>
    </w:p>
    <w:p>
      <w:pPr>
        <w:spacing w:after="0"/>
        <w:ind w:left="0"/>
        <w:jc w:val="both"/>
      </w:pPr>
      <w:r>
        <w:rPr>
          <w:rFonts w:ascii="Times New Roman"/>
          <w:b w:val="false"/>
          <w:i w:val="false"/>
          <w:color w:val="000000"/>
          <w:sz w:val="28"/>
        </w:rPr>
        <w:t>
      Могильник расположен на склоне водораздела правого берега реки Большая Кобда и состоит из восьми земляных объектов, вытянутых в линию запад – восток на расстоянии около 210 метров. Курганы имеют насыпи диаметром от 4 до 16 метров, высотой от 0,1 до 0,9 метра. Курган 1 по периметру окружен кольцевым рвом. Объекты 2 и 3 больше напоминают выкладки. В 10 метрах к востоку от кургана 1 выявлено сооружение подквадратной формы, обнесенное валом. Его длина составляет 56 метров, ширина 54 метра, высота от 0,3 до 0,5 метра, ширина вала от 8 до 11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31,98 гектара, из них:</w:t>
      </w:r>
    </w:p>
    <w:p>
      <w:pPr>
        <w:spacing w:after="0"/>
        <w:ind w:left="0"/>
        <w:jc w:val="both"/>
      </w:pPr>
      <w:r>
        <w:rPr>
          <w:rFonts w:ascii="Times New Roman"/>
          <w:b w:val="false"/>
          <w:i w:val="false"/>
          <w:color w:val="000000"/>
          <w:sz w:val="28"/>
        </w:rPr>
        <w:t>
      площадь памятника – 1,94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5,11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9,58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15,35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Кобда-VІІ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Кобда-VІІ, в 5,6 километрах к северо-северо-западу от села Кобда Кобдинского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земляных насыпей. Курганы 1, 2 и 3 объединены сливающимися рвами. На вершине кургана 2 ранее был установлен триангуляционный знак. В 40 метрах к югу от кургана 1 выявлен курган 4. Параметры курганов варьируются от 13 до 19 метров в диаметре и от 0,3 до 0,5 метра в высоте. В насыпях всех курганов встречаются отдельные камни.</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15,58 гектара, из них:</w:t>
      </w:r>
    </w:p>
    <w:p>
      <w:pPr>
        <w:spacing w:after="0"/>
        <w:ind w:left="0"/>
        <w:jc w:val="both"/>
      </w:pPr>
      <w:r>
        <w:rPr>
          <w:rFonts w:ascii="Times New Roman"/>
          <w:b w:val="false"/>
          <w:i w:val="false"/>
          <w:color w:val="000000"/>
          <w:sz w:val="28"/>
        </w:rPr>
        <w:t>
      площадь памятника – 0,30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1,84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4,66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8,78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Кобда-VІІІ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Кобда-VІІІ, в 3,9 километрах к северу от села Кобда Кобдинского района Актюбинской области.</w:t>
      </w:r>
    </w:p>
    <w:p>
      <w:pPr>
        <w:spacing w:after="0"/>
        <w:ind w:left="0"/>
        <w:jc w:val="both"/>
      </w:pPr>
      <w:r>
        <w:rPr>
          <w:rFonts w:ascii="Times New Roman"/>
          <w:b w:val="false"/>
          <w:i w:val="false"/>
          <w:color w:val="000000"/>
          <w:sz w:val="28"/>
        </w:rPr>
        <w:t>
      Одиночный курган расположен на водоразделе правого берега реки Большая Кобда. Диаметр кургана составляет 16 метров, высота 0,5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11,36 гектара, из них:</w:t>
      </w:r>
    </w:p>
    <w:p>
      <w:pPr>
        <w:spacing w:after="0"/>
        <w:ind w:left="0"/>
        <w:jc w:val="both"/>
      </w:pPr>
      <w:r>
        <w:rPr>
          <w:rFonts w:ascii="Times New Roman"/>
          <w:b w:val="false"/>
          <w:i w:val="false"/>
          <w:color w:val="000000"/>
          <w:sz w:val="28"/>
        </w:rPr>
        <w:t>
      площадь памятника – 0,05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6,91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Косоткель-ІІ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Косоткель-ІІ, в 3,8 километрах к восток-северо-востоку от села Кобда Кобдинского района Актюбинской области.</w:t>
      </w:r>
    </w:p>
    <w:p>
      <w:pPr>
        <w:spacing w:after="0"/>
        <w:ind w:left="0"/>
        <w:jc w:val="both"/>
      </w:pPr>
      <w:r>
        <w:rPr>
          <w:rFonts w:ascii="Times New Roman"/>
          <w:b w:val="false"/>
          <w:i w:val="false"/>
          <w:color w:val="000000"/>
          <w:sz w:val="28"/>
        </w:rPr>
        <w:t>
      Одиночный курган расположен на водоразделе правого берега реки Большая Кобда. Диаметр составляет 8 метров, высота 0,2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10,42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0,89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3,04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6,47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Кулшык-І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Кулшык-І, в 13,4 километрах к юго-западу от села Бескудык Кобдинского района Актюбинской области.</w:t>
      </w:r>
    </w:p>
    <w:p>
      <w:pPr>
        <w:spacing w:after="0"/>
        <w:ind w:left="0"/>
        <w:jc w:val="both"/>
      </w:pPr>
      <w:r>
        <w:rPr>
          <w:rFonts w:ascii="Times New Roman"/>
          <w:b w:val="false"/>
          <w:i w:val="false"/>
          <w:color w:val="000000"/>
          <w:sz w:val="28"/>
        </w:rPr>
        <w:t>
      Курганная группа, состоящая из восьми земляных курганов, вытянутых по оси юго-запад – северо-восток на 220 метров, расположена на краю возвышенности левого берега реки Батпакты. На кургане 1 (1 × 22 метра), окруженном кольцевым рвом, установлен триангуляционный знак. В насыпи кургана 6 (0,2 × 14 метра) имеется грабительская воронка. Размеры остальных курганов варьируются от 0,1 до 0,5 метра в высоту и от 12 до 16 метров в диаметре.</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29,87 гектара, из них:</w:t>
      </w:r>
    </w:p>
    <w:p>
      <w:pPr>
        <w:spacing w:after="0"/>
        <w:ind w:left="0"/>
        <w:jc w:val="both"/>
      </w:pPr>
      <w:r>
        <w:rPr>
          <w:rFonts w:ascii="Times New Roman"/>
          <w:b w:val="false"/>
          <w:i w:val="false"/>
          <w:color w:val="000000"/>
          <w:sz w:val="28"/>
        </w:rPr>
        <w:t>
      площадь памятника – 1,34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4,57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9,08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14,88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Кумсай-І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Кумсай-І, в 13,2 километрах к северо-северо-западу от села Терисаккан Кобдинского района Актюбинской области.</w:t>
      </w:r>
    </w:p>
    <w:p>
      <w:pPr>
        <w:spacing w:after="0"/>
        <w:ind w:left="0"/>
        <w:jc w:val="both"/>
      </w:pPr>
      <w:r>
        <w:rPr>
          <w:rFonts w:ascii="Times New Roman"/>
          <w:b w:val="false"/>
          <w:i w:val="false"/>
          <w:color w:val="000000"/>
          <w:sz w:val="28"/>
        </w:rPr>
        <w:t>
      Могильник из пяти земляных курганов, расположенных на краю небольшой пологой возвышенности, находится в 1 километр к северо-северо-востоку от небольшого искусственного водоема. Курганную группу условно можно разделить на три части.</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43,63 гектара, из них:</w:t>
      </w:r>
    </w:p>
    <w:p>
      <w:pPr>
        <w:spacing w:after="0"/>
        <w:ind w:left="0"/>
        <w:jc w:val="both"/>
      </w:pPr>
      <w:r>
        <w:rPr>
          <w:rFonts w:ascii="Times New Roman"/>
          <w:b w:val="false"/>
          <w:i w:val="false"/>
          <w:color w:val="000000"/>
          <w:sz w:val="28"/>
        </w:rPr>
        <w:t>
      площадь памятника – 3,36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7,57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13,03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19,67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Кундыксай-І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Кундыксай-І, в 14,2 километрах к западу от села Кызылжар Кобдинского района Актюбинской области.</w:t>
      </w:r>
    </w:p>
    <w:p>
      <w:pPr>
        <w:spacing w:after="0"/>
        <w:ind w:left="0"/>
        <w:jc w:val="both"/>
      </w:pPr>
      <w:r>
        <w:rPr>
          <w:rFonts w:ascii="Times New Roman"/>
          <w:b w:val="false"/>
          <w:i w:val="false"/>
          <w:color w:val="000000"/>
          <w:sz w:val="28"/>
        </w:rPr>
        <w:t>
      Могильник состоит из двух земляных курганов, вытянутых по оси запад – восток на 80 метров. Вокруг курганов зафиксирован кольцевой ров. Размеры курганов: 1 – 1,5 × 35 метров, 2 – 0,4 × 14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54,27 гектара, из них:</w:t>
      </w:r>
    </w:p>
    <w:p>
      <w:pPr>
        <w:spacing w:after="0"/>
        <w:ind w:left="0"/>
        <w:jc w:val="both"/>
      </w:pPr>
      <w:r>
        <w:rPr>
          <w:rFonts w:ascii="Times New Roman"/>
          <w:b w:val="false"/>
          <w:i w:val="false"/>
          <w:color w:val="000000"/>
          <w:sz w:val="28"/>
        </w:rPr>
        <w:t>
      площадь памятника – 5,05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9,87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15,98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23,37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Кундыксай-ІІ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Кундыксай-ІІ, в 14,4 километрах к запад-юго-западу от села Кызылжар Кобдинского района Актюбинской области.</w:t>
      </w:r>
    </w:p>
    <w:p>
      <w:pPr>
        <w:spacing w:after="0"/>
        <w:ind w:left="0"/>
        <w:jc w:val="both"/>
      </w:pPr>
      <w:r>
        <w:rPr>
          <w:rFonts w:ascii="Times New Roman"/>
          <w:b w:val="false"/>
          <w:i w:val="false"/>
          <w:color w:val="000000"/>
          <w:sz w:val="28"/>
        </w:rPr>
        <w:t>
      Могильник, состоящий из двух земляных курганов, вытянутых по линии запад-юго-запад – восток-юго-восток на 60 метров, расположен на окраине небольшой возвышенности в 5 километрах к восток-юго-востоку от поселка Ивановка (Российской Федерации). На кургане 1 (0,8 × 16 метров) установлен триангуляционный знак. Курган 2 имеет высоту 0,8 метра и диаметр 24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17,09 гектара, из них:</w:t>
      </w:r>
    </w:p>
    <w:p>
      <w:pPr>
        <w:spacing w:after="0"/>
        <w:ind w:left="0"/>
        <w:jc w:val="both"/>
      </w:pPr>
      <w:r>
        <w:rPr>
          <w:rFonts w:ascii="Times New Roman"/>
          <w:b w:val="false"/>
          <w:i w:val="false"/>
          <w:color w:val="000000"/>
          <w:sz w:val="28"/>
        </w:rPr>
        <w:t>
      площадь памятника – 0,39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2,12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5,14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9,44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Курсай-І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Курсай-І, в 3 километрах к запад-северо-востоку от села Курсай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расположен в 30 метрах к югу от трассы Соль-Илецк – Актобе. Вокруг кургана прослеживается кольцевой ров. Диаметр кургана 25 метров, высота 1,6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12,86 гектара, из них:</w:t>
      </w:r>
    </w:p>
    <w:p>
      <w:pPr>
        <w:spacing w:after="0"/>
        <w:ind w:left="0"/>
        <w:jc w:val="both"/>
      </w:pPr>
      <w:r>
        <w:rPr>
          <w:rFonts w:ascii="Times New Roman"/>
          <w:b w:val="false"/>
          <w:i w:val="false"/>
          <w:color w:val="000000"/>
          <w:sz w:val="28"/>
        </w:rPr>
        <w:t>
      площадь памятника – 0,12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1,33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3,82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7,59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Кызылжар-І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Кызылжар-І, в 2 километрах к юго-востоку от села Кызылжар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расположен в 50 метрах к юго-востоку от трассы Жиренкопа – Кобда. Вокруг кургана, размерами 0,4 × 14 метров, прослеживается кольцевой ров. В насыпи кургана фиксируется грабительская воронка.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12,96 гектара, из них:</w:t>
      </w:r>
    </w:p>
    <w:p>
      <w:pPr>
        <w:spacing w:after="0"/>
        <w:ind w:left="0"/>
        <w:jc w:val="both"/>
      </w:pPr>
      <w:r>
        <w:rPr>
          <w:rFonts w:ascii="Times New Roman"/>
          <w:b w:val="false"/>
          <w:i w:val="false"/>
          <w:color w:val="000000"/>
          <w:sz w:val="28"/>
        </w:rPr>
        <w:t>
      площадь памятника – 0,13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1,35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3,85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7,63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Кызылту-І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Кызылту-І, в 10 километрах к северо-западу от села Егиндибулак Кобдинского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курганов, вытянутых по оси запад-юго-запад – восток-юго-восток на 160 метров. Размеры курганов варьируются от 0,1 до 1,2 метра в высоту и от 10 до 28 метров в диаметре.</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22,63 гектара, из них:</w:t>
      </w:r>
    </w:p>
    <w:p>
      <w:pPr>
        <w:spacing w:after="0"/>
        <w:ind w:left="0"/>
        <w:jc w:val="both"/>
      </w:pPr>
      <w:r>
        <w:rPr>
          <w:rFonts w:ascii="Times New Roman"/>
          <w:b w:val="false"/>
          <w:i w:val="false"/>
          <w:color w:val="000000"/>
          <w:sz w:val="28"/>
        </w:rPr>
        <w:t>
      площадь памятника – 0,88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3,21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6,82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11,72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Кызылту-ІІ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Кызылту-ІІ, в 20 километрах к запад-северо-западу от села Егиндибулак Кобдинского района Актюбинской области.</w:t>
      </w:r>
    </w:p>
    <w:p>
      <w:pPr>
        <w:spacing w:after="0"/>
        <w:ind w:left="0"/>
        <w:jc w:val="both"/>
      </w:pPr>
      <w:r>
        <w:rPr>
          <w:rFonts w:ascii="Times New Roman"/>
          <w:b w:val="false"/>
          <w:i w:val="false"/>
          <w:color w:val="000000"/>
          <w:sz w:val="28"/>
        </w:rPr>
        <w:t>
      Могильник, состоящий из двух земляных курганов, вытянутых по линии север-северо-запад – юг-юго-восток на 120 метров, расположен на левом берегу реки Киыл. В насыпи кургана 1 (1,2 × 30 метров) прослеживается каменная конструкция в форме круга. Высота кургана 2 составляет 0,5 метра, диаметр 12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22,24 гектара, из них:</w:t>
      </w:r>
    </w:p>
    <w:p>
      <w:pPr>
        <w:spacing w:after="0"/>
        <w:ind w:left="0"/>
        <w:jc w:val="both"/>
      </w:pPr>
      <w:r>
        <w:rPr>
          <w:rFonts w:ascii="Times New Roman"/>
          <w:b w:val="false"/>
          <w:i w:val="false"/>
          <w:color w:val="000000"/>
          <w:sz w:val="28"/>
        </w:rPr>
        <w:t>
      площадь памятника – 0,64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3,06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6,77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11,77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Мола-Тамды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Мола-Тамды, в 18,6 километрах к югу от села Булак Кобдинского района Актюбинской области.</w:t>
      </w:r>
    </w:p>
    <w:p>
      <w:pPr>
        <w:spacing w:after="0"/>
        <w:ind w:left="0"/>
        <w:jc w:val="both"/>
      </w:pPr>
      <w:r>
        <w:rPr>
          <w:rFonts w:ascii="Times New Roman"/>
          <w:b w:val="false"/>
          <w:i w:val="false"/>
          <w:color w:val="000000"/>
          <w:sz w:val="28"/>
        </w:rPr>
        <w:t>
      Могильник находится на вершине водораздельного плато на левом берегу реки Большая Кобда, на левом берегу еҰ притока – реки Тамды. Он состоит из шести земляных курганов. На вершине кургана 1 (20 × 1,2 метра) ранее был установлен триангуляционный знак. В 130 метрах к северо-северо-западу от него расположен курган 2 (15 × 0,3 метра). В 125 метрах к юго-юго-востоку от первого кургана расположен курган 3 (18 × 1,2 метра), окруженный кольцевым рвом. Остальные курганы находятся в южной части могильника. Их размеры варьируются от 18 × 0,2 метра до 22 × 1,2 метра. Вокруг насыпей прослеживаются ровики.</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57,23 гектара, из них:</w:t>
      </w:r>
    </w:p>
    <w:p>
      <w:pPr>
        <w:spacing w:after="0"/>
        <w:ind w:left="0"/>
        <w:jc w:val="both"/>
      </w:pPr>
      <w:r>
        <w:rPr>
          <w:rFonts w:ascii="Times New Roman"/>
          <w:b w:val="false"/>
          <w:i w:val="false"/>
          <w:color w:val="000000"/>
          <w:sz w:val="28"/>
        </w:rPr>
        <w:t>
      площадь памятника – 4,40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10,14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17,18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25,51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Роповский-І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Роповский-І, в 2,5 километрах к югу от села Косоткель Кобдинского района Актюбинской области.</w:t>
      </w:r>
    </w:p>
    <w:p>
      <w:pPr>
        <w:spacing w:after="0"/>
        <w:ind w:left="0"/>
        <w:jc w:val="both"/>
      </w:pPr>
      <w:r>
        <w:rPr>
          <w:rFonts w:ascii="Times New Roman"/>
          <w:b w:val="false"/>
          <w:i w:val="false"/>
          <w:color w:val="000000"/>
          <w:sz w:val="28"/>
        </w:rPr>
        <w:t>
      Могильник состоящий из двух курганов, расположен на пологой возвышенности на правом берегу реки Большая Кобда. Земляные насыпи курганов, имеющие размеры 1 × 24 метра и 0,3 × 14 метра, имели полусферическую, несколько уплощҰнную форму. У подножья кургана 1, с северо-западной и юго-восточной сторон, зафиксированы ровики длиной 15 и 7 метров соответственно, шириной до 3 метров. На вершине кургана 1 ранее был установлен триангуляционный знак, при монтаже которого была нарушена центральная часть кургана.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18,47 гектара, из них:</w:t>
      </w:r>
    </w:p>
    <w:p>
      <w:pPr>
        <w:spacing w:after="0"/>
        <w:ind w:left="0"/>
        <w:jc w:val="both"/>
      </w:pPr>
      <w:r>
        <w:rPr>
          <w:rFonts w:ascii="Times New Roman"/>
          <w:b w:val="false"/>
          <w:i w:val="false"/>
          <w:color w:val="000000"/>
          <w:sz w:val="28"/>
        </w:rPr>
        <w:t>
      площадь памятника – 0,42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2,36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5,58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10,11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Роповский-ІІ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Роповский-ІІ, в 3,5 километрах к югу от села Косоткель Кобдинского района Актюбинской области.</w:t>
      </w:r>
    </w:p>
    <w:p>
      <w:pPr>
        <w:spacing w:after="0"/>
        <w:ind w:left="0"/>
        <w:jc w:val="both"/>
      </w:pPr>
      <w:r>
        <w:rPr>
          <w:rFonts w:ascii="Times New Roman"/>
          <w:b w:val="false"/>
          <w:i w:val="false"/>
          <w:color w:val="000000"/>
          <w:sz w:val="28"/>
        </w:rPr>
        <w:t>
      Четыре земляных кургана расположены на вершине водораздельного плато левого берега реки Кобда. Курганы вытянуты по линии запад – восток. Курган 1 имеет кольцевой ров, а его высота составляет 1,1 метра, диаметр 14 метров. Остальные три кургана имеют расплывчатую, уплощҰнную насыпь.</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23,39 гектара, из них:</w:t>
      </w:r>
    </w:p>
    <w:p>
      <w:pPr>
        <w:spacing w:after="0"/>
        <w:ind w:left="0"/>
        <w:jc w:val="both"/>
      </w:pPr>
      <w:r>
        <w:rPr>
          <w:rFonts w:ascii="Times New Roman"/>
          <w:b w:val="false"/>
          <w:i w:val="false"/>
          <w:color w:val="000000"/>
          <w:sz w:val="28"/>
        </w:rPr>
        <w:t>
      площадь памятника – 0,79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3,37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7,24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12,39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Сабындыколь-I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Сабындыколь-I, в 12,4 километрах к северу от села Терисаккан Кобдинского района Актюбинской области.</w:t>
      </w:r>
    </w:p>
    <w:p>
      <w:pPr>
        <w:spacing w:after="0"/>
        <w:ind w:left="0"/>
        <w:jc w:val="both"/>
      </w:pPr>
      <w:r>
        <w:rPr>
          <w:rFonts w:ascii="Times New Roman"/>
          <w:b w:val="false"/>
          <w:i w:val="false"/>
          <w:color w:val="000000"/>
          <w:sz w:val="28"/>
        </w:rPr>
        <w:t>
      Одиночный курган находится к северу от истока реки Терисаккан. Диаметр кургана 16 метров, высота 0,6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11,18 гектара, из них:</w:t>
      </w:r>
    </w:p>
    <w:p>
      <w:pPr>
        <w:spacing w:after="0"/>
        <w:ind w:left="0"/>
        <w:jc w:val="both"/>
      </w:pPr>
      <w:r>
        <w:rPr>
          <w:rFonts w:ascii="Times New Roman"/>
          <w:b w:val="false"/>
          <w:i w:val="false"/>
          <w:color w:val="000000"/>
          <w:sz w:val="28"/>
        </w:rPr>
        <w:t>
      площадь памятника – 0,04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3,29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6,83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Сабындыколь-II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Сабындыколь-II, в 12,8 километрах к северо-северо-востоку от села Терисаккан Кобдинского района Актюбинской области.</w:t>
      </w:r>
    </w:p>
    <w:p>
      <w:pPr>
        <w:spacing w:after="0"/>
        <w:ind w:left="0"/>
        <w:jc w:val="both"/>
      </w:pPr>
      <w:r>
        <w:rPr>
          <w:rFonts w:ascii="Times New Roman"/>
          <w:b w:val="false"/>
          <w:i w:val="false"/>
          <w:color w:val="000000"/>
          <w:sz w:val="28"/>
        </w:rPr>
        <w:t>
      Могильник состоит из двух земляных курганов, сооруженных по оси северо-запад – юго-восток. Курган 1 (0,9 × 26 метров) расположен в юго-западной части могильника, на его вершине ранее был установлен триангуляционный знак. В 159 метрах к северу от кургана номер 1 зафиксированы три земляные насыпи, возможно, казахские могилы. Курган 2 (0,7 × 20 метров) сооружен в юго-восточной части могильника на расстоянии 211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26,12 гектара, из них:</w:t>
      </w:r>
    </w:p>
    <w:p>
      <w:pPr>
        <w:spacing w:after="0"/>
        <w:ind w:left="0"/>
        <w:jc w:val="both"/>
      </w:pPr>
      <w:r>
        <w:rPr>
          <w:rFonts w:ascii="Times New Roman"/>
          <w:b w:val="false"/>
          <w:i w:val="false"/>
          <w:color w:val="000000"/>
          <w:sz w:val="28"/>
        </w:rPr>
        <w:t>
      площадь памятника – 0,86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3,79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7,99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13,48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Сарыбулак-І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Сарыбулак-І, в 2,5 километрах к юго-западу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высотой 0,3 метра, диаметром 12 метров, на вершине установлен геодезический знак. Расположен в 300 метрах на правой стороне грейдерной дороги Кобда – Абдибулак.</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11,05 гектара, из них:</w:t>
      </w:r>
    </w:p>
    <w:p>
      <w:pPr>
        <w:spacing w:after="0"/>
        <w:ind w:left="0"/>
        <w:jc w:val="both"/>
      </w:pPr>
      <w:r>
        <w:rPr>
          <w:rFonts w:ascii="Times New Roman"/>
          <w:b w:val="false"/>
          <w:i w:val="false"/>
          <w:color w:val="000000"/>
          <w:sz w:val="28"/>
        </w:rPr>
        <w:t>
      площадь памятника – 0,04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3,24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6,77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Сарыбулак-ІІ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Сарыбулак-ІІ, в 1 километре к западу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высотой 0,2 метра, диаметром 10 метров. В насыпи кургана прослеживается круговая каменная ограда. Расположен в 500 метрах на правой стороне грейдерной дороги Кобда – Сарыбулак.</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10,59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Сарыбулак-ІІІ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Сарыбулак-ІІІ, в 7 километрах к юг-юго-востоку от села Сарыбулак Кобдинского района Актюбинской области.</w:t>
      </w:r>
    </w:p>
    <w:p>
      <w:pPr>
        <w:spacing w:after="0"/>
        <w:ind w:left="0"/>
        <w:jc w:val="both"/>
      </w:pPr>
      <w:r>
        <w:rPr>
          <w:rFonts w:ascii="Times New Roman"/>
          <w:b w:val="false"/>
          <w:i w:val="false"/>
          <w:color w:val="000000"/>
          <w:sz w:val="28"/>
        </w:rPr>
        <w:t>
      Два земляных кургана вытянуты по линии северо-запад – юго-восток на 190 метров. Курганы имеют размеры 0,4 × 14 метров и 0,3 × 14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16,68 гектара, из них:</w:t>
      </w:r>
    </w:p>
    <w:p>
      <w:pPr>
        <w:spacing w:after="0"/>
        <w:ind w:left="0"/>
        <w:jc w:val="both"/>
      </w:pPr>
      <w:r>
        <w:rPr>
          <w:rFonts w:ascii="Times New Roman"/>
          <w:b w:val="false"/>
          <w:i w:val="false"/>
          <w:color w:val="000000"/>
          <w:sz w:val="28"/>
        </w:rPr>
        <w:t>
      площадь памятника – 0,26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1,98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5,03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9,41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Сугалы-І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Сугалы-І, в 1 километре к северо-востоку от села Сугалы Кобдинского района Актюбинской области.</w:t>
      </w:r>
    </w:p>
    <w:p>
      <w:pPr>
        <w:spacing w:after="0"/>
        <w:ind w:left="0"/>
        <w:jc w:val="both"/>
      </w:pPr>
      <w:r>
        <w:rPr>
          <w:rFonts w:ascii="Times New Roman"/>
          <w:b w:val="false"/>
          <w:i w:val="false"/>
          <w:color w:val="000000"/>
          <w:sz w:val="28"/>
        </w:rPr>
        <w:t>
      Курганная группа из шести земляных курганов, расположенная на возвышенности правого берега реки Большая Кобда к северу от грейдерной дороги Кокуй – Жиренкопа и в 600 метрах к северо-западу от казахского могила. Вокруг курганов 1 (2 × 28 метров), 2 (0,6 × 20 метров), 3 (1,8 × 25 метров) и 4 (1,4 × 24 метров) прослеживаются кольцевые, не смыкающиеся рвы. В насыпях курганов 1 и 3 фиксируются грабительские воронки. Курганы 5 (0,4 × 10 метров) и 6 (0,4 × 10 метров) отделены от остальных полевой дорогой.</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68,13 гектара, из них:</w:t>
      </w:r>
    </w:p>
    <w:p>
      <w:pPr>
        <w:spacing w:after="0"/>
        <w:ind w:left="0"/>
        <w:jc w:val="both"/>
      </w:pPr>
      <w:r>
        <w:rPr>
          <w:rFonts w:ascii="Times New Roman"/>
          <w:b w:val="false"/>
          <w:i w:val="false"/>
          <w:color w:val="000000"/>
          <w:sz w:val="28"/>
        </w:rPr>
        <w:t>
      площадь памятника – 7,38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12,96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19,82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27,97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Талдысай-І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Талдысай-І, в 4 километрах к юг-юго-востоку от села Талдысай Кобдинского района Актюбинской области.</w:t>
      </w:r>
    </w:p>
    <w:p>
      <w:pPr>
        <w:spacing w:after="0"/>
        <w:ind w:left="0"/>
        <w:jc w:val="both"/>
      </w:pPr>
      <w:r>
        <w:rPr>
          <w:rFonts w:ascii="Times New Roman"/>
          <w:b w:val="false"/>
          <w:i w:val="false"/>
          <w:color w:val="000000"/>
          <w:sz w:val="28"/>
        </w:rPr>
        <w:t>
      Могильник находится на вершине водораздельного плато правого берега реки Большая Кобда. Состоит из трех земляных курганов. Размеры: 30 × 1,2 метров, 25 × 1 метр, 20 × 0,3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31,42 гектара, из них:</w:t>
      </w:r>
    </w:p>
    <w:p>
      <w:pPr>
        <w:spacing w:after="0"/>
        <w:ind w:left="0"/>
        <w:jc w:val="both"/>
      </w:pPr>
      <w:r>
        <w:rPr>
          <w:rFonts w:ascii="Times New Roman"/>
          <w:b w:val="false"/>
          <w:i w:val="false"/>
          <w:color w:val="000000"/>
          <w:sz w:val="28"/>
        </w:rPr>
        <w:t>
      площадь памятника – 1,33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4,82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9,60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15,67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Талдысай-ІІ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Талдысай-ІІ, в 6 километрах к юго-западу от села Талдысай Кобдинского района Актюбинской области.</w:t>
      </w:r>
    </w:p>
    <w:p>
      <w:pPr>
        <w:spacing w:after="0"/>
        <w:ind w:left="0"/>
        <w:jc w:val="both"/>
      </w:pPr>
      <w:r>
        <w:rPr>
          <w:rFonts w:ascii="Times New Roman"/>
          <w:b w:val="false"/>
          <w:i w:val="false"/>
          <w:color w:val="000000"/>
          <w:sz w:val="28"/>
        </w:rPr>
        <w:t>
      Могильник, насчитывающий семь курганов, занимал северо-западную оконечность водораздельного плато правобережья реки Большая Кобда. Компактно расположенные земляные курганы размерами от 9 до 18 метров в диаметре и от 0,2 метра до 1 метра в высоту вытянулись цепочкой по линии запад-северо-запад – восток-юго-восток.</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19,66 гектара, из них:</w:t>
      </w:r>
    </w:p>
    <w:p>
      <w:pPr>
        <w:spacing w:after="0"/>
        <w:ind w:left="0"/>
        <w:jc w:val="both"/>
      </w:pPr>
      <w:r>
        <w:rPr>
          <w:rFonts w:ascii="Times New Roman"/>
          <w:b w:val="false"/>
          <w:i w:val="false"/>
          <w:color w:val="000000"/>
          <w:sz w:val="28"/>
        </w:rPr>
        <w:t>
      площадь памятника – 0,58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2,59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5,92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10,57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Тамды-V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Тамды-V, в 19,9 километрах к югу от села Булак Кобдинского района Актюбинской области.</w:t>
      </w:r>
    </w:p>
    <w:p>
      <w:pPr>
        <w:spacing w:after="0"/>
        <w:ind w:left="0"/>
        <w:jc w:val="both"/>
      </w:pPr>
      <w:r>
        <w:rPr>
          <w:rFonts w:ascii="Times New Roman"/>
          <w:b w:val="false"/>
          <w:i w:val="false"/>
          <w:color w:val="000000"/>
          <w:sz w:val="28"/>
        </w:rPr>
        <w:t>
      Одиночный курган расположен на водоразделе левобережья реки Тамды. Курган имеет диаметр 14 метров и высоту 0,5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10,93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3,21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6,71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Тамды-VІ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Тамды-VІ, в 21,7 километрах к юго-востоку от села Булак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расположен на водоразделе междуречья рек Сарыкобда и Тамды (приток реки Большая Кобда). Параметры кургана составляют: диаметр 24 метра, высота 1,7 метра. Курган по периметру окружен кольцевым рвом.</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12,39 гектара, из них:</w:t>
      </w:r>
    </w:p>
    <w:p>
      <w:pPr>
        <w:spacing w:after="0"/>
        <w:ind w:left="0"/>
        <w:jc w:val="both"/>
      </w:pPr>
      <w:r>
        <w:rPr>
          <w:rFonts w:ascii="Times New Roman"/>
          <w:b w:val="false"/>
          <w:i w:val="false"/>
          <w:color w:val="000000"/>
          <w:sz w:val="28"/>
        </w:rPr>
        <w:t>
      площадь памятника – 0,10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3,67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7,38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Тамды-ІV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Тамды-ІV, в 5 километрах к юго-западу от села Тамды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полусферической формы высотой 0,2 метра, диаметром 10 метров. Расположен в 3 километрах к юго-юго-западу от казахского кладбища.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10,59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Тамды-VІІ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Тамды-VІІ, в 22,3 километрах к юг-юго-востоку от села Булак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обнаружен на возвышенности правого берега реки Тамды. Курган имеет диаметр 8 метров и высоту 0,2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10,38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0,88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3,03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6,45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Тамды-VІІ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Тамды-VІІ, в 17 километрах к востоку от села Сарыбулак Кобдинского района Актюбинской области.</w:t>
      </w:r>
    </w:p>
    <w:p>
      <w:pPr>
        <w:spacing w:after="0"/>
        <w:ind w:left="0"/>
        <w:jc w:val="both"/>
      </w:pPr>
      <w:r>
        <w:rPr>
          <w:rFonts w:ascii="Times New Roman"/>
          <w:b w:val="false"/>
          <w:i w:val="false"/>
          <w:color w:val="000000"/>
          <w:sz w:val="28"/>
        </w:rPr>
        <w:t>
      Могильник состоит из двух земляных курганов. Расположены по оси северо-запад – юго-восток на расстоянии 65 метров друг от друга. Размеры первого кургана: высота 0,4 метра, диаметр 12 метров. Второй курган имеет высоту 0,3 метра, диаметр 8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14,34 гектара, из них:</w:t>
      </w:r>
    </w:p>
    <w:p>
      <w:pPr>
        <w:spacing w:after="0"/>
        <w:ind w:left="0"/>
        <w:jc w:val="both"/>
      </w:pPr>
      <w:r>
        <w:rPr>
          <w:rFonts w:ascii="Times New Roman"/>
          <w:b w:val="false"/>
          <w:i w:val="false"/>
          <w:color w:val="000000"/>
          <w:sz w:val="28"/>
        </w:rPr>
        <w:t>
      площадь памятника – 0,14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1,58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4,30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8,32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Терисаккан-І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Терисаккан-І, в 6 километрах к запад-северо-востоку от села Терисаккан Кобдинского района Актюбинской области.</w:t>
      </w:r>
    </w:p>
    <w:p>
      <w:pPr>
        <w:spacing w:after="0"/>
        <w:ind w:left="0"/>
        <w:jc w:val="both"/>
      </w:pPr>
      <w:r>
        <w:rPr>
          <w:rFonts w:ascii="Times New Roman"/>
          <w:b w:val="false"/>
          <w:i w:val="false"/>
          <w:color w:val="000000"/>
          <w:sz w:val="28"/>
        </w:rPr>
        <w:t>
      Могильник состоит из трех курганов, вытянутых по оси северо-северо-восток – юго-юго-запад на 40 метров, и отдельно расположенного в 50 метрах к восток-северо-востоку от них кургана. На кургане, размерами 0,8 × 18 метров, с кольцевым не смыкающимся рвом, установлен геодезический знак. Размеры остальных курганов варьируют от 0,4 до 0,6 метра в высоту и от 12 до 16 метров в диаметре.</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25,23 гектара, из них:</w:t>
      </w:r>
    </w:p>
    <w:p>
      <w:pPr>
        <w:spacing w:after="0"/>
        <w:ind w:left="0"/>
        <w:jc w:val="both"/>
      </w:pPr>
      <w:r>
        <w:rPr>
          <w:rFonts w:ascii="Times New Roman"/>
          <w:b w:val="false"/>
          <w:i w:val="false"/>
          <w:color w:val="000000"/>
          <w:sz w:val="28"/>
        </w:rPr>
        <w:t>
      площадь памятника – 1,08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3,76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7,65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12,74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Терисаккан-ІІ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Терисаккан-ІІ, в 6 километрах к юго-западу от села Жанаталап Кобдинского района Актюбинской области.</w:t>
      </w:r>
    </w:p>
    <w:p>
      <w:pPr>
        <w:spacing w:after="0"/>
        <w:ind w:left="0"/>
        <w:jc w:val="both"/>
      </w:pPr>
      <w:r>
        <w:rPr>
          <w:rFonts w:ascii="Times New Roman"/>
          <w:b w:val="false"/>
          <w:i w:val="false"/>
          <w:color w:val="000000"/>
          <w:sz w:val="28"/>
        </w:rPr>
        <w:t>
      Могильник состоит из восьми курганов. Курганы расположены двумя отдельно лежащими группами. Первая группа, состоящая из пяти курганов, находящихся в северной части могильника, вытянута по оси восток-северо-восток – юго-юго-запад на 160 метров. Вторая группа, включающая в себя три кургана, расположена параллельно первой, в 80 метрах к югу от нее. В насыпи кургана, размерами 2 × 30 метров, с кольцевым рвом, фиксируется грабительская воронка. Размеры курганов варьируют от 0,2 до 0,3 метра в высоту и от 10 до 19 метров в диаметре.</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30,88 гектара, из них:</w:t>
      </w:r>
    </w:p>
    <w:p>
      <w:pPr>
        <w:spacing w:after="0"/>
        <w:ind w:left="0"/>
        <w:jc w:val="both"/>
      </w:pPr>
      <w:r>
        <w:rPr>
          <w:rFonts w:ascii="Times New Roman"/>
          <w:b w:val="false"/>
          <w:i w:val="false"/>
          <w:color w:val="000000"/>
          <w:sz w:val="28"/>
        </w:rPr>
        <w:t>
      площадь памятника – 1,89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4,88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9,21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14,90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Терисаккан-ІІІ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Терисаккан-ІІІ, в 4,8 километрах к восток-юго-востоку от села Терисаккан Кобдинского района Актюбинской области.</w:t>
      </w:r>
    </w:p>
    <w:p>
      <w:pPr>
        <w:spacing w:after="0"/>
        <w:ind w:left="0"/>
        <w:jc w:val="both"/>
      </w:pPr>
      <w:r>
        <w:rPr>
          <w:rFonts w:ascii="Times New Roman"/>
          <w:b w:val="false"/>
          <w:i w:val="false"/>
          <w:color w:val="000000"/>
          <w:sz w:val="28"/>
        </w:rPr>
        <w:t>
      Памятник расположен на возвышенности левого берега реки Терисаккан. Состоит из трех курганов. Курган высотой 0,7 метра и диаметром 19 метров занимает восточную часть могильника. В 73 метрах от него сооружен второй курган диаметром 18 метров и высотой 0,5 метра. Курган 3 находится на расстоянии 300 метров и расположен в западной части могильного поля. Его диаметр составляет 10 метров, высота 0,3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31,36 гектара, из них:</w:t>
      </w:r>
    </w:p>
    <w:p>
      <w:pPr>
        <w:spacing w:after="0"/>
        <w:ind w:left="0"/>
        <w:jc w:val="both"/>
      </w:pPr>
      <w:r>
        <w:rPr>
          <w:rFonts w:ascii="Times New Roman"/>
          <w:b w:val="false"/>
          <w:i w:val="false"/>
          <w:color w:val="000000"/>
          <w:sz w:val="28"/>
        </w:rPr>
        <w:t>
      площадь памятника – 1,26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4,78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9,60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15,72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Терисаккан-IV (эпоха раннего железа и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Терисаккан-IV, в 7,7 километрах к востоку от села Терисаккан Кобдинского района Актюбинской области.</w:t>
      </w:r>
    </w:p>
    <w:p>
      <w:pPr>
        <w:spacing w:after="0"/>
        <w:ind w:left="0"/>
        <w:jc w:val="both"/>
      </w:pPr>
      <w:r>
        <w:rPr>
          <w:rFonts w:ascii="Times New Roman"/>
          <w:b w:val="false"/>
          <w:i w:val="false"/>
          <w:color w:val="000000"/>
          <w:sz w:val="28"/>
        </w:rPr>
        <w:t>
      Памятник состоит из десяти объектов, расположенных на доминирующей возвышенности левого берега реки Терисаккан. Курганы разбросаны на расстоянии 420 метров и образуют три отдельные группы. Первая группа, состоящая из объектов 1, 5–7, занимает западную половину могильника. Вторая группа включает три кургана (2–4) и расположена в 190 метрах к северо-востоку от первого кургана. Третья группа курганов (8–10) находится южнее, на языковидном выступе в южной части могильника. Их диаметр варьирует от 5 до 17 метров, высота от 0,1 до 0,6 метра. На вершинах некоторых курганов выявлены воронки.</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64,07 гектара, из них:</w:t>
      </w:r>
    </w:p>
    <w:p>
      <w:pPr>
        <w:spacing w:after="0"/>
        <w:ind w:left="0"/>
        <w:jc w:val="both"/>
      </w:pPr>
      <w:r>
        <w:rPr>
          <w:rFonts w:ascii="Times New Roman"/>
          <w:b w:val="false"/>
          <w:i w:val="false"/>
          <w:color w:val="000000"/>
          <w:sz w:val="28"/>
        </w:rPr>
        <w:t>
      площадь памятника – 7,02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12,15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18,58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26,32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Тортоба (эпоха бронзы и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Тортоба, в 12,6 километрах к юго-западу от села Жиренкопа Кобдинского района Актюбинской области.</w:t>
      </w:r>
    </w:p>
    <w:p>
      <w:pPr>
        <w:spacing w:after="0"/>
        <w:ind w:left="0"/>
        <w:jc w:val="both"/>
      </w:pPr>
      <w:r>
        <w:rPr>
          <w:rFonts w:ascii="Times New Roman"/>
          <w:b w:val="false"/>
          <w:i w:val="false"/>
          <w:color w:val="000000"/>
          <w:sz w:val="28"/>
        </w:rPr>
        <w:t>
      Могильник состоит из шести земляных курганов, вытянутых по цепочке с запада на восток на 400 метров. Крупный курган 1 (6 × 50 метров) находится в центре могильника, окружҰн кольцевым рвом. Курган 2 (5 × 50 метров) также окружҰн кольцевым рвом и имеет полусферическую насыпь. Курган 3 крупный (5 × 50 метров), находится на западном краю могильника. Севернее линии находится курган 4 (2 × 40 метров) окружен кольцевым рвом и имеет полусферическую насыпь. Курган 5 (5 × 50 метров) окружен кольцевым рвом. Курган 6 (2 × 40 метров) находится на расстоянии 240 метров от первого кургана.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42,71 гектара, из них:</w:t>
      </w:r>
    </w:p>
    <w:p>
      <w:pPr>
        <w:spacing w:after="0"/>
        <w:ind w:left="0"/>
        <w:jc w:val="both"/>
      </w:pPr>
      <w:r>
        <w:rPr>
          <w:rFonts w:ascii="Times New Roman"/>
          <w:b w:val="false"/>
          <w:i w:val="false"/>
          <w:color w:val="000000"/>
          <w:sz w:val="28"/>
        </w:rPr>
        <w:t>
      площадь памятника – 3,21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7,31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12,73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19,46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Хабаловский-І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Хабаловский-І, в 5 километрах к восток-северо-востоку от села имени И. Билтабанова Кобдинского района Актюбинской области.</w:t>
      </w:r>
    </w:p>
    <w:p>
      <w:pPr>
        <w:spacing w:after="0"/>
        <w:ind w:left="0"/>
        <w:jc w:val="both"/>
      </w:pPr>
      <w:r>
        <w:rPr>
          <w:rFonts w:ascii="Times New Roman"/>
          <w:b w:val="false"/>
          <w:i w:val="false"/>
          <w:color w:val="000000"/>
          <w:sz w:val="28"/>
        </w:rPr>
        <w:t>
      Могильник состоит из трех курганов. В плане курганы образуют правильный треугольник. Крупный курган 1 (1,2 × 22 метра) окружен кольцевым рвом, находился на западном краю могильника. Курган 2 (1,2 × 22 метра) имеет кольцевой ров. Курган 3, расположенный южнее, имеет размеры 0,3 × 11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26,2 гектара, из них:</w:t>
      </w:r>
    </w:p>
    <w:p>
      <w:pPr>
        <w:spacing w:after="0"/>
        <w:ind w:left="0"/>
        <w:jc w:val="both"/>
      </w:pPr>
      <w:r>
        <w:rPr>
          <w:rFonts w:ascii="Times New Roman"/>
          <w:b w:val="false"/>
          <w:i w:val="false"/>
          <w:color w:val="000000"/>
          <w:sz w:val="28"/>
        </w:rPr>
        <w:t>
      площадь памятника – 1,37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4,03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7,88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12,92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Хабаловский-ІІ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Хабаловский-ІІ, в 6,5 километрах к восток-северо-востоку от села имени И. Билтабанова Кобдинского района Актюбинской области.</w:t>
      </w:r>
    </w:p>
    <w:p>
      <w:pPr>
        <w:spacing w:after="0"/>
        <w:ind w:left="0"/>
        <w:jc w:val="both"/>
      </w:pPr>
      <w:r>
        <w:rPr>
          <w:rFonts w:ascii="Times New Roman"/>
          <w:b w:val="false"/>
          <w:i w:val="false"/>
          <w:color w:val="000000"/>
          <w:sz w:val="28"/>
        </w:rPr>
        <w:t>
      Могильник состоит из двух курганов. Большой курган 1 (1,5 × 40 метров) окружен кольцевым рвом. Расположены по оси северо-запад – юго-восток на расстоянии 300 метров друг от друга. Курган 2 имеет размеры 0,5 × 20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20,13 гектара, из них:</w:t>
      </w:r>
    </w:p>
    <w:p>
      <w:pPr>
        <w:spacing w:after="0"/>
        <w:ind w:left="0"/>
        <w:jc w:val="both"/>
      </w:pPr>
      <w:r>
        <w:rPr>
          <w:rFonts w:ascii="Times New Roman"/>
          <w:b w:val="false"/>
          <w:i w:val="false"/>
          <w:color w:val="000000"/>
          <w:sz w:val="28"/>
        </w:rPr>
        <w:t>
      площадь памятника – 0,66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2,69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6,05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10,73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Хабаловский-ІІІ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Хабаловский-ІІІ, в 3 километрах к востоку от села имени И. Билтабанова Кобдинского района Актюбинской области.</w:t>
      </w:r>
    </w:p>
    <w:p>
      <w:pPr>
        <w:spacing w:after="0"/>
        <w:ind w:left="0"/>
        <w:jc w:val="both"/>
      </w:pPr>
      <w:r>
        <w:rPr>
          <w:rFonts w:ascii="Times New Roman"/>
          <w:b w:val="false"/>
          <w:i w:val="false"/>
          <w:color w:val="000000"/>
          <w:sz w:val="28"/>
        </w:rPr>
        <w:t>
      Могильник состоит из трех земляных курганов, вытянутых по линии северо-запад – юго-восток на 160 метров. Курган 1 (1,7 × 16 метров.) находится в центре, окружен кольцевым рвом и имеет форму срезанного конуса. Курган 2 (0,5 × 18 метров) расположен на северо-западной стороне, а курган 3 (1 × 16 метров) находится в 120 метрах от первого.</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28,06 гектара, из них:</w:t>
      </w:r>
    </w:p>
    <w:p>
      <w:pPr>
        <w:spacing w:after="0"/>
        <w:ind w:left="0"/>
        <w:jc w:val="both"/>
      </w:pPr>
      <w:r>
        <w:rPr>
          <w:rFonts w:ascii="Times New Roman"/>
          <w:b w:val="false"/>
          <w:i w:val="false"/>
          <w:color w:val="000000"/>
          <w:sz w:val="28"/>
        </w:rPr>
        <w:t>
      площадь памятника – 1,03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4,11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8,55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14,37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Хабаловский-ІV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Хабаловский-ІV, в 4 километрах к востоку от села имени И. Билтабанова Кобдинского района Актюбинской области.</w:t>
      </w:r>
    </w:p>
    <w:p>
      <w:pPr>
        <w:spacing w:after="0"/>
        <w:ind w:left="0"/>
        <w:jc w:val="both"/>
      </w:pPr>
      <w:r>
        <w:rPr>
          <w:rFonts w:ascii="Times New Roman"/>
          <w:b w:val="false"/>
          <w:i w:val="false"/>
          <w:color w:val="000000"/>
          <w:sz w:val="28"/>
        </w:rPr>
        <w:t>
      Могильник расположен на вершине водораздельного плато левого берега реки Большая Кобда. Состоит из двух курганов, вытянутых по оси запад-северо-запад – восток-юго-восток на расстоянии 162 метров. Курган 1 имеет размеры 21 × 0,8 метра, с северо-востока и юго-запада от насыпи имеются следы ровика. Курган 2 размерами 20 × 0,5 метра, в насыпях обоих курганов прослеживаются камни.</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21,95 гектара, из них:</w:t>
      </w:r>
    </w:p>
    <w:p>
      <w:pPr>
        <w:spacing w:after="0"/>
        <w:ind w:left="0"/>
        <w:jc w:val="both"/>
      </w:pPr>
      <w:r>
        <w:rPr>
          <w:rFonts w:ascii="Times New Roman"/>
          <w:b w:val="false"/>
          <w:i w:val="false"/>
          <w:color w:val="000000"/>
          <w:sz w:val="28"/>
        </w:rPr>
        <w:t>
      площадь памятника – 0,56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2,98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6,70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11,71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Шиелисай-І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Хабаловский-ІV, в 4 километрах к юг-юго-востоку от села Шиелисай Кобдинского района Актюбинской области.</w:t>
      </w:r>
    </w:p>
    <w:p>
      <w:pPr>
        <w:spacing w:after="0"/>
        <w:ind w:left="0"/>
        <w:jc w:val="both"/>
      </w:pPr>
      <w:r>
        <w:rPr>
          <w:rFonts w:ascii="Times New Roman"/>
          <w:b w:val="false"/>
          <w:i w:val="false"/>
          <w:color w:val="000000"/>
          <w:sz w:val="28"/>
        </w:rPr>
        <w:t>
      Могильник состоит из трех земляных курганов. Курган 1 (3 × 40 метров) расположен в западной части могильника в 90 метрах к северо-востоку от кургана 3 (0,3 × 10 метров) и в 80 метрах к востоко-северо-востоку от кургана 2 (0,4 × 16 метров). На кургане 1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59,36 гектара, из них:</w:t>
      </w:r>
    </w:p>
    <w:p>
      <w:pPr>
        <w:spacing w:after="0"/>
        <w:ind w:left="0"/>
        <w:jc w:val="both"/>
      </w:pPr>
      <w:r>
        <w:rPr>
          <w:rFonts w:ascii="Times New Roman"/>
          <w:b w:val="false"/>
          <w:i w:val="false"/>
          <w:color w:val="000000"/>
          <w:sz w:val="28"/>
        </w:rPr>
        <w:t>
      площадь памятника – 5,38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10,79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17,55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25,64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Шиелисай-ІІ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Шиелисай-ІІ, в 6 километрах к юго-западу от села Шиелисай Кобдинского района Актюбинской области.</w:t>
      </w:r>
    </w:p>
    <w:p>
      <w:pPr>
        <w:spacing w:after="0"/>
        <w:ind w:left="0"/>
        <w:jc w:val="both"/>
      </w:pPr>
      <w:r>
        <w:rPr>
          <w:rFonts w:ascii="Times New Roman"/>
          <w:b w:val="false"/>
          <w:i w:val="false"/>
          <w:color w:val="000000"/>
          <w:sz w:val="28"/>
        </w:rPr>
        <w:t>
      Диаметр кургана 22 метра, высота 0,6 метра. В 0,7 километра к востоко-северо-востоку и в 0,7 километра к юго-западу находятся лесонасаждения. К северной части кургана примыкает западина. На кургане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10,92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3,20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6,71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Шиелисай-ІІІ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Шиелисай-ІІІ, в 41,4 километрах к юг-юго-востоку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расположен на краю возвышения левого берега реки Бабатай в 2 километрах к северо-северо-востоку от ее русла. Высота кургана 0,5 метра, диаметр 16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11,87 гектара, из них:</w:t>
      </w:r>
    </w:p>
    <w:p>
      <w:pPr>
        <w:spacing w:after="0"/>
        <w:ind w:left="0"/>
        <w:jc w:val="both"/>
      </w:pPr>
      <w:r>
        <w:rPr>
          <w:rFonts w:ascii="Times New Roman"/>
          <w:b w:val="false"/>
          <w:i w:val="false"/>
          <w:color w:val="000000"/>
          <w:sz w:val="28"/>
        </w:rPr>
        <w:t>
      площадь памятника – 0,07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3,51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7,14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Шиелисай-ІV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Шиелисай-ІV, в 41,1 километрах к юг-юго-востоку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расположен на краю водораздельного плато левого-берега реки Бабатай. Вокруг кургана кольцевой ров. Диаметр кургана 40 метров, высота 1,5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14,12 гектара, из них:</w:t>
      </w:r>
    </w:p>
    <w:p>
      <w:pPr>
        <w:spacing w:after="0"/>
        <w:ind w:left="0"/>
        <w:jc w:val="both"/>
      </w:pPr>
      <w:r>
        <w:rPr>
          <w:rFonts w:ascii="Times New Roman"/>
          <w:b w:val="false"/>
          <w:i w:val="false"/>
          <w:color w:val="000000"/>
          <w:sz w:val="28"/>
        </w:rPr>
        <w:t>
      площадь памятника – 0,20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1,57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4,21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8,14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Шиелисай-V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Шиелисай-V, в 40,8 километрах к юг-юго-востоку от села Сарыбулак Кобдинского района Актюбинской области.</w:t>
      </w:r>
    </w:p>
    <w:p>
      <w:pPr>
        <w:spacing w:after="0"/>
        <w:ind w:left="0"/>
        <w:jc w:val="both"/>
      </w:pPr>
      <w:r>
        <w:rPr>
          <w:rFonts w:ascii="Times New Roman"/>
          <w:b w:val="false"/>
          <w:i w:val="false"/>
          <w:color w:val="000000"/>
          <w:sz w:val="28"/>
        </w:rPr>
        <w:t>
      Два земляных кургана, вытянутых по оси востоко-юго-восток – западо-северо-запад на 100 метров, расположены на возвышенности в 2,3 километра к западу от кургана Шиелисай-IV. Вокруг кургана 2 прослеживается кольцевой ров. Размеры курганов: 1 – 1,3 × 35 метров, 2 – 1×18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22,11 гектара, из них:</w:t>
      </w:r>
    </w:p>
    <w:p>
      <w:pPr>
        <w:spacing w:after="0"/>
        <w:ind w:left="0"/>
        <w:jc w:val="both"/>
      </w:pPr>
      <w:r>
        <w:rPr>
          <w:rFonts w:ascii="Times New Roman"/>
          <w:b w:val="false"/>
          <w:i w:val="false"/>
          <w:color w:val="000000"/>
          <w:sz w:val="28"/>
        </w:rPr>
        <w:t>
      площадь памятника – 0,63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3,06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6,76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11,66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623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Шиелисай-VІ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Шиелисай-VІ, в 39,3 километрах к юг-юго-востоку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курган расположен на возвышении в 2 километрах к северо-востоку от могильника Шиелисай-V. Вокруг кургана кольцевой не смыкающийся ров. В насыпи кургана две грабительские воронки: одна по центру, вторая в северо-западной части кургана. Высота кургана 0,7 метра, диаметр 24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12,26 гектара, из них:</w:t>
      </w:r>
    </w:p>
    <w:p>
      <w:pPr>
        <w:spacing w:after="0"/>
        <w:ind w:left="0"/>
        <w:jc w:val="both"/>
      </w:pPr>
      <w:r>
        <w:rPr>
          <w:rFonts w:ascii="Times New Roman"/>
          <w:b w:val="false"/>
          <w:i w:val="false"/>
          <w:color w:val="000000"/>
          <w:sz w:val="28"/>
        </w:rPr>
        <w:t>
      площадь памятника – 0,09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3,63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7,32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Шиелисай-VІІ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Шиелисай-VІІ, в 37,8 километрах к юг-юго-востоку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(1,2 × 30 метра) расположен на окраине возвышения в 2,7 километра к северо-востоку от кургана Шиелисай-VI. На кургане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11,82 гектара, из них:</w:t>
      </w:r>
    </w:p>
    <w:p>
      <w:pPr>
        <w:spacing w:after="0"/>
        <w:ind w:left="0"/>
        <w:jc w:val="both"/>
      </w:pPr>
      <w:r>
        <w:rPr>
          <w:rFonts w:ascii="Times New Roman"/>
          <w:b w:val="false"/>
          <w:i w:val="false"/>
          <w:color w:val="000000"/>
          <w:sz w:val="28"/>
        </w:rPr>
        <w:t>
      площадь памятника – 0,07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7,12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Шиелисай-VІІІ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Шиелисай-VІІІ, в 38 километрах к юг-юго-востоку от села Сарыбулак Кобдинского района Актюбинской области.</w:t>
      </w:r>
    </w:p>
    <w:p>
      <w:pPr>
        <w:spacing w:after="0"/>
        <w:ind w:left="0"/>
        <w:jc w:val="both"/>
      </w:pPr>
      <w:r>
        <w:rPr>
          <w:rFonts w:ascii="Times New Roman"/>
          <w:b w:val="false"/>
          <w:i w:val="false"/>
          <w:color w:val="000000"/>
          <w:sz w:val="28"/>
        </w:rPr>
        <w:t>
      Два земляных кургана, вытянутых по линии север-северо-восток – юг-юго-запад на 140 метров, расположены на возвышенности, протянувшейся язычком по оси север – юг. На кургане 1, с кольцевым не смыкающимся рвом, установлен триангуляционный знак. Размеры курганов: 1 – 1,8 × 22 метра, 2 – 0,4 × 16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15,96 гектара, из них:</w:t>
      </w:r>
    </w:p>
    <w:p>
      <w:pPr>
        <w:spacing w:after="0"/>
        <w:ind w:left="0"/>
        <w:jc w:val="both"/>
      </w:pPr>
      <w:r>
        <w:rPr>
          <w:rFonts w:ascii="Times New Roman"/>
          <w:b w:val="false"/>
          <w:i w:val="false"/>
          <w:color w:val="000000"/>
          <w:sz w:val="28"/>
        </w:rPr>
        <w:t>
      площадь памятника – 0,27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1,89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4,80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9,00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Шиелисай-ІХ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Шиелисай-ІХ, в 31 километрах к югу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курган расположен на водоразделе левобережья реки Бабатай, к востоку от развалин зимовки Шиелисай. Его диаметр 11 метров, высота 0,5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10,58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3,09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Шиелисай-Х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Шиелисай-Х, в 40,6 километрах к югу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расположен на вершине возвышенности левобережья реки Бабатай. Диаметр кургана 27 метров, высота 0,5 метра. Насыпь кургана окружена кольцевым рвом.</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11,98 гектара, из них:</w:t>
      </w:r>
    </w:p>
    <w:p>
      <w:pPr>
        <w:spacing w:after="0"/>
        <w:ind w:left="0"/>
        <w:jc w:val="both"/>
      </w:pPr>
      <w:r>
        <w:rPr>
          <w:rFonts w:ascii="Times New Roman"/>
          <w:b w:val="false"/>
          <w:i w:val="false"/>
          <w:color w:val="000000"/>
          <w:sz w:val="28"/>
        </w:rPr>
        <w:t>
      площадь памятника – 0,08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3,54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7,19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Шиелисай-ХІ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Шиелисай-ХІ, в 44,4 километрах к югу от села Сарыбулак Кобдинского района Актюбинской области.</w:t>
      </w:r>
    </w:p>
    <w:p>
      <w:pPr>
        <w:spacing w:after="0"/>
        <w:ind w:left="0"/>
        <w:jc w:val="both"/>
      </w:pPr>
      <w:r>
        <w:rPr>
          <w:rFonts w:ascii="Times New Roman"/>
          <w:b w:val="false"/>
          <w:i w:val="false"/>
          <w:color w:val="000000"/>
          <w:sz w:val="28"/>
        </w:rPr>
        <w:t>
      Могильник из трех курганов расположен на первой надпойменной террасе левобережья реки Бабатай. Курган 1 имеет диаметр 22 метра, высоту 0,4 метра. По периметру окружен кольцевым рвом. Курган 2 (0,3 × 18 метра) обнаружен в 26 метров к северо-северо-западу от кургана 1. В 262 метрах к северо-востоку от кургана 1 расположен курган 3. Его размеры: 0,2 × 14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11,98 гектара, из них:</w:t>
      </w:r>
    </w:p>
    <w:p>
      <w:pPr>
        <w:spacing w:after="0"/>
        <w:ind w:left="0"/>
        <w:jc w:val="both"/>
      </w:pPr>
      <w:r>
        <w:rPr>
          <w:rFonts w:ascii="Times New Roman"/>
          <w:b w:val="false"/>
          <w:i w:val="false"/>
          <w:color w:val="000000"/>
          <w:sz w:val="28"/>
        </w:rPr>
        <w:t>
      площадь памятника – 1,11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4,35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8,89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14,72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Шиелисай-ХІІ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Шиелисай-ХІІ, в 42,5 километрах к югу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курган расположен на пологой возвышенности левого берега реки Бабатай. У южного основания кургана зафиксирована крепида. Диаметр кургана 16 метров, высота 0,4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11,22 гектара, из них:</w:t>
      </w:r>
    </w:p>
    <w:p>
      <w:pPr>
        <w:spacing w:after="0"/>
        <w:ind w:left="0"/>
        <w:jc w:val="both"/>
      </w:pPr>
      <w:r>
        <w:rPr>
          <w:rFonts w:ascii="Times New Roman"/>
          <w:b w:val="false"/>
          <w:i w:val="false"/>
          <w:color w:val="000000"/>
          <w:sz w:val="28"/>
        </w:rPr>
        <w:t>
      площадь памятника – 0,04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6,85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Шиелисай-ХІІІ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Шиелисай-ХІІІ, в 40,9 километрах к югу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курган находится на водоразделе левобережья реки Бабатай. Насыпь кургана земляная, с северо-западной, юго-западной и восточной стороны окружена западинами. Диаметр кургана 14 метров, высота 0,3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11,05 гектара, из них:</w:t>
      </w:r>
    </w:p>
    <w:p>
      <w:pPr>
        <w:spacing w:after="0"/>
        <w:ind w:left="0"/>
        <w:jc w:val="both"/>
      </w:pPr>
      <w:r>
        <w:rPr>
          <w:rFonts w:ascii="Times New Roman"/>
          <w:b w:val="false"/>
          <w:i w:val="false"/>
          <w:color w:val="000000"/>
          <w:sz w:val="28"/>
        </w:rPr>
        <w:t>
      площадь памятника – 0,04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3,24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6,77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Шиелисай-XIV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Шиелисай-ХІІІ, в 41,5 километрах к югу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курган расположен на пологой возвышенности левобережья реки Бабатай. Насыпь кургана имеет диаметр 11 метров и высоту 0,1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10,69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6,60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Шокпар-І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Шокпар-І, в 24 километрах к юг-юго-западу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(0,3 × 10 метра), расположенный на окраине крутой возвышенности, находится в 2,5 километрах к северо-востоку от края Шокпарского леса. В 500 метрах к северо-востоку от кургана расположено казахское кладбище, отделенное от кургана полевой дорогой.</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10,66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Шокпар-ІІ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Шокпар-ІІ, в 20,6 километрах к юг-юго-западу от села Сарыбулак Кобдинского района Актюбинской области.</w:t>
      </w:r>
    </w:p>
    <w:p>
      <w:pPr>
        <w:spacing w:after="0"/>
        <w:ind w:left="0"/>
        <w:jc w:val="both"/>
      </w:pPr>
      <w:r>
        <w:rPr>
          <w:rFonts w:ascii="Times New Roman"/>
          <w:b w:val="false"/>
          <w:i w:val="false"/>
          <w:color w:val="000000"/>
          <w:sz w:val="28"/>
        </w:rPr>
        <w:t>
      Два кургана, расположенных по линии востоко-северо-восток — юго-юго-запад в 40 метрах друг от друга, находятся в 4,5 километрах к северо-северо-западу от могильника Шокпар-I и в 6 километрах к юго-востоку от края Шокпарского леса. В насыпи кургана 2 (0,3 × 14 метра) прослеживаются камни. Диаметр кургана 1 - 22 метра, высота 0,7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15,2 гектара, из них:</w:t>
      </w:r>
    </w:p>
    <w:p>
      <w:pPr>
        <w:spacing w:after="0"/>
        <w:ind w:left="0"/>
        <w:jc w:val="both"/>
      </w:pPr>
      <w:r>
        <w:rPr>
          <w:rFonts w:ascii="Times New Roman"/>
          <w:b w:val="false"/>
          <w:i w:val="false"/>
          <w:color w:val="000000"/>
          <w:sz w:val="28"/>
        </w:rPr>
        <w:t>
      площадь памятника – 0,20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1,71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4,55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8,74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Шокпар-ІІІ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Шокпар-ІІІ, в 23,6 километрах к югу от села Сарыбулак Кобдинского района Актюбинской области.</w:t>
      </w:r>
    </w:p>
    <w:p>
      <w:pPr>
        <w:spacing w:after="0"/>
        <w:ind w:left="0"/>
        <w:jc w:val="both"/>
      </w:pPr>
      <w:r>
        <w:rPr>
          <w:rFonts w:ascii="Times New Roman"/>
          <w:b w:val="false"/>
          <w:i w:val="false"/>
          <w:color w:val="000000"/>
          <w:sz w:val="28"/>
        </w:rPr>
        <w:t>
      Могильник, состоящий из двух курганов, вытянутых по оси востоко-северо-восток — юго-юго-запад на 50 метров, расположен на возвышении в 5 километрах к северо-востоку от Шокпарского леса. На кургане 1 (0,7 × 30 метров) установлен триангуляционный знак. Вокруг знака, в насыпи кургана, прослеживается кольцевой ров и следы от его установки. Размеры кургана 2 — 0,4 × 16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15,63 гектара, из них:</w:t>
      </w:r>
    </w:p>
    <w:p>
      <w:pPr>
        <w:spacing w:after="0"/>
        <w:ind w:left="0"/>
        <w:jc w:val="both"/>
      </w:pPr>
      <w:r>
        <w:rPr>
          <w:rFonts w:ascii="Times New Roman"/>
          <w:b w:val="false"/>
          <w:i w:val="false"/>
          <w:color w:val="000000"/>
          <w:sz w:val="28"/>
        </w:rPr>
        <w:t>
      площадь памятника – 0,22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1,80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4,70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8,91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Шокпар-IV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Шокпар-ІV, в 2 километрах к запад-северо-западу от села Шиелисай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размерами 0,5 × 12 метра, расположен на возвышенности, пересеченной полевой дорогой с севера на юг, в 4 километрах к северо-западу от могильника Шиелисай-VIII. С запада от кургана, в низине, пролегает лесополоса.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10,73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6,62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Шокпар-V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Шокпар-V, в 3 километрах к северо-северо-востоку от села Шиелисай Кобдинского района Актюбинской области.</w:t>
      </w:r>
    </w:p>
    <w:p>
      <w:pPr>
        <w:spacing w:after="0"/>
        <w:ind w:left="0"/>
        <w:jc w:val="both"/>
      </w:pPr>
      <w:r>
        <w:rPr>
          <w:rFonts w:ascii="Times New Roman"/>
          <w:b w:val="false"/>
          <w:i w:val="false"/>
          <w:color w:val="000000"/>
          <w:sz w:val="28"/>
        </w:rPr>
        <w:t>
      Одиночный земляной курган расположен в 1 километре к северо-востоку от могильника Шокпар-IV и в 1 километре к западу от Шокпарского леса. С запада от кургана проходит полевая дорога. Вокруг кургана прослеживается кольцевой ров. Высота кургана 0,5 метра, диаметр 18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11,77 гектара, из них:</w:t>
      </w:r>
    </w:p>
    <w:p>
      <w:pPr>
        <w:spacing w:after="0"/>
        <w:ind w:left="0"/>
        <w:jc w:val="both"/>
      </w:pPr>
      <w:r>
        <w:rPr>
          <w:rFonts w:ascii="Times New Roman"/>
          <w:b w:val="false"/>
          <w:i w:val="false"/>
          <w:color w:val="000000"/>
          <w:sz w:val="28"/>
        </w:rPr>
        <w:t>
      площадь памятника – 0,07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7,10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Шокпар-VІ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Шокпар-VІ, в 27,4 километрах к юг-юго-западу от села Сарыбулак Кобдинского района Актюбинской области.</w:t>
      </w:r>
    </w:p>
    <w:p>
      <w:pPr>
        <w:spacing w:after="0"/>
        <w:ind w:left="0"/>
        <w:jc w:val="both"/>
      </w:pPr>
      <w:r>
        <w:rPr>
          <w:rFonts w:ascii="Times New Roman"/>
          <w:b w:val="false"/>
          <w:i w:val="false"/>
          <w:color w:val="000000"/>
          <w:sz w:val="28"/>
        </w:rPr>
        <w:t>
      Курганная группа, состоящая из трех курганов, в плане образует треугольник, расположена на возвышенности, пересеченной полевой дорогой, в 1 километре к восток-северо-востоку от Шокпарского леса и в 670 метрах к северо-северо-западу от могильника Шокпар-V. Курган 1 (размеры 1 × 20 метра) расположен на западной части могильника, в 160 метрах к северо-северо-западу от кургана 3 (размеры 0,5 × 20 метра) и в 160 метрах к восток-юго-востоку от кургана 2 (размеры 0,2 × 6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32,12 гектара, из них:</w:t>
      </w:r>
    </w:p>
    <w:p>
      <w:pPr>
        <w:spacing w:after="0"/>
        <w:ind w:left="0"/>
        <w:jc w:val="both"/>
      </w:pPr>
      <w:r>
        <w:rPr>
          <w:rFonts w:ascii="Times New Roman"/>
          <w:b w:val="false"/>
          <w:i w:val="false"/>
          <w:color w:val="000000"/>
          <w:sz w:val="28"/>
        </w:rPr>
        <w:t>
      площадь памятника – 1,92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5,13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9,66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15,41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Шолакмола-I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Шолакмола-I, в 10,6 километрах к восток-юго-востоку от села Жарсай Кобдинского района Актюбинской области.</w:t>
      </w:r>
    </w:p>
    <w:p>
      <w:pPr>
        <w:spacing w:after="0"/>
        <w:ind w:left="0"/>
        <w:jc w:val="both"/>
      </w:pPr>
      <w:r>
        <w:rPr>
          <w:rFonts w:ascii="Times New Roman"/>
          <w:b w:val="false"/>
          <w:i w:val="false"/>
          <w:color w:val="000000"/>
          <w:sz w:val="28"/>
        </w:rPr>
        <w:t>
      Объекты могильника вытянуты дугообразной цепочкой с запада на восток на расстояние 500 метров. Курганы имеют диаметр от 8 до 27 метров, высота от 0,2 до 1,5 метра. Среди курганов отмечены "гантелевидные" сооружения. Возможно, объект 4 представляет собой святилище.</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41,42 гектара, из них:</w:t>
      </w:r>
    </w:p>
    <w:p>
      <w:pPr>
        <w:spacing w:after="0"/>
        <w:ind w:left="0"/>
        <w:jc w:val="both"/>
      </w:pPr>
      <w:r>
        <w:rPr>
          <w:rFonts w:ascii="Times New Roman"/>
          <w:b w:val="false"/>
          <w:i w:val="false"/>
          <w:color w:val="000000"/>
          <w:sz w:val="28"/>
        </w:rPr>
        <w:t>
      площадь памятника – 3,96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9,04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15,40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13,02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Шолакмола-ІI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Шолакмола-ІI, в 8 километрах 800 метрах к восток-юго-востоку от села Жарсай Кобдинского района Актюбинской области.</w:t>
      </w:r>
    </w:p>
    <w:p>
      <w:pPr>
        <w:spacing w:after="0"/>
        <w:ind w:left="0"/>
        <w:jc w:val="both"/>
      </w:pPr>
      <w:r>
        <w:rPr>
          <w:rFonts w:ascii="Times New Roman"/>
          <w:b w:val="false"/>
          <w:i w:val="false"/>
          <w:color w:val="000000"/>
          <w:sz w:val="28"/>
        </w:rPr>
        <w:t>
      Памятник состоит из шести земляных курганов и сооружений, расположенных на водоразделе правого берега реки Шолакмола (правый приток реки Киыл), к югу от трассы Актобе - Уральск. Основную массу объектов составляют курганы, диаметры которых составляют от 7 до 15 метров, при высоте от 0,1 до 0,7 метра. Курган 1 имеет диаметр 23 метра и высоту 1,2 метра. По периметру его насыпь окружена кольцевым рвом. К юго-западу от кургана 1 на расстоянии 78 метров обнаружено святилище подпрямоугольной формы, длинной стороной ориентированное по оси северо-запад – юго-восток. Его длина 38 метров, ширина 25 метров, высота 0,4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30,31 гектара, из них:</w:t>
      </w:r>
    </w:p>
    <w:p>
      <w:pPr>
        <w:spacing w:after="0"/>
        <w:ind w:left="0"/>
        <w:jc w:val="both"/>
      </w:pPr>
      <w:r>
        <w:rPr>
          <w:rFonts w:ascii="Times New Roman"/>
          <w:b w:val="false"/>
          <w:i w:val="false"/>
          <w:color w:val="000000"/>
          <w:sz w:val="28"/>
        </w:rPr>
        <w:t>
      площадь памятника – 1,65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4,75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9,13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14,78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Шолакмола-ІІI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Шолакмола-ІІI, в 10 километрах 800 метрах к юго-востоку от села Жарсай Кобдинского района Актюбинской области.</w:t>
      </w:r>
    </w:p>
    <w:p>
      <w:pPr>
        <w:spacing w:after="0"/>
        <w:ind w:left="0"/>
        <w:jc w:val="both"/>
      </w:pPr>
      <w:r>
        <w:rPr>
          <w:rFonts w:ascii="Times New Roman"/>
          <w:b w:val="false"/>
          <w:i w:val="false"/>
          <w:color w:val="000000"/>
          <w:sz w:val="28"/>
        </w:rPr>
        <w:t>
      Памятник состоит из пяти земляных курганов и одного святилища, расположенных на водоразделе правобережья реки Шолакмола (правый приток реки Киыл), к югу от трассы Актобе - Уральск. Объекты могильника вытянуты цепочкой с западно-северо-запада на восток-юго-восток на расстояние 218 метров. Основную массу объектов составляют курганы, диаметры которых составляют от 9 до 19 метров, при высоте от 0,3 до 0,6 метра. Святилище сооружено в восточной части могильника, к западу от кургана 2. В плане имеет подквадратную форму размерами 21 × 21 метр. Ширина его вала 6 метров, высота 0,21 метра. К востоку от центрального объекта 1 находятся две сырцовые ограды со сломанным кулпытасом.</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27,15 гектара, из них:</w:t>
      </w:r>
    </w:p>
    <w:p>
      <w:pPr>
        <w:spacing w:after="0"/>
        <w:ind w:left="0"/>
        <w:jc w:val="both"/>
      </w:pPr>
      <w:r>
        <w:rPr>
          <w:rFonts w:ascii="Times New Roman"/>
          <w:b w:val="false"/>
          <w:i w:val="false"/>
          <w:color w:val="000000"/>
          <w:sz w:val="28"/>
        </w:rPr>
        <w:t>
      площадь памятника – 1,23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4,10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8,22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13,60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Шошакмола-I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Шошакмола-I, в 30 километрах 100 метрах к востоку от села Сарыбулак Кобдинского района Актюбинской области.</w:t>
      </w:r>
    </w:p>
    <w:p>
      <w:pPr>
        <w:spacing w:after="0"/>
        <w:ind w:left="0"/>
        <w:jc w:val="both"/>
      </w:pPr>
      <w:r>
        <w:rPr>
          <w:rFonts w:ascii="Times New Roman"/>
          <w:b w:val="false"/>
          <w:i w:val="false"/>
          <w:color w:val="000000"/>
          <w:sz w:val="28"/>
        </w:rPr>
        <w:t>
      Одиночный курган расположен на языковидном выступе возвышенности правобережья реки Тамды. Насыпь кургана каменная, диаметр 8 метров, высота 0,3 метра. К западу от кургана пролегает полевая дорога.</w:t>
      </w:r>
    </w:p>
    <w:p>
      <w:pPr>
        <w:spacing w:after="0"/>
        <w:ind w:left="0"/>
        <w:jc w:val="both"/>
      </w:pPr>
      <w:r>
        <w:rPr>
          <w:rFonts w:ascii="Times New Roman"/>
          <w:b w:val="false"/>
          <w:i w:val="false"/>
          <w:color w:val="000000"/>
          <w:sz w:val="28"/>
        </w:rPr>
        <w:t>
      Общая площадь территории комплекса с зонами охраны составляет 10,25 гектара, из них:</w:t>
      </w:r>
    </w:p>
    <w:p>
      <w:pPr>
        <w:spacing w:after="0"/>
        <w:ind w:left="0"/>
        <w:jc w:val="both"/>
      </w:pPr>
      <w:r>
        <w:rPr>
          <w:rFonts w:ascii="Times New Roman"/>
          <w:b w:val="false"/>
          <w:i w:val="false"/>
          <w:color w:val="000000"/>
          <w:sz w:val="28"/>
        </w:rPr>
        <w:t>
      площадь памятника – 0,01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0,86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2,99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6,39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661 </w:t>
            </w:r>
            <w:r>
              <w:br/>
            </w:r>
            <w:r>
              <w:rPr>
                <w:rFonts w:ascii="Times New Roman"/>
                <w:b w:val="false"/>
                <w:i w:val="false"/>
                <w:color w:val="000000"/>
                <w:sz w:val="20"/>
              </w:rPr>
              <w:t xml:space="preserve">к постановлени акимата </w:t>
            </w:r>
            <w:r>
              <w:br/>
            </w:r>
            <w:r>
              <w:rPr>
                <w:rFonts w:ascii="Times New Roman"/>
                <w:b w:val="false"/>
                <w:i w:val="false"/>
                <w:color w:val="000000"/>
                <w:sz w:val="20"/>
              </w:rPr>
              <w:t xml:space="preserve">Актюбинской области </w:t>
            </w:r>
            <w:r>
              <w:br/>
            </w:r>
            <w:r>
              <w:rPr>
                <w:rFonts w:ascii="Times New Roman"/>
                <w:b w:val="false"/>
                <w:i w:val="false"/>
                <w:color w:val="000000"/>
                <w:sz w:val="20"/>
              </w:rPr>
              <w:t>от 7 октября 2025 года № 215</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Аксу-I, расположенного в 5,6 километра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вершине водораздельного плато междуречья реки Аксу и реки Илек, в 250 метрах к западу от русла реки Илек. Состоит из тридцати земляных курганов, вытянутых по цепочке с запада на восток на 350 метров. В центре могильника расположен курган 1 высота 2,5 метра, диаметр 45 метров. На его вершине – грабительская воронка диаметром 5 метров, а также был установлен триангуляционный знак. В 60 метрах западнее расположена группа из 12 курганов размерами от 0,2 × 5 метров до 1,0 × 16 метров. Остальные курганы вытянуты к востоку от кургана 1. Насыпи их варьируются от 1,3 × 10 метров до 0,2 × 10 метров. У восточной границы группы зафиксировано казахское кладбище. Два кургана из "восточной" группы распахивались.</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52,89 гектара. Из них:</w:t>
      </w:r>
    </w:p>
    <w:p>
      <w:pPr>
        <w:spacing w:after="0"/>
        <w:ind w:left="0"/>
        <w:jc w:val="both"/>
      </w:pPr>
      <w:r>
        <w:rPr>
          <w:rFonts w:ascii="Times New Roman"/>
          <w:b w:val="false"/>
          <w:i w:val="false"/>
          <w:color w:val="000000"/>
          <w:sz w:val="28"/>
        </w:rPr>
        <w:t>
      площадь памятника – 5,20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9,73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15,49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22,47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Аксу-V, расположенного в 8,2 километра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Могильник состоит из трех земляных с камнем в насыпи курганов, расположенных на водоразделе левобережья реки Аксу. Курганы 1 и 2 составляют отдельную группу и находятся в юго-восточной части могильника. Курган 3 расположен в 125 метрах к северо-западу от кургана 1. Его насыпь ранее подвергалась распашке. Курганы могильника с юго-запада огибает еще одна грунтовая дорога.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18,94 гектара. Из них:</w:t>
      </w:r>
    </w:p>
    <w:p>
      <w:pPr>
        <w:spacing w:after="0"/>
        <w:ind w:left="0"/>
        <w:jc w:val="both"/>
      </w:pPr>
      <w:r>
        <w:rPr>
          <w:rFonts w:ascii="Times New Roman"/>
          <w:b w:val="false"/>
          <w:i w:val="false"/>
          <w:color w:val="000000"/>
          <w:sz w:val="28"/>
        </w:rPr>
        <w:t>
      площадь памятника – 0,40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2,43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5,75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10,36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Аксу-VІІ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Аксу-VІІ, расположенного в 6,6 километра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земляных курганов, расположенных на вершине водораздельного плато левобережья реки Аксу. Насыпи уплощенные. Размеры наибольшего кургана 1, находящегося в центре, 1 × 20 метров. Остальные имеют размеры от 0,15 × 10 метров до 0,4 × 14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20,72 гектара. Из них:</w:t>
      </w:r>
    </w:p>
    <w:p>
      <w:pPr>
        <w:spacing w:after="0"/>
        <w:ind w:left="0"/>
        <w:jc w:val="both"/>
      </w:pPr>
      <w:r>
        <w:rPr>
          <w:rFonts w:ascii="Times New Roman"/>
          <w:b w:val="false"/>
          <w:i w:val="false"/>
          <w:color w:val="000000"/>
          <w:sz w:val="28"/>
        </w:rPr>
        <w:t>
      площадь памятника – 0,55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2,70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6,26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11,21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Аксу-ХІІ, расположенного в 9 километрах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Три земляных кургана расположены на вершине водораздела левобережья реки Аксу. Курган 1 размерами 0,7 × 16 метров сооружен севернее. Остальные два кургана (2, 3) размещены к юго-юго-востоку на расстоянии примерно 210 метров. Курганы воздвигнуты в 30 метрах друг от друга по оси запад-северо-запад – восток-юго-восток. Размеры курганов: 1 – 0,4 × 16 метров, 2 – 0,3 × 12 метров. В настоящее время насыпь кургана 1 сильно снивелирована распашкой, остальные два кургана уничтожены.</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11,25 гектара. Из них:</w:t>
      </w:r>
    </w:p>
    <w:p>
      <w:pPr>
        <w:spacing w:after="0"/>
        <w:ind w:left="0"/>
        <w:jc w:val="both"/>
      </w:pPr>
      <w:r>
        <w:rPr>
          <w:rFonts w:ascii="Times New Roman"/>
          <w:b w:val="false"/>
          <w:i w:val="false"/>
          <w:color w:val="000000"/>
          <w:sz w:val="28"/>
        </w:rPr>
        <w:t>
      площадь памятника – 0,04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6,86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Аксу-ХІІІ, расположенного в 11,7 километра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Могильник состоит из трех курганов, расположенных на водоразделе левобережья реки Аксу. Курган 1 – самый крупный в могильнике, его диаметр 15 метров, высота 0,7 метра. На его вершине установлен триангуляционный знак. Остальные два кургана находятся к восток-юго-востоку от кургана 1. Оба кургана ранее подвергались распашке, особенно курган 3, насыпь которого снивелирована. Размеры курганов: 2 – 0,4 × 14 метров, 3 – 0,3 × 12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17,8 гектара. Из них:</w:t>
      </w:r>
    </w:p>
    <w:p>
      <w:pPr>
        <w:spacing w:after="0"/>
        <w:ind w:left="0"/>
        <w:jc w:val="both"/>
      </w:pPr>
      <w:r>
        <w:rPr>
          <w:rFonts w:ascii="Times New Roman"/>
          <w:b w:val="false"/>
          <w:i w:val="false"/>
          <w:color w:val="000000"/>
          <w:sz w:val="28"/>
        </w:rPr>
        <w:t>
      площадь памятника – 0,30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2,18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5,39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9,93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Аксу-ХІV, расположенного в 13,2 километра к северо-северо-востоку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Два земляных кургана представлены круглыми полусферическими насыпями, расположенными на межевой полосе (в лесопосадке), на вершине водораздельного плато левобережья реки Илек. Курганы вытянуты по оси северо-северо-запад – юго-юго-восток на расстоянии 200 метров друг от друга. На вершине кургана 2 (1,7 × 28 метров) ранее был установлен триангуляционный знак. У кургана 1 высота 1,5 метра, диаметр 24 метров. По вершине кургана 1 проходит полевая дорога, из-за чего деформируется его насыпь.</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27,78 гектара. Из них:</w:t>
      </w:r>
    </w:p>
    <w:p>
      <w:pPr>
        <w:spacing w:after="0"/>
        <w:ind w:left="0"/>
        <w:jc w:val="both"/>
      </w:pPr>
      <w:r>
        <w:rPr>
          <w:rFonts w:ascii="Times New Roman"/>
          <w:b w:val="false"/>
          <w:i w:val="false"/>
          <w:color w:val="000000"/>
          <w:sz w:val="28"/>
        </w:rPr>
        <w:t>
      площадь памятника – 1,04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4,11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8,48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14,15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Аксу-ХV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Аксу-ХV, расположенного в 11,2 километра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Курган расположен на водоразделе правобережья реки Аксу в 2,8 километров к юго-востоку от места слияния ее с рекой Кураша. Курган земляной на его поверхности имеются отдельные камни, диаметром 10 метров, высотой 0,5 метра. В центре его насыпи прослеживается грабительская воронка.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10,58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3,09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Аксу-ХVІ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Аксу-ХVІ, расположенного в 12,7 километра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Курган расположен на водоразделе правобережья реки Аксу. Насыпь земляного кургана имеет диаметр 26 метров и высоту 0,7 метра. К юго-восточному основанию кургана примыкает западина. Курган ранее распахивался. К югу от кургана проходит грунтовая дорога.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12,46 гектара. Из них:</w:t>
      </w:r>
    </w:p>
    <w:p>
      <w:pPr>
        <w:spacing w:after="0"/>
        <w:ind w:left="0"/>
        <w:jc w:val="both"/>
      </w:pPr>
      <w:r>
        <w:rPr>
          <w:rFonts w:ascii="Times New Roman"/>
          <w:b w:val="false"/>
          <w:i w:val="false"/>
          <w:color w:val="000000"/>
          <w:sz w:val="28"/>
        </w:rPr>
        <w:t>
      площадь памятника – 0,10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3,69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7,41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Аксу-ХVІІ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Аксу-ХVІІ, расположенного в 10,8 километра к северо-востоку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Два земляных кургана расположены на узком водоразделе, в 2,6 километра к восток-юго-востоку от репера "6 км" автодороги Мартук – Кобда. Размеры 1 кургана 2,5 × 46 метров окружен ровиком. В центре насыпи – грабительская воронка. В 60 метрах к юго-западу от него был зарегистрирован курган 2 (0,3 × 10 метров). Насыпи уплощены.</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16,71 гектара. Из них:</w:t>
      </w:r>
    </w:p>
    <w:p>
      <w:pPr>
        <w:spacing w:after="0"/>
        <w:ind w:left="0"/>
        <w:jc w:val="both"/>
      </w:pPr>
      <w:r>
        <w:rPr>
          <w:rFonts w:ascii="Times New Roman"/>
          <w:b w:val="false"/>
          <w:i w:val="false"/>
          <w:color w:val="000000"/>
          <w:sz w:val="28"/>
        </w:rPr>
        <w:t>
      площадь памятника – 0,35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2,01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5,01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9,34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Аксу-ХVІІІ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Аксу-ХVІІІ, расположенного в 7,3 километра к северо-востоку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Курган высотой 2 метра, диаметром 50 метров расположен на пашне, на вершине водораздела левобережья реки Аксу. Вокруг кургана кольцевой ров. Насыпь очень сильно снивелирована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15,68 гектара. Из них:</w:t>
      </w:r>
    </w:p>
    <w:p>
      <w:pPr>
        <w:spacing w:after="0"/>
        <w:ind w:left="0"/>
        <w:jc w:val="both"/>
      </w:pPr>
      <w:r>
        <w:rPr>
          <w:rFonts w:ascii="Times New Roman"/>
          <w:b w:val="false"/>
          <w:i w:val="false"/>
          <w:color w:val="000000"/>
          <w:sz w:val="28"/>
        </w:rPr>
        <w:t>
      площадь памятника – 0,32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1,87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4,69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8,80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Аксу-ХІХ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Аксу-ХІХ, расположенного в 8 километрах к северо-востоку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трех земляных курганов, расположенных на водоразделе междуречья реки Аксу и ее притока – ручья Кураша. Курган 1 (0,7 × 19 метров) на вершине имеет триангуляционный знак. В 16 метрах к востоку от кургана 1 сооружен курган 2 (0,4 × 15 метров). В 70 метрах к северо-северо-востоку сооружен курган 3 (1 × 14 метров), на вершине которого прослеживаются следы от триангуляционного знака. Курганы ранее распахивались, отчего их насыпи деформировались.</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16,53 гектара. Из них:</w:t>
      </w:r>
    </w:p>
    <w:p>
      <w:pPr>
        <w:spacing w:after="0"/>
        <w:ind w:left="0"/>
        <w:jc w:val="both"/>
      </w:pPr>
      <w:r>
        <w:rPr>
          <w:rFonts w:ascii="Times New Roman"/>
          <w:b w:val="false"/>
          <w:i w:val="false"/>
          <w:color w:val="000000"/>
          <w:sz w:val="28"/>
        </w:rPr>
        <w:t>
      площадь памятника – 0,31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1,99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4,97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9,26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Аксу-ХХ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Аксу-ХХ, расположенного в 5,6 километра к северо-востоку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Курган имеет каменную насыпь диаметром 8 метров, высотой 0,4 метра расположен на вершине водораздела правобережья реки Аксу.</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10,38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0,88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3,03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6,45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Аксу-ХХІ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Аксу-ХХІ, расположенного в 5,1 километра к северо-востоку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девяти каменных курганов, расположенных на возвышенности первой надпойменной террасы правобережья реки Аксу. Курганы в плане образуют широкую цепочку, вытянутую с запада на восток на расстояние 210 метров. Диаметр курганов 3,5–15 метров, высота 0,2–0,6 метра. В насыпях четырех курганов – грабительские воронки. У северо-восточного и юго-западного оснований кургана 1 выявлены западины. Между курганами 5 и 6 проходит грунтовая дорога.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25,02 гектара. Из них:</w:t>
      </w:r>
    </w:p>
    <w:p>
      <w:pPr>
        <w:spacing w:after="0"/>
        <w:ind w:left="0"/>
        <w:jc w:val="both"/>
      </w:pPr>
      <w:r>
        <w:rPr>
          <w:rFonts w:ascii="Times New Roman"/>
          <w:b w:val="false"/>
          <w:i w:val="false"/>
          <w:color w:val="000000"/>
          <w:sz w:val="28"/>
        </w:rPr>
        <w:t>
      площадь памятника – 0,87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3,62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7,65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12,88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Аксу-ХХІІ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Аксу-ХХІІ, расположенного в 6,7 километра к северо-востоку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Два земляных кургана с полусферическими насыпями расположены в 90 метрах друг от друга по оси запад-северо-запад – восток-юго-восток, на вершине водораздела правобережья реки Аксу. Размеры насыпов 0,4 × 8 метров и 0,3 × 6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15,11 гектара. Из них:</w:t>
      </w:r>
    </w:p>
    <w:p>
      <w:pPr>
        <w:spacing w:after="0"/>
        <w:ind w:left="0"/>
        <w:jc w:val="both"/>
      </w:pPr>
      <w:r>
        <w:rPr>
          <w:rFonts w:ascii="Times New Roman"/>
          <w:b w:val="false"/>
          <w:i w:val="false"/>
          <w:color w:val="000000"/>
          <w:sz w:val="28"/>
        </w:rPr>
        <w:t>
      площадь памятника – 0,14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1,71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4,56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8,70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Аксу-ХХІІІ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Аксу-ХХІІІ, расположенного в 5,6 километра к северо-востоку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Состоит из четырех каменных курганов диаметрами от 3 до 5 метров, высотой от 0,1 до 0,25 метра. Располагаются в 30 метрах друг от друга по оси северо-запад – юго-восток, на правобережье реки Аксу. На вершине кургана 2 ранее был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13,14 гектара. Из них:</w:t>
      </w:r>
    </w:p>
    <w:p>
      <w:pPr>
        <w:spacing w:after="0"/>
        <w:ind w:left="0"/>
        <w:jc w:val="both"/>
      </w:pPr>
      <w:r>
        <w:rPr>
          <w:rFonts w:ascii="Times New Roman"/>
          <w:b w:val="false"/>
          <w:i w:val="false"/>
          <w:color w:val="000000"/>
          <w:sz w:val="28"/>
        </w:rPr>
        <w:t>
      площадь памятника – 0,09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1,36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3,92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7,77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Аксу-ХХІV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Аксу-ХХІV, расположенного в 7,8 километра к юго-юго-востоку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Два земляных кургана с уплощенными насыпями расположены на вершине водораздела правобережья реки Торайгыр – левого притока реки Аксу. Сооружены в 15 метрах друг от друга по оси север – юг. Рядом ранее находились будка чабана и загон для скота, от которых сохранились только руины. Размеры курганов: 1 – 0,2 × 6 метров, 2 – 0,1 × 6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10,72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6,62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Аксу-XXV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Аксу-XXV, расположенного в 13 километрах к северо-западу от села Курмансай Мартукского района Актюбинской области.</w:t>
      </w:r>
    </w:p>
    <w:p>
      <w:pPr>
        <w:spacing w:after="0"/>
        <w:ind w:left="0"/>
        <w:jc w:val="both"/>
      </w:pPr>
      <w:r>
        <w:rPr>
          <w:rFonts w:ascii="Times New Roman"/>
          <w:b w:val="false"/>
          <w:i w:val="false"/>
          <w:color w:val="000000"/>
          <w:sz w:val="28"/>
        </w:rPr>
        <w:t>
      Курган с полусферической насыпью расположен на краю водораздельного плато правобережья реки Торайгыр – левого притока реки Аксу. Его высота 1 метр, диаметр 16 метров. На вершине сохранились следы триангуляционного знака.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11,32 гектара. Из них:</w:t>
      </w:r>
    </w:p>
    <w:p>
      <w:pPr>
        <w:spacing w:after="0"/>
        <w:ind w:left="0"/>
        <w:jc w:val="both"/>
      </w:pPr>
      <w:r>
        <w:rPr>
          <w:rFonts w:ascii="Times New Roman"/>
          <w:b w:val="false"/>
          <w:i w:val="false"/>
          <w:color w:val="000000"/>
          <w:sz w:val="28"/>
        </w:rPr>
        <w:t>
      площадь памятника – 0,05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6,89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Аксу-ХХVІ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Аксу-ХХVІ, расположенного в 7,3 километра к юго-юго-востоку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Два земляных пологих кургана расположены в 30 метрах друг от друга на вершине водораздельного плато правобережья реки Торайгыр – левого притока реки Аксу. Имеют одинаковые размеры 0,3 × 12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12,04 гектара. Из них:</w:t>
      </w:r>
    </w:p>
    <w:p>
      <w:pPr>
        <w:spacing w:after="0"/>
        <w:ind w:left="0"/>
        <w:jc w:val="both"/>
      </w:pPr>
      <w:r>
        <w:rPr>
          <w:rFonts w:ascii="Times New Roman"/>
          <w:b w:val="false"/>
          <w:i w:val="false"/>
          <w:color w:val="000000"/>
          <w:sz w:val="28"/>
        </w:rPr>
        <w:t>
      площадь памятника – 0,07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3,56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7,23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Аксу-ХХVІІ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Аксу-ХХVІІ, расположенного в 11,3 километра к северо-западу от села Курмансай Мартукского района Актюбинской области.</w:t>
      </w:r>
    </w:p>
    <w:p>
      <w:pPr>
        <w:spacing w:after="0"/>
        <w:ind w:left="0"/>
        <w:jc w:val="both"/>
      </w:pPr>
      <w:r>
        <w:rPr>
          <w:rFonts w:ascii="Times New Roman"/>
          <w:b w:val="false"/>
          <w:i w:val="false"/>
          <w:color w:val="000000"/>
          <w:sz w:val="28"/>
        </w:rPr>
        <w:t>
      Большой полусферический земляной курган (1,4 × 23 метра) расположен на вершине водораздельного плато междуречья Аксу и Торайгыр. Вокруг насыпи пологий кольцевой ровик. На вершине установлен триангуляционный знак. В 42 метрах к северо-северо-востоку сооружен курган 2 (0,2 × 6 метров). В насыпи его встречаются камни. Насыпь кургана 2 разрушена пахотой от степных пожаров.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14,58 гектара. Из них:</w:t>
      </w:r>
    </w:p>
    <w:p>
      <w:pPr>
        <w:spacing w:after="0"/>
        <w:ind w:left="0"/>
        <w:jc w:val="both"/>
      </w:pPr>
      <w:r>
        <w:rPr>
          <w:rFonts w:ascii="Times New Roman"/>
          <w:b w:val="false"/>
          <w:i w:val="false"/>
          <w:color w:val="000000"/>
          <w:sz w:val="28"/>
        </w:rPr>
        <w:t>
      площадь памятника – 0,20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1,63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4,36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8,39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Аксу-ХХVІIІ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Аксу-ХХVІIІ, расположенного в 10,3 километра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Курган расположен на склоне водораздела правобережья реки Аксу. Курган имеет диаметр 11 метров и высоту 0,4 метра. В 35 метрах к запад-юго-западу от кургана размещено казахское кладбище, состоящее из около десяти каменных и глиняных наземных конструкций. На кургане ранее стоял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10,71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6,61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Аксу-XXIX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Аксу-XXIX, расположенного в 12,8 километра к юго-юго-западу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Одиночный земляной курган сооружен на водоразделе правобережья реки Аксу. Насыпь кургана имеет диаметр 13 метров и высоту 0,6 метра. У северного, восточного и юго-восточного оснований кургана выявлены камни от крепиды.</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10,99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3,23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6,74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Аксу-XXX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Аксу-XXX, расположенного в 5,2 километра к северо-востоку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Курган сооруженный на возвышенности правобережья реки Аксу в 450 метрах к востоку от ее русла. Насыпь кургана каменная. Его диаметр 7 метров, высота 0,3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10,22 гектара. Из них:</w:t>
      </w:r>
    </w:p>
    <w:p>
      <w:pPr>
        <w:spacing w:after="0"/>
        <w:ind w:left="0"/>
        <w:jc w:val="both"/>
      </w:pPr>
      <w:r>
        <w:rPr>
          <w:rFonts w:ascii="Times New Roman"/>
          <w:b w:val="false"/>
          <w:i w:val="false"/>
          <w:color w:val="000000"/>
          <w:sz w:val="28"/>
        </w:rPr>
        <w:t>
      площадь памятника – 0,01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0,85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2,98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6,38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Аксу-XXXI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Аксу-XXXI, расположенного в 8,5 километра к юго-востоку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возвышенности правобережья реки Аксу. Состоит из трех объектов, образующих цепочку, вытянутую с запад-юго-запада на восток-северо-восток на расстояние 149 метров. Объекты 1 и 2 представляют собой курганы диаметром 8 и 12 метров, высотой 0,3 и 0,5 метра. К кургану 2 с востока примыкает каменная выкладка длиной 1,2–1,8 метра, высотой 0,1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18,66 гектара. Из них:</w:t>
      </w:r>
    </w:p>
    <w:p>
      <w:pPr>
        <w:spacing w:after="0"/>
        <w:ind w:left="0"/>
        <w:jc w:val="both"/>
      </w:pPr>
      <w:r>
        <w:rPr>
          <w:rFonts w:ascii="Times New Roman"/>
          <w:b w:val="false"/>
          <w:i w:val="false"/>
          <w:color w:val="000000"/>
          <w:sz w:val="28"/>
        </w:rPr>
        <w:t>
      площадь памятника – 0,26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2,34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5,71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10,35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Алтынказган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Алтынказган, расположенного в 10,5 километра к юго-востоку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вершине водораздельного плато реки Танирберген – левого притока реки Илек. Состоит из четырех курганов, возведенных бессистемно. Крайним с юга является курган 2 (1 × 20 метров). В 135 метрах к северу сооружен крупнейший курган 1 (1,5 × 20 метров). На вершине его ранее был установлен триангуляционный знак. В 50 и 70 метрах к северо-востоку от него зафиксированы курганы 3 (0,5 × 18 метров) и 4 (0,4 × 14 метров). Курганы 2, 3 и 4 ранее распахивались.</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26,25 гектара. Из них:</w:t>
      </w:r>
    </w:p>
    <w:p>
      <w:pPr>
        <w:spacing w:after="0"/>
        <w:ind w:left="0"/>
        <w:jc w:val="both"/>
      </w:pPr>
      <w:r>
        <w:rPr>
          <w:rFonts w:ascii="Times New Roman"/>
          <w:b w:val="false"/>
          <w:i w:val="false"/>
          <w:color w:val="000000"/>
          <w:sz w:val="28"/>
        </w:rPr>
        <w:t>
      площадь памятника – 1,11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3,82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7,92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13,40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Ассай-І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Ассай-І, расположенного в 3,4 километра к восток-юго-востоку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вершине водораздельного плато. Состоит из семи курганов и сооружений, вытянутых по цепочке с северо-востока на юго-запад на 290 метров. Крупнейший курган 1 (2,5 × 44 метра) окружен кольцевым рвом и имеет полусферическую насыпь. На вершине его ранее был установлен триангуляционный знак, рядом с которым находится воронка глубиной до 1 метра. В 80 метрах к северо-востоку зафиксировано сооружение трапециевидной формы. Окружено валом размерами 47 × 58 метров, высотой от 0,2 до 0,9 метра. Все остальные курганы расположены к северо-востоку от последнего сооружения. Размеры их от 0,5 × 15 до 1,5 × 19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34,29 гектара. Из них:</w:t>
      </w:r>
    </w:p>
    <w:p>
      <w:pPr>
        <w:spacing w:after="0"/>
        <w:ind w:left="0"/>
        <w:jc w:val="both"/>
      </w:pPr>
      <w:r>
        <w:rPr>
          <w:rFonts w:ascii="Times New Roman"/>
          <w:b w:val="false"/>
          <w:i w:val="false"/>
          <w:color w:val="000000"/>
          <w:sz w:val="28"/>
        </w:rPr>
        <w:t>
      площадь памятника – 2,28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5,70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10,28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16,03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Ассай-ІІ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Ассай-ІІ, расположенного в 9,3 километра к восток-северо-востоку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Курган представляет собой уплощенную земляную насыпь диаметром 20 метров, высотой 0,7 метра, расположенную на вершине водораздела реки Ассай – левого притока реки Илек.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11,72 гектара. Из них:</w:t>
      </w:r>
    </w:p>
    <w:p>
      <w:pPr>
        <w:spacing w:after="0"/>
        <w:ind w:left="0"/>
        <w:jc w:val="both"/>
      </w:pPr>
      <w:r>
        <w:rPr>
          <w:rFonts w:ascii="Times New Roman"/>
          <w:b w:val="false"/>
          <w:i w:val="false"/>
          <w:color w:val="000000"/>
          <w:sz w:val="28"/>
        </w:rPr>
        <w:t>
      площадь памятника – 0,06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Бисоба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Бисоба, расположенного в 4 километрах к северо-западу от села Родниковка Мартукского района Актюбинской области.</w:t>
      </w:r>
    </w:p>
    <w:p>
      <w:pPr>
        <w:spacing w:after="0"/>
        <w:ind w:left="0"/>
        <w:jc w:val="both"/>
      </w:pPr>
      <w:r>
        <w:rPr>
          <w:rFonts w:ascii="Times New Roman"/>
          <w:b w:val="false"/>
          <w:i w:val="false"/>
          <w:color w:val="000000"/>
          <w:sz w:val="28"/>
        </w:rPr>
        <w:t>
      Могильник включает десять земляных курганов, разделенных на три самостоятельные группы – северную, центральную и юго-восточную. Северная группа состоит из двух небольших курганов.</w:t>
      </w:r>
    </w:p>
    <w:p>
      <w:pPr>
        <w:spacing w:after="0"/>
        <w:ind w:left="0"/>
        <w:jc w:val="both"/>
      </w:pPr>
      <w:r>
        <w:rPr>
          <w:rFonts w:ascii="Times New Roman"/>
          <w:b w:val="false"/>
          <w:i w:val="false"/>
          <w:color w:val="000000"/>
          <w:sz w:val="28"/>
        </w:rPr>
        <w:t>
      В центральную группу входят шесть земляных курганов. В плане они образуют широтную цепочку протяженностью до 150 метров. Остальные два кургана 4 и 7 примыкают к ним с севера. Диаметр больших курганов от 23–29 метров до 36–40 метров, высота от 0,7 до 2,5–3 метров. Самый высокий курган этой группы – курган 5, имеет неправильную куполообразную форму с довольно крутыми склонами. В его юго-западном поле намечается небольшой холмик высотой не более 0,2 метра.</w:t>
      </w:r>
    </w:p>
    <w:p>
      <w:pPr>
        <w:spacing w:after="0"/>
        <w:ind w:left="0"/>
        <w:jc w:val="both"/>
      </w:pPr>
      <w:r>
        <w:rPr>
          <w:rFonts w:ascii="Times New Roman"/>
          <w:b w:val="false"/>
          <w:i w:val="false"/>
          <w:color w:val="000000"/>
          <w:sz w:val="28"/>
        </w:rPr>
        <w:t>
      Южная группа состоит из двух небольших курганов. Насыпи курганов 1–2, 4 и 10 были снесены в результате раскопок. Большинство оставшихся курганов подвергаются ежегодной распашке. На вершине кургана 5 ранее стоял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38,38 гектара. Из них:</w:t>
      </w:r>
    </w:p>
    <w:p>
      <w:pPr>
        <w:spacing w:after="0"/>
        <w:ind w:left="0"/>
        <w:jc w:val="both"/>
      </w:pPr>
      <w:r>
        <w:rPr>
          <w:rFonts w:ascii="Times New Roman"/>
          <w:b w:val="false"/>
          <w:i w:val="false"/>
          <w:color w:val="000000"/>
          <w:sz w:val="28"/>
        </w:rPr>
        <w:t>
      площадь памятника – 2,58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6,46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11,53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17,81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Вознесеновка-ІІІ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Вознесеновка-ІІІ, расположенного в 1,5 километра к северо-востоку от села Вознесеновка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земляных курганов, вытянувшихся дугой на вершине водораздела к юго-западу от ручья Сарыкамыссай. Диаметр курганов от 17 до 28 метров, высота от 0,4 до 2,6 метра. На вершине кургана 1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28,64 гектара. Из них:</w:t>
      </w:r>
    </w:p>
    <w:p>
      <w:pPr>
        <w:spacing w:after="0"/>
        <w:ind w:left="0"/>
        <w:jc w:val="both"/>
      </w:pPr>
      <w:r>
        <w:rPr>
          <w:rFonts w:ascii="Times New Roman"/>
          <w:b w:val="false"/>
          <w:i w:val="false"/>
          <w:color w:val="000000"/>
          <w:sz w:val="28"/>
        </w:rPr>
        <w:t>
      площадь памятника – 1,12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4,31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8,76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14,45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курганного могильника Дмитриевский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курганного могильника Дмитриевский, расположенного в 5,5 километра к юго-западу от села Дмитриевка Мартукского района Актюбинской области.</w:t>
      </w:r>
    </w:p>
    <w:p>
      <w:pPr>
        <w:spacing w:after="0"/>
        <w:ind w:left="0"/>
        <w:jc w:val="both"/>
      </w:pPr>
      <w:r>
        <w:rPr>
          <w:rFonts w:ascii="Times New Roman"/>
          <w:b w:val="false"/>
          <w:i w:val="false"/>
          <w:color w:val="000000"/>
          <w:sz w:val="28"/>
        </w:rPr>
        <w:t>
      Могильник, состоящий из семи крупных земляных курганов, расположен на вершине возвышенности, на самой высокой точке которой находится курган 1 диаметром 20 метров и высотой 1,2 метра. На расстоянии 71 метра от него к юго-юго-востоку находится курган 2 диаметром 24 метра, высотой 1,5 метра. В 143 метрах к юго-востоку от кургана 1 расположен курган 3 (30 × 2,5 метра), а в 195 метрах к восток-юго-востоку курган 4 (40 × 1,8 метра). Между курганами 3 и 4 расположен курган 5 диаметром 18 метров и высотой 0,5 метра. Самый большой в этой группе курган 6 (38 × 3 метров). От него в 267 метрах к востоку сооружен курган 7 диаметром 16 × 0,4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53,34 гектара. Из них:</w:t>
      </w:r>
    </w:p>
    <w:p>
      <w:pPr>
        <w:spacing w:after="0"/>
        <w:ind w:left="0"/>
        <w:jc w:val="both"/>
      </w:pPr>
      <w:r>
        <w:rPr>
          <w:rFonts w:ascii="Times New Roman"/>
          <w:b w:val="false"/>
          <w:i w:val="false"/>
          <w:color w:val="000000"/>
          <w:sz w:val="28"/>
        </w:rPr>
        <w:t>
      площадь памятника – 4,23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9,50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15,97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23,64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Дмитриевка-І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Дмитриевка-І, расположенного в 4,2 километра к северо-востоку от села Дмитриевка Мартукского района Актюбинской области.</w:t>
      </w:r>
    </w:p>
    <w:p>
      <w:pPr>
        <w:spacing w:after="0"/>
        <w:ind w:left="0"/>
        <w:jc w:val="both"/>
      </w:pPr>
      <w:r>
        <w:rPr>
          <w:rFonts w:ascii="Times New Roman"/>
          <w:b w:val="false"/>
          <w:i w:val="false"/>
          <w:color w:val="000000"/>
          <w:sz w:val="28"/>
        </w:rPr>
        <w:t>
      Курган расположен на вершине водораздела правобережья реки Борте. На вершине насыпи установлен триангуляционный знак. Высота насыпи 0,7 метра, диаметр 18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11,37 гектара. Из них:</w:t>
      </w:r>
    </w:p>
    <w:p>
      <w:pPr>
        <w:spacing w:after="0"/>
        <w:ind w:left="0"/>
        <w:jc w:val="both"/>
      </w:pPr>
      <w:r>
        <w:rPr>
          <w:rFonts w:ascii="Times New Roman"/>
          <w:b w:val="false"/>
          <w:i w:val="false"/>
          <w:color w:val="000000"/>
          <w:sz w:val="28"/>
        </w:rPr>
        <w:t>
      площадь памятника – 0,05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6,91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Дмитриевка-ІІ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Дмитриевка-ІІ, расположенного в 3,3 километра к северо-западу от села Дмитриевка Мартукского района Актюбинской области.</w:t>
      </w:r>
    </w:p>
    <w:p>
      <w:pPr>
        <w:spacing w:after="0"/>
        <w:ind w:left="0"/>
        <w:jc w:val="both"/>
      </w:pPr>
      <w:r>
        <w:rPr>
          <w:rFonts w:ascii="Times New Roman"/>
          <w:b w:val="false"/>
          <w:i w:val="false"/>
          <w:color w:val="000000"/>
          <w:sz w:val="28"/>
        </w:rPr>
        <w:t>
      Состоит из шести курганов, расположенных на вершине водораздельного плато левобережья реки Орта Борте. Курганы сгруппированы на площадке длиной 155 метров, шириной 70 метров. В центре с севера на юг сооружены крупнейшие курганы 1 (2,2 × 22 метра), 3 (1,7 × 22) метра и 5 (0,5 × 18 метров) с насыпями, наплывшими друг на друга. К западу от них располагаются курганы 2 (0,3 × 14 метров) и 4 (0,2 × 12 метров). На вершине кургана 1 ранее был установлен триангуляционный знак. В 80 метрах восточнее от центральной группы находится курган 6 (0,4 × 12 метров). К 2016 году от могильника сохранились только наиболее крупные курганы – 1 и 3. Курганы 2, 4–6 были полностью разрушены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14,09 гектара. Из них:</w:t>
      </w:r>
    </w:p>
    <w:p>
      <w:pPr>
        <w:spacing w:after="0"/>
        <w:ind w:left="0"/>
        <w:jc w:val="both"/>
      </w:pPr>
      <w:r>
        <w:rPr>
          <w:rFonts w:ascii="Times New Roman"/>
          <w:b w:val="false"/>
          <w:i w:val="false"/>
          <w:color w:val="000000"/>
          <w:sz w:val="28"/>
        </w:rPr>
        <w:t>
      площадь памятника – 0,18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1,56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4,21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8,14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Дмитриевка-ІІІ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Дмитриевка-ІІІ, расположенного в 4,2 километра к юго-юго-западу от села Дмитриевка Мартукского района Актюбинской области.</w:t>
      </w:r>
    </w:p>
    <w:p>
      <w:pPr>
        <w:spacing w:after="0"/>
        <w:ind w:left="0"/>
        <w:jc w:val="both"/>
      </w:pPr>
      <w:r>
        <w:rPr>
          <w:rFonts w:ascii="Times New Roman"/>
          <w:b w:val="false"/>
          <w:i w:val="false"/>
          <w:color w:val="000000"/>
          <w:sz w:val="28"/>
        </w:rPr>
        <w:t>
      Курган расположен на старой пашне, на вершине водораздельного плато левобережья реки Бурте. На вершине кургана ранее был установлен триангуляционный знак. Насыпь диаметром 18 метров, высотой 1,5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11,29 гектара. Из них:</w:t>
      </w:r>
    </w:p>
    <w:p>
      <w:pPr>
        <w:spacing w:after="0"/>
        <w:ind w:left="0"/>
        <w:jc w:val="both"/>
      </w:pPr>
      <w:r>
        <w:rPr>
          <w:rFonts w:ascii="Times New Roman"/>
          <w:b w:val="false"/>
          <w:i w:val="false"/>
          <w:color w:val="000000"/>
          <w:sz w:val="28"/>
        </w:rPr>
        <w:t>
      площадь памятника – 0,05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6,88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Дмитриевка-ІV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Дмитриевка-ІV, расположенного в 2,8 километра к восток-юго-востоку от села Дмитриевка Мартукского района Актюбинской области.</w:t>
      </w:r>
    </w:p>
    <w:p>
      <w:pPr>
        <w:spacing w:after="0"/>
        <w:ind w:left="0"/>
        <w:jc w:val="both"/>
      </w:pPr>
      <w:r>
        <w:rPr>
          <w:rFonts w:ascii="Times New Roman"/>
          <w:b w:val="false"/>
          <w:i w:val="false"/>
          <w:color w:val="000000"/>
          <w:sz w:val="28"/>
        </w:rPr>
        <w:t>
      Курган высотой 0,6 метра, диаметром 10 метров расположен на вершине водораздела правобережья реки Илек. Его северо-западная половина прежде подвергалась распашке. На вершине ранее был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10,62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Дмитриевка-V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Дмитриевка-V, расположенного в 2 километрах к юго-востоку от села Дмитриевка Мартукского района Актюбинской области.</w:t>
      </w:r>
    </w:p>
    <w:p>
      <w:pPr>
        <w:spacing w:after="0"/>
        <w:ind w:left="0"/>
        <w:jc w:val="both"/>
      </w:pPr>
      <w:r>
        <w:rPr>
          <w:rFonts w:ascii="Times New Roman"/>
          <w:b w:val="false"/>
          <w:i w:val="false"/>
          <w:color w:val="000000"/>
          <w:sz w:val="28"/>
        </w:rPr>
        <w:t>
      Могильник, по данным Актюбинского государственного педагогического института, состоял из трех земляных курганов, расположенных на вершине водораздела по оси запад-юго-запад – восток-северо-восток, в 70 метрах друг от друга. В насыпи курганов встречаются камни. Курганы 1 (1 × 20 метров) и 2 (1,4 × 16 метров) имеют полусферическую форму. На вершине западного кургана 2 выявлена грабительская воронка. Восточное сооружение 3 прямоугольной формы, ориентировано с севера на юг. Его длина 20–25 метров, высота вала 0,3 метра, ширина 8 метра. В 10 метрах к юго-западу находится кургана 4 (0,1 × 6 метров). Рядом с могильником расположено старое казахское кладбище.</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17,31 гектара. Из них:</w:t>
      </w:r>
    </w:p>
    <w:p>
      <w:pPr>
        <w:spacing w:after="0"/>
        <w:ind w:left="0"/>
        <w:jc w:val="both"/>
      </w:pPr>
      <w:r>
        <w:rPr>
          <w:rFonts w:ascii="Times New Roman"/>
          <w:b w:val="false"/>
          <w:i w:val="false"/>
          <w:color w:val="000000"/>
          <w:sz w:val="28"/>
        </w:rPr>
        <w:t>
      площадь памятника – 0,42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2,16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5,20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9,53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Дмитриевка-VІ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Дмитриевка-VІ, расположенного в 2,3 километра к юго-востоку от села Дмитриевка Мартукского района Актюбинской области.</w:t>
      </w:r>
    </w:p>
    <w:p>
      <w:pPr>
        <w:spacing w:after="0"/>
        <w:ind w:left="0"/>
        <w:jc w:val="both"/>
      </w:pPr>
      <w:r>
        <w:rPr>
          <w:rFonts w:ascii="Times New Roman"/>
          <w:b w:val="false"/>
          <w:i w:val="false"/>
          <w:color w:val="000000"/>
          <w:sz w:val="28"/>
        </w:rPr>
        <w:t>
      Могильник состоит из пяти курганов, расположенных на левобережье реки Орта Борте. Размеры их от 0,3 × 8 метров до 0,7 × 13 метров. Курганы возведены бессистемно на широтной площадке длиной 120 метров, шириной 80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19,8 гектара. Из них:</w:t>
      </w:r>
    </w:p>
    <w:p>
      <w:pPr>
        <w:spacing w:after="0"/>
        <w:ind w:left="0"/>
        <w:jc w:val="both"/>
      </w:pPr>
      <w:r>
        <w:rPr>
          <w:rFonts w:ascii="Times New Roman"/>
          <w:b w:val="false"/>
          <w:i w:val="false"/>
          <w:color w:val="000000"/>
          <w:sz w:val="28"/>
        </w:rPr>
        <w:t>
      площадь памятника – 0,66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2,72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5,98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10,44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Дмитриевка-VІІ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Дмитриевка-VІІ, расположенного в 2 километрах к восток-юго-востоку от села Дмитриевка Мартукского района Актюбинской области.</w:t>
      </w:r>
    </w:p>
    <w:p>
      <w:pPr>
        <w:spacing w:after="0"/>
        <w:ind w:left="0"/>
        <w:jc w:val="both"/>
      </w:pPr>
      <w:r>
        <w:rPr>
          <w:rFonts w:ascii="Times New Roman"/>
          <w:b w:val="false"/>
          <w:i w:val="false"/>
          <w:color w:val="000000"/>
          <w:sz w:val="28"/>
        </w:rPr>
        <w:t>
      Два земляных кургана расположены по оси север-северо-восток – юг-юго-запад на мысе второй надпойменной террасы реки Орта Борте. Расстояние между курганами составляет 130 метров. Размеры кургана 1 – 1,5 × 20 метров, кургана 2 – 0,8 × 20 метров. Оба кургана ранее распахивались.</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19,59 гектара. Из них:</w:t>
      </w:r>
    </w:p>
    <w:p>
      <w:pPr>
        <w:spacing w:after="0"/>
        <w:ind w:left="0"/>
        <w:jc w:val="both"/>
      </w:pPr>
      <w:r>
        <w:rPr>
          <w:rFonts w:ascii="Times New Roman"/>
          <w:b w:val="false"/>
          <w:i w:val="false"/>
          <w:color w:val="000000"/>
          <w:sz w:val="28"/>
        </w:rPr>
        <w:t>
      площадь памятника – 0,43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2,55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5,96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10,65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Дмитриевка-VІІІ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Дмитриевка-VІІІ, расположенного в 1 километре к юго-востоку от села Дмитриевка Мартукского района Актюбинской области.</w:t>
      </w:r>
    </w:p>
    <w:p>
      <w:pPr>
        <w:spacing w:after="0"/>
        <w:ind w:left="0"/>
        <w:jc w:val="both"/>
      </w:pPr>
      <w:r>
        <w:rPr>
          <w:rFonts w:ascii="Times New Roman"/>
          <w:b w:val="false"/>
          <w:i w:val="false"/>
          <w:color w:val="000000"/>
          <w:sz w:val="28"/>
        </w:rPr>
        <w:t>
      Курган диаметром 10 метров, высотой 0,85 метра. Расположен на вершине бугра в пойме левобережья реки Орта Борте. В насыпи выявлена грабительская воронка.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10,6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Дмитриевка-ІХ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Дмитриевка-ІХ, расположенного в 0,8 километра к юго-востоку от села Дмитриевка Мартукского района Актюбинской области.</w:t>
      </w:r>
    </w:p>
    <w:p>
      <w:pPr>
        <w:spacing w:after="0"/>
        <w:ind w:left="0"/>
        <w:jc w:val="both"/>
      </w:pPr>
      <w:r>
        <w:rPr>
          <w:rFonts w:ascii="Times New Roman"/>
          <w:b w:val="false"/>
          <w:i w:val="false"/>
          <w:color w:val="000000"/>
          <w:sz w:val="28"/>
        </w:rPr>
        <w:t>
      Курган имеет каменную ограду диаметром 12 метров, высотой 0,3 метра, сооруженную на надпойменной террасе левобережья реки Борте. Ограда сооружена из вертикально врытых каменных плит. Западнее ограды пролегает грунтовая дорога в село Дмитриевка.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10,82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6,66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Ефремовка-І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Ефремовка-І, расположенного в 12 километрах к северу от села Курмансай Мартукского района Актюбинской области.</w:t>
      </w:r>
    </w:p>
    <w:p>
      <w:pPr>
        <w:spacing w:after="0"/>
        <w:ind w:left="0"/>
        <w:jc w:val="both"/>
      </w:pPr>
      <w:r>
        <w:rPr>
          <w:rFonts w:ascii="Times New Roman"/>
          <w:b w:val="false"/>
          <w:i w:val="false"/>
          <w:color w:val="000000"/>
          <w:sz w:val="28"/>
        </w:rPr>
        <w:t>
      Курган со щебнем в насыпи расположен на плоской вершине водораздела. Диаметр кургана 11 метров, высота 0,4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10,82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6,66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Ефремовка-ІІ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Ефремовка-ІІ, расположенного в 9 километрах к северо-востоку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Курган размерами 3,5 × 36–40 метров расположен на вершине водораздельного плато левобережья реки Илек. На вершине кургана установлен триангуляционный знак, рядом с ним воронка глубиной до 2 метров. По периферии насыпи прослеживается кольцевой ров глубиной до 1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14,34 гектара. Из них:</w:t>
      </w:r>
    </w:p>
    <w:p>
      <w:pPr>
        <w:spacing w:after="0"/>
        <w:ind w:left="0"/>
        <w:jc w:val="both"/>
      </w:pPr>
      <w:r>
        <w:rPr>
          <w:rFonts w:ascii="Times New Roman"/>
          <w:b w:val="false"/>
          <w:i w:val="false"/>
          <w:color w:val="000000"/>
          <w:sz w:val="28"/>
        </w:rPr>
        <w:t>
      площадь памятника – 0,22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1,61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4,28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8,23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Ефремовка-ІІІ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Ефремовка-ІІІ, расположенного в 8,7 километра к юго-западу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курганов, расположенных на бывшей пашне, на вершине водораздельного плато реки Аксу – левого притока реки Илек. На вершине кургана 1 (1,3 × 22 метра) установлен триангуляционный знак. В 65 метрах к востоку от него сооружен курган 2 высотой 1 метр, диаметром 24 метра. Курган 2 ранее распахивался.</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16,43 гектара. Из них:</w:t>
      </w:r>
    </w:p>
    <w:p>
      <w:pPr>
        <w:spacing w:after="0"/>
        <w:ind w:left="0"/>
        <w:jc w:val="both"/>
      </w:pPr>
      <w:r>
        <w:rPr>
          <w:rFonts w:ascii="Times New Roman"/>
          <w:b w:val="false"/>
          <w:i w:val="false"/>
          <w:color w:val="000000"/>
          <w:sz w:val="28"/>
        </w:rPr>
        <w:t>
      площадь памятника – 0,29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1,97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4,96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9,21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Ефремовка-ІV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Ефремовка-ІV, расположенного в 12,8 километра к юго-юго-западу от села Кенсахара Мартукского района Актюбинской области.</w:t>
      </w:r>
    </w:p>
    <w:p>
      <w:pPr>
        <w:spacing w:after="0"/>
        <w:ind w:left="0"/>
        <w:jc w:val="both"/>
      </w:pPr>
      <w:r>
        <w:rPr>
          <w:rFonts w:ascii="Times New Roman"/>
          <w:b w:val="false"/>
          <w:i w:val="false"/>
          <w:color w:val="000000"/>
          <w:sz w:val="28"/>
        </w:rPr>
        <w:t>
      Состоял из семи земляных курганов, расположенных на вершине водораздельного плато левобережья реки Илек. Наибольший курган 1 имеет полусферическую насыпь высота 1,5 метра, диаметр 24 метра. На вершине его ранее был установлен триангуляционный знак. В 100 метрах к югу сооружен курган 2 (0,6 × 18 метров), в 75 метрах к запад-юго-западу курган 7 (0,3 × 12 метров). Остальные четыре курганы были выявлены к востоку от кургана 1. Курганы на момент обнаружения распахивались.</w:t>
      </w:r>
    </w:p>
    <w:p>
      <w:pPr>
        <w:spacing w:after="0"/>
        <w:ind w:left="0"/>
        <w:jc w:val="both"/>
      </w:pPr>
      <w:r>
        <w:rPr>
          <w:rFonts w:ascii="Times New Roman"/>
          <w:b w:val="false"/>
          <w:i w:val="false"/>
          <w:color w:val="000000"/>
          <w:sz w:val="28"/>
        </w:rPr>
        <w:t>
      В 105 метрах от кургана 1 располагалась цепочка из трех сильно распаханных курганов высотой 0,1–0,2 метра, диаметром 10–32 метров. В настоящее время курганы 3–5 уничтожены распашкой. На космоснимке наблюдаются очертания только курганов 3 и 5.</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23,59 гектара. Из них:</w:t>
      </w:r>
    </w:p>
    <w:p>
      <w:pPr>
        <w:spacing w:after="0"/>
        <w:ind w:left="0"/>
        <w:jc w:val="both"/>
      </w:pPr>
      <w:r>
        <w:rPr>
          <w:rFonts w:ascii="Times New Roman"/>
          <w:b w:val="false"/>
          <w:i w:val="false"/>
          <w:color w:val="000000"/>
          <w:sz w:val="28"/>
        </w:rPr>
        <w:t>
      площадь памятника – 0,97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3,34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7,08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12,20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Жайсан-І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Жайсан-І, расположенного в 1,4 километра к северу от села Жайсан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двенадцати земляных курганов диаметром 6–30 метров, высотой 0,1–1,8 метра. Курганы расположены на склоне вдоль водораздела правобережья реки Илек и вытянуты цепочкой с северо-северо-запада на юго-юго-восток на расстояние около 300 метров. Курган 5 разрушен распашкой. В насыпях курганов 3, 6, 9 имеются грабительские воронки.</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38,77 гектара. Из них:</w:t>
      </w:r>
    </w:p>
    <w:p>
      <w:pPr>
        <w:spacing w:after="0"/>
        <w:ind w:left="0"/>
        <w:jc w:val="both"/>
      </w:pPr>
      <w:r>
        <w:rPr>
          <w:rFonts w:ascii="Times New Roman"/>
          <w:b w:val="false"/>
          <w:i w:val="false"/>
          <w:color w:val="000000"/>
          <w:sz w:val="28"/>
        </w:rPr>
        <w:t>
      площадь памятника – 2,80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6,60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11,59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17,78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Жайсан-ІІ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Жайсан-ІІ, расположенного в 1,4 километра к северо-западу от села Жайсан Мартукского района Актюбинской области.</w:t>
      </w:r>
    </w:p>
    <w:p>
      <w:pPr>
        <w:spacing w:after="0"/>
        <w:ind w:left="0"/>
        <w:jc w:val="both"/>
      </w:pPr>
      <w:r>
        <w:rPr>
          <w:rFonts w:ascii="Times New Roman"/>
          <w:b w:val="false"/>
          <w:i w:val="false"/>
          <w:color w:val="000000"/>
          <w:sz w:val="28"/>
        </w:rPr>
        <w:t>
      Три земляных кургана с щебнем в насыпи расположены на водоразделе правобережья реки Илек, у грунтовой дороги. Их диаметр 8–10 метров, высота 0,2–0,3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23,85 гектара. Из них:</w:t>
      </w:r>
    </w:p>
    <w:p>
      <w:pPr>
        <w:spacing w:after="0"/>
        <w:ind w:left="0"/>
        <w:jc w:val="both"/>
      </w:pPr>
      <w:r>
        <w:rPr>
          <w:rFonts w:ascii="Times New Roman"/>
          <w:b w:val="false"/>
          <w:i w:val="false"/>
          <w:color w:val="000000"/>
          <w:sz w:val="28"/>
        </w:rPr>
        <w:t>
      площадь памятника – 0,88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3,38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7,21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12,38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Жайсан-ІІІ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Жайсан-ІІІ, расположенного в 1,9 километра к северо-северо-западу от села Жайсан Мартукского района Актюбинской области.</w:t>
      </w:r>
    </w:p>
    <w:p>
      <w:pPr>
        <w:spacing w:after="0"/>
        <w:ind w:left="0"/>
        <w:jc w:val="both"/>
      </w:pPr>
      <w:r>
        <w:rPr>
          <w:rFonts w:ascii="Times New Roman"/>
          <w:b w:val="false"/>
          <w:i w:val="false"/>
          <w:color w:val="000000"/>
          <w:sz w:val="28"/>
        </w:rPr>
        <w:t>
      Три земляных кургана (1– 2 × 50 метров, 2– 1,5 × 20 метров, 3 – 0,4 × 16 метров) расположены на вершине плато правобережья реки Илек. Курган 2 с востока вплотную примыкает к кургану 1. Большой курган опоясан рвом шириной 10 метров.</w:t>
      </w:r>
    </w:p>
    <w:p>
      <w:pPr>
        <w:spacing w:after="0"/>
        <w:ind w:left="0"/>
        <w:jc w:val="both"/>
      </w:pPr>
      <w:r>
        <w:rPr>
          <w:rFonts w:ascii="Times New Roman"/>
          <w:b w:val="false"/>
          <w:i w:val="false"/>
          <w:color w:val="000000"/>
          <w:sz w:val="28"/>
        </w:rPr>
        <w:t>
      На кургане 2 установлена наблюдательная вышка Пограничной службы Комитета национальной безопасности Республики Казахстан. Два других кургана ранее распахивались.</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34,59 гектара. Из них:</w:t>
      </w:r>
    </w:p>
    <w:p>
      <w:pPr>
        <w:spacing w:after="0"/>
        <w:ind w:left="0"/>
        <w:jc w:val="both"/>
      </w:pPr>
      <w:r>
        <w:rPr>
          <w:rFonts w:ascii="Times New Roman"/>
          <w:b w:val="false"/>
          <w:i w:val="false"/>
          <w:color w:val="000000"/>
          <w:sz w:val="28"/>
        </w:rPr>
        <w:t>
      площадь памятника – 1,82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5,50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10,49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16,78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Жайсан-ІV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Жайсан-ІV, расположенного в 3,4 километра к северо-западу от села Жайсан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земляных курганов, расположенных на гребне пологой возвышенности. Насыпи курганов, диаметры которых от 7 до 20 метров, высота от 0,1 до 0,7 метра, имеют полусферическую, несколько оплывшую форму.</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15,49 гектара. Из них:</w:t>
      </w:r>
    </w:p>
    <w:p>
      <w:pPr>
        <w:spacing w:after="0"/>
        <w:ind w:left="0"/>
        <w:jc w:val="both"/>
      </w:pPr>
      <w:r>
        <w:rPr>
          <w:rFonts w:ascii="Times New Roman"/>
          <w:b w:val="false"/>
          <w:i w:val="false"/>
          <w:color w:val="000000"/>
          <w:sz w:val="28"/>
        </w:rPr>
        <w:t>
      площадь памятника – 0,24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1,77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4,64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8,84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Жайсан-V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Жайсан-V, расположенного в 3,2 километра к северо-северо-западу от села Жайсан Мартукского района Актюбинской области.</w:t>
      </w:r>
    </w:p>
    <w:p>
      <w:pPr>
        <w:spacing w:after="0"/>
        <w:ind w:left="0"/>
        <w:jc w:val="both"/>
      </w:pPr>
      <w:r>
        <w:rPr>
          <w:rFonts w:ascii="Times New Roman"/>
          <w:b w:val="false"/>
          <w:i w:val="false"/>
          <w:color w:val="000000"/>
          <w:sz w:val="28"/>
        </w:rPr>
        <w:t>
      Курган расположен в открытом поле, на небольшой возвышенности правобережья реки Илек. Курган имеет земляную насыпь полусферической формы диаметром 20 метров, высотой 1,5 метра. В центре кургана зафиксирована грабительская воронка.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11,72 гектара. Из них:</w:t>
      </w:r>
    </w:p>
    <w:p>
      <w:pPr>
        <w:spacing w:after="0"/>
        <w:ind w:left="0"/>
        <w:jc w:val="both"/>
      </w:pPr>
      <w:r>
        <w:rPr>
          <w:rFonts w:ascii="Times New Roman"/>
          <w:b w:val="false"/>
          <w:i w:val="false"/>
          <w:color w:val="000000"/>
          <w:sz w:val="28"/>
        </w:rPr>
        <w:t>
      площадь памятника – 0,06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Жамансу-І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Жамансу-І, расположенного в 1,67 километра к запад-северо-западу от села Кенсахара Мартукского района Актюбинской области.</w:t>
      </w:r>
    </w:p>
    <w:p>
      <w:pPr>
        <w:spacing w:after="0"/>
        <w:ind w:left="0"/>
        <w:jc w:val="both"/>
      </w:pPr>
      <w:r>
        <w:rPr>
          <w:rFonts w:ascii="Times New Roman"/>
          <w:b w:val="false"/>
          <w:i w:val="false"/>
          <w:color w:val="000000"/>
          <w:sz w:val="28"/>
        </w:rPr>
        <w:t>
      Пять земляных курганов расположены на склоне невысокого водораздела, у обрыва левобережья реки Илек. Курганы в целом составляют цепочку широтной ориентировки длиной 140 метров. Отдельно от всех сооружен курган 5 (восточнее от основной группы). Он имеет наибольшие размеры – 0,6 × 20 метров. Диаметры остальных курганов варьируются в пределах 12–15 метров, высота – 0,25–0,4 метра. В насыпи кургана 3 зафиксирована неглубокая воронка размерами 4 × 6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21,10 гектара. Из них:</w:t>
      </w:r>
    </w:p>
    <w:p>
      <w:pPr>
        <w:spacing w:after="0"/>
        <w:ind w:left="0"/>
        <w:jc w:val="both"/>
      </w:pPr>
      <w:r>
        <w:rPr>
          <w:rFonts w:ascii="Times New Roman"/>
          <w:b w:val="false"/>
          <w:i w:val="false"/>
          <w:color w:val="000000"/>
          <w:sz w:val="28"/>
        </w:rPr>
        <w:t>
      площадь памятника – 0,68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2,86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6,36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11,20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Жамансу-ІІ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Жамансу-ІІ, расположенного в 1,8 километра к запад-северо-западу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курганов, расположенных на невысоком водоразделе меридиональной ориентировки левобережья реки Илек. Курганы в плане образуют вытянутую с севера на юг цепочку. Их насыпи полусферической формы и небольших размеров диаметр 6–8 метров, высота 0,15–0,5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14,41 гектара. Из них:</w:t>
      </w:r>
    </w:p>
    <w:p>
      <w:pPr>
        <w:spacing w:after="0"/>
        <w:ind w:left="0"/>
        <w:jc w:val="both"/>
      </w:pPr>
      <w:r>
        <w:rPr>
          <w:rFonts w:ascii="Times New Roman"/>
          <w:b w:val="false"/>
          <w:i w:val="false"/>
          <w:color w:val="000000"/>
          <w:sz w:val="28"/>
        </w:rPr>
        <w:t>
      площадь памятника – 0,15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1,59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4,32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8,35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Жамансу-ІІІ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Жамансу-ІІІ, расположенного в 3 километрах к западу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состоит из трех полусферической формы курганов, расположенных на меридионально вытянутом невысоком водоразделе левобережья реки Илек. Насыпи курганов диаметром 20–22 метра, высотой 1 метр. Курган 1 сооружен в южной части могильника. С западной стороны его насыпи прослеживается ров. Остальные два кургана воздвигнуты в 226 метрах к северу от кургана 1. В насыпи кургана 3 наблюдаются камни, возможно, они имеются и в насыпях двух остальных курганов.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28,33 гектара. Из них:</w:t>
      </w:r>
    </w:p>
    <w:p>
      <w:pPr>
        <w:spacing w:after="0"/>
        <w:ind w:left="0"/>
        <w:jc w:val="both"/>
      </w:pPr>
      <w:r>
        <w:rPr>
          <w:rFonts w:ascii="Times New Roman"/>
          <w:b w:val="false"/>
          <w:i w:val="false"/>
          <w:color w:val="000000"/>
          <w:sz w:val="28"/>
        </w:rPr>
        <w:t>
      площадь памятника – 1,14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4,29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8,66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14,24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Жамансу-ІV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Жамансу-ІV, расположенного в 3 километрах к запад-северо-западу от села Кенсахара Мартукского района Актюбинской области.</w:t>
      </w:r>
    </w:p>
    <w:p>
      <w:pPr>
        <w:spacing w:after="0"/>
        <w:ind w:left="0"/>
        <w:jc w:val="both"/>
      </w:pPr>
      <w:r>
        <w:rPr>
          <w:rFonts w:ascii="Times New Roman"/>
          <w:b w:val="false"/>
          <w:i w:val="false"/>
          <w:color w:val="000000"/>
          <w:sz w:val="28"/>
        </w:rPr>
        <w:t>
      Три небольших кургана с камнем в насыпи диаметром 7–9 метров, высотой 0,2–0,4 метра расположены хаотично на плоском водоразделе левобережья реки Илек.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12,34 гектара. Из них:</w:t>
      </w:r>
    </w:p>
    <w:p>
      <w:pPr>
        <w:spacing w:after="0"/>
        <w:ind w:left="0"/>
        <w:jc w:val="both"/>
      </w:pPr>
      <w:r>
        <w:rPr>
          <w:rFonts w:ascii="Times New Roman"/>
          <w:b w:val="false"/>
          <w:i w:val="false"/>
          <w:color w:val="000000"/>
          <w:sz w:val="28"/>
        </w:rPr>
        <w:t>
      площадь памятника – 0,11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1,30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3,68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7,25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Жамансу-VІ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Жамансу-VІ, расположенного в 6 километрах к югу от села Мартук Мартукского района Актюбинской области.</w:t>
      </w:r>
    </w:p>
    <w:p>
      <w:pPr>
        <w:spacing w:after="0"/>
        <w:ind w:left="0"/>
        <w:jc w:val="both"/>
      </w:pPr>
      <w:r>
        <w:rPr>
          <w:rFonts w:ascii="Times New Roman"/>
          <w:b w:val="false"/>
          <w:i w:val="false"/>
          <w:color w:val="000000"/>
          <w:sz w:val="28"/>
        </w:rPr>
        <w:t>
      Курган диаметром 15 метров, высотой 0,6 метра расположен на краю обрыва левобережья реки Илек. Курган в аварийном состоянии. Ежегодное обрушение обрыва может привести к полному разрушению памятника.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0,98 гектара;</w:t>
      </w:r>
    </w:p>
    <w:p>
      <w:pPr>
        <w:spacing w:after="0"/>
        <w:ind w:left="0"/>
        <w:jc w:val="both"/>
      </w:pPr>
      <w:r>
        <w:rPr>
          <w:rFonts w:ascii="Times New Roman"/>
          <w:b w:val="false"/>
          <w:i w:val="false"/>
          <w:color w:val="000000"/>
          <w:sz w:val="28"/>
        </w:rPr>
        <w:t>
      зона регулировани</w:t>
      </w:r>
    </w:p>
    <w:p>
      <w:pPr>
        <w:spacing w:after="0"/>
        <w:ind w:left="0"/>
        <w:jc w:val="both"/>
      </w:pPr>
      <w:r>
        <w:rPr>
          <w:rFonts w:ascii="Times New Roman"/>
          <w:b w:val="false"/>
          <w:i w:val="false"/>
          <w:color w:val="000000"/>
          <w:sz w:val="28"/>
        </w:rPr>
        <w:t>
      я застройки занимает территорию, прилегающую к охранной зоне памятника, с отступом 40 метров от края границы охранной зоны и составляет 3,20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6,79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Жамансу-VІІ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 Жамансу-VІІ, расположенного в 8,5 километра к югу от села Мартук Мартукского района Актюбинской области.</w:t>
      </w:r>
    </w:p>
    <w:p>
      <w:pPr>
        <w:spacing w:after="0"/>
        <w:ind w:left="0"/>
        <w:jc w:val="both"/>
      </w:pPr>
      <w:r>
        <w:rPr>
          <w:rFonts w:ascii="Times New Roman"/>
          <w:b w:val="false"/>
          <w:i w:val="false"/>
          <w:color w:val="000000"/>
          <w:sz w:val="28"/>
        </w:rPr>
        <w:t>
      Земляной курган (0,6 × 12 метров) с камнем в насыпи полусферической формы расположен на водораздельной возвышенности левобережья реки Илек.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3,25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6,76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Жамансу-VІІІ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Жамансу-VІІІ, расположенного в 11,8 километра к югу от села Мартук Мартукского района Актюбинской области.</w:t>
      </w:r>
    </w:p>
    <w:p>
      <w:pPr>
        <w:spacing w:after="0"/>
        <w:ind w:left="0"/>
        <w:jc w:val="both"/>
      </w:pPr>
      <w:r>
        <w:rPr>
          <w:rFonts w:ascii="Times New Roman"/>
          <w:b w:val="false"/>
          <w:i w:val="false"/>
          <w:color w:val="000000"/>
          <w:sz w:val="28"/>
        </w:rPr>
        <w:t>
      Курган расположен на водораздельной возвышенности меридиональной ориентировки левого берега реки Илек. Диаметр кургана 22 метра, высота 1,7 метра. На вершине кургана ранее стоял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11,98 гектара. Из них:</w:t>
      </w:r>
    </w:p>
    <w:p>
      <w:pPr>
        <w:spacing w:after="0"/>
        <w:ind w:left="0"/>
        <w:jc w:val="both"/>
      </w:pPr>
      <w:r>
        <w:rPr>
          <w:rFonts w:ascii="Times New Roman"/>
          <w:b w:val="false"/>
          <w:i w:val="false"/>
          <w:color w:val="000000"/>
          <w:sz w:val="28"/>
        </w:rPr>
        <w:t>
      площадь памятника – 0,08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3,54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7,19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Жамбыл-І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Жамбыл-І, расположенного в 8,4 километра к юго-востоку от села Кызылжар Мартукского района Актюбинской области.</w:t>
      </w:r>
    </w:p>
    <w:p>
      <w:pPr>
        <w:spacing w:after="0"/>
        <w:ind w:left="0"/>
        <w:jc w:val="both"/>
      </w:pPr>
      <w:r>
        <w:rPr>
          <w:rFonts w:ascii="Times New Roman"/>
          <w:b w:val="false"/>
          <w:i w:val="false"/>
          <w:color w:val="000000"/>
          <w:sz w:val="28"/>
        </w:rPr>
        <w:t>
      Курган расположен на гребне узкой возвышенности, пересеченной полевой дорогой, в 1,8 километра к северо-западу от места слияния рек Жосасай и Тарангул (левобережные притоки реки Киялы Борте). Диаметр кургана 10 метров, высота 0,5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10,6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Жамбыл-ІІ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Жамбыл-ІІ, расположенного в 11,7 километра к юго-востоку от села Кызылжар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курганов, расположенных на правобережье реки Киялы Борте, в 150 метрах друг от друга. Между курганами проходит полевая дорога. Курган 2 размещен на территории действующего поля. Размеры курганов: 1 – 0,3 × 8 метров, 2 – 0,4 × 10 метров. Территория памятника находится под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20,96 гектара. Из них:</w:t>
      </w:r>
    </w:p>
    <w:p>
      <w:pPr>
        <w:spacing w:after="0"/>
        <w:ind w:left="0"/>
        <w:jc w:val="both"/>
      </w:pPr>
      <w:r>
        <w:rPr>
          <w:rFonts w:ascii="Times New Roman"/>
          <w:b w:val="false"/>
          <w:i w:val="false"/>
          <w:color w:val="000000"/>
          <w:sz w:val="28"/>
        </w:rPr>
        <w:t>
      площадь памятника – 0,33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2,75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6,45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11,43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Жамбыл-ІІІ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Жамбыл-ІІІ, расположенного в 12,8 километра к юго-востоку от села Кызылжар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правобережье реки Киялы Борте, южнее казахского кладбища. Состоит из двух курганов, вытянутых по оси северо-северо-запад – юго-юго-восток. Курган 1 имеет диаметр 20 метров и высоту 0,5 метра. На его вершине установлен триангуляционный знак. Курган 2 сооружен в 189 метрах к юго-юго-востоку от кургана 1. Его диаметр 25 метров, высота 1 метр. На территории казахского кладбища было насчитано более 50 каменных оград и 16 кулпытасов.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24,16 гектара. Из них:</w:t>
      </w:r>
    </w:p>
    <w:p>
      <w:pPr>
        <w:spacing w:after="0"/>
        <w:ind w:left="0"/>
        <w:jc w:val="both"/>
      </w:pPr>
      <w:r>
        <w:rPr>
          <w:rFonts w:ascii="Times New Roman"/>
          <w:b w:val="false"/>
          <w:i w:val="false"/>
          <w:color w:val="000000"/>
          <w:sz w:val="28"/>
        </w:rPr>
        <w:t>
      площадь памятника – 0,71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3,41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7,39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12,65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Жоса-І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Жоса-І, расположенного в 5,4 километра к востоку от села Аккайын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водоразделе междуречья Жосасай и Унгир (левобережные притоки реки Киялы Борте). Состоял из трех курганов диаметром от 10 до 16 метров, высотой от 0,2 до 0,5 метра. Насыпи курганов подвергались распашке.</w:t>
      </w:r>
    </w:p>
    <w:p>
      <w:pPr>
        <w:spacing w:after="0"/>
        <w:ind w:left="0"/>
        <w:jc w:val="both"/>
      </w:pPr>
      <w:r>
        <w:rPr>
          <w:rFonts w:ascii="Times New Roman"/>
          <w:b w:val="false"/>
          <w:i w:val="false"/>
          <w:color w:val="000000"/>
          <w:sz w:val="28"/>
        </w:rPr>
        <w:t>
      В 2016 году при осмотре памятника сотрудниками Актюбинской областной государственной инспекции по охране историко-культурного наследия курган 3 не был обнаружен.</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13,89 гектара. Из них:</w:t>
      </w:r>
    </w:p>
    <w:p>
      <w:pPr>
        <w:spacing w:after="0"/>
        <w:ind w:left="0"/>
        <w:jc w:val="both"/>
      </w:pPr>
      <w:r>
        <w:rPr>
          <w:rFonts w:ascii="Times New Roman"/>
          <w:b w:val="false"/>
          <w:i w:val="false"/>
          <w:color w:val="000000"/>
          <w:sz w:val="28"/>
        </w:rPr>
        <w:t>
      площадь памятника – 0,15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1,51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4,15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Жоса-ІІ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Жоса-ІІ, расположенного в 4,5 километра к востоку от села Аккайын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водоразделе междуречья Жосасай и Унгир – левобережных притоков реки Киялы Борте. Состоял из 12 земляных курганов. Курганы 1–3 образуют отдельную группу, занимающую северную часть могильника. Остальные курганы 4–12 находятся к югу. В плане они образуют широкую цепочку, вытянутую с запада на восток. Диаметры курганов варьируются от 10 до 34 метров, высота – от 0,2 до 1,6 метра. Насыпи курганов на момент выявления подвергались распашке. При осмотре сотрудниками Актюбинской областной государственной инспекции по охране историко-культурного наследия было установлено, что курганы 3, 6, 7, 10–12 уничтожены распашкой. Остальные объекты, зафиксированные вокруг кургана 1, пострадали от распашки.</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34,54 гектара. Из них:</w:t>
      </w:r>
    </w:p>
    <w:p>
      <w:pPr>
        <w:spacing w:after="0"/>
        <w:ind w:left="0"/>
        <w:jc w:val="both"/>
      </w:pPr>
      <w:r>
        <w:rPr>
          <w:rFonts w:ascii="Times New Roman"/>
          <w:b w:val="false"/>
          <w:i w:val="false"/>
          <w:color w:val="000000"/>
          <w:sz w:val="28"/>
        </w:rPr>
        <w:t>
      площадь памятника – 2,37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5,70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10,30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16,17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Жоса-VІІІ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Жоса-VІІІ, расположенного в 4,7 километра к юго-востоку от села Шевченко Мартукского района Актюбинской области.</w:t>
      </w:r>
    </w:p>
    <w:p>
      <w:pPr>
        <w:spacing w:after="0"/>
        <w:ind w:left="0"/>
        <w:jc w:val="both"/>
      </w:pPr>
      <w:r>
        <w:rPr>
          <w:rFonts w:ascii="Times New Roman"/>
          <w:b w:val="false"/>
          <w:i w:val="false"/>
          <w:color w:val="000000"/>
          <w:sz w:val="28"/>
        </w:rPr>
        <w:t>
      Могильник, по данным археологической экспедиции Актюбинского педагогического института, состоял из четырех земляных курганов, вытянутых по линии северо-запад – юго-восток на 350 метров. На кургане 1 ранее был установлен триангуляционный знак. Насыпи полусферической формы. Размеры курганов: 1 – 1,6 × 30 метров, 2 – 0,4 × 20 метров, 3 – 1,2 × 32 метра. При осмотре сотрудниками Актюбинской областной государственной инспекции по охране историко-культурного наследия в 2016 году был обнаружен еще один курган – 4. Его размеры 0,3 × 11 метров. Насыпи курганов снивелированы в результате распашки.</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36,74 гектара. Из них:</w:t>
      </w:r>
    </w:p>
    <w:p>
      <w:pPr>
        <w:spacing w:after="0"/>
        <w:ind w:left="0"/>
        <w:jc w:val="both"/>
      </w:pPr>
      <w:r>
        <w:rPr>
          <w:rFonts w:ascii="Times New Roman"/>
          <w:b w:val="false"/>
          <w:i w:val="false"/>
          <w:color w:val="000000"/>
          <w:sz w:val="28"/>
        </w:rPr>
        <w:t>
      площадь памятника – 1,77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5,82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11,21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17,94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Жоса-ІХ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Жоса-ІХ, расположенного в 5,1 км к юго-юго-западу от села Шевченко Мартукского района Актюбинской области.</w:t>
      </w:r>
    </w:p>
    <w:p>
      <w:pPr>
        <w:spacing w:after="0"/>
        <w:ind w:left="0"/>
        <w:jc w:val="both"/>
      </w:pPr>
      <w:r>
        <w:rPr>
          <w:rFonts w:ascii="Times New Roman"/>
          <w:b w:val="false"/>
          <w:i w:val="false"/>
          <w:color w:val="000000"/>
          <w:sz w:val="28"/>
        </w:rPr>
        <w:t>
      Могильник из двух курганов расположен на водораздельном плато меридиональной ориентации, к северо-западу от истока реки Жосасай – притока реки Киялы Борте. Курганы земляные, полусферической формы, находятся в 247 метрах друг от друга по линии север – юг. Размеры курганов: 1 – 1 × 28 метров, 2 – 0,4 × 12 метров. На кургане 1 ранее был установлен триангуляционный знак. Курган 2 подвергнут распашке. Его местоположение определено приблизительно по небольшому всхолмлению.</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27,03 гектара. Из них:</w:t>
      </w:r>
    </w:p>
    <w:p>
      <w:pPr>
        <w:spacing w:after="0"/>
        <w:ind w:left="0"/>
        <w:jc w:val="both"/>
      </w:pPr>
      <w:r>
        <w:rPr>
          <w:rFonts w:ascii="Times New Roman"/>
          <w:b w:val="false"/>
          <w:i w:val="false"/>
          <w:color w:val="000000"/>
          <w:sz w:val="28"/>
        </w:rPr>
        <w:t>
      площадь памятника – 0,81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8,31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13,99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Казанка-І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Казанка-І, расположенного в 4,3 километра к юго-востоку от села Казан Мартукского района Актюбинской области.</w:t>
      </w:r>
    </w:p>
    <w:p>
      <w:pPr>
        <w:spacing w:after="0"/>
        <w:ind w:left="0"/>
        <w:jc w:val="both"/>
      </w:pPr>
      <w:r>
        <w:rPr>
          <w:rFonts w:ascii="Times New Roman"/>
          <w:b w:val="false"/>
          <w:i w:val="false"/>
          <w:color w:val="000000"/>
          <w:sz w:val="28"/>
        </w:rPr>
        <w:t>
      Состоит из одиннадцати земляных курганов, расположенных на водораздельной возвышенности правобережья реки Илек. Курганы сооружены кучно на площадке длиной 180 метров, шириной 130 метров. Крупнейшие насыпи 1–4 находятся в центре и восточнее, размеры их от 2 × 30 метров до 2,5 × 30 метров. На вершине кургана 1 ранее был установлен триангуляционный знак. Вокруг кургана 3, зафиксированного в 40 метрах к северо-западу, кольцевой ров. Вершина плоская, что придает кургану усечҰнно-коническую форму.</w:t>
      </w:r>
    </w:p>
    <w:p>
      <w:pPr>
        <w:spacing w:after="0"/>
        <w:ind w:left="0"/>
        <w:jc w:val="both"/>
      </w:pPr>
      <w:r>
        <w:rPr>
          <w:rFonts w:ascii="Times New Roman"/>
          <w:b w:val="false"/>
          <w:i w:val="false"/>
          <w:color w:val="000000"/>
          <w:sz w:val="28"/>
        </w:rPr>
        <w:t>
      Курган 2, обнаруженный в 80 метрах западнее кургана 1, имеет грабительскую воронку. В 40–80 метрах к юго-западу от него находятся курганы 9–11 размерами 0,4 × 14 метров (курган 9) и 0,2 × 6 метров (курган 10, 11). Остальные четыре кургана сооружены в центре группы, три из них (курган 5–7) – между курганами 1 и 3. Размеры их колеблются в пределах от 0,3 × 14 метров до 1,0 × 14 метров. Курган 2 ограблен.</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31,04 гектара. Из них:</w:t>
      </w:r>
    </w:p>
    <w:p>
      <w:pPr>
        <w:spacing w:after="0"/>
        <w:ind w:left="0"/>
        <w:jc w:val="both"/>
      </w:pPr>
      <w:r>
        <w:rPr>
          <w:rFonts w:ascii="Times New Roman"/>
          <w:b w:val="false"/>
          <w:i w:val="false"/>
          <w:color w:val="000000"/>
          <w:sz w:val="28"/>
        </w:rPr>
        <w:t>
      площадь памятника – 1,86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4,90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9,28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15,00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Казанка-ІІ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Казанка-ІІ, расположенного в 4,8 километра к восток-юго-востоку от села Казан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курганов, расположенных на вершине водораздела правобережья реки Илек. Курган 1 имеет диаметр 11 метров и высоту 0,6 метра. Курган 2 диаметром 10 метров, высотой 0,2 метра сооружен в 50 метрах к западу.</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13,92 гектара. Из них:</w:t>
      </w:r>
    </w:p>
    <w:p>
      <w:pPr>
        <w:spacing w:after="0"/>
        <w:ind w:left="0"/>
        <w:jc w:val="both"/>
      </w:pPr>
      <w:r>
        <w:rPr>
          <w:rFonts w:ascii="Times New Roman"/>
          <w:b w:val="false"/>
          <w:i w:val="false"/>
          <w:color w:val="000000"/>
          <w:sz w:val="28"/>
        </w:rPr>
        <w:t>
      площадь памятника – 0,13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1,49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4,16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8,14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Казанка-ІІІ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Казанка-ІІІ, расположенного в 2 километрах к восток-северо-востоку от села Казан Мартукского района Актюбинской области.</w:t>
      </w:r>
    </w:p>
    <w:p>
      <w:pPr>
        <w:spacing w:after="0"/>
        <w:ind w:left="0"/>
        <w:jc w:val="both"/>
      </w:pPr>
      <w:r>
        <w:rPr>
          <w:rFonts w:ascii="Times New Roman"/>
          <w:b w:val="false"/>
          <w:i w:val="false"/>
          <w:color w:val="000000"/>
          <w:sz w:val="28"/>
        </w:rPr>
        <w:t>
      Могильник состоит из пяти курганов, вытянутых цепочкой на 165 метров по оси северо-северо-восток – юго-юго-запад. Курганы сооружены на вершине водораздельного плато правобережья реки Илек. Курганы 1–4 имеют диаметр от 16 до 19 метров, высота 0,5–0,7 метра. Курган 2, находящийся между первым и третьим курганом, в плане овальный, вытянут в широтном направлении. Ширина насыпи 8 метров, длина 18 метров, высота 0,1 метра. На вершине кургана 1 ранее стоял триангуляционный знак. Курган 5, расположенный южнее, имеет каменную насыпь диаметром 7 метров, высотой 0,3 метра. Западнее этого кургана прослеживается западина.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21,64 гектара. Из них:</w:t>
      </w:r>
    </w:p>
    <w:p>
      <w:pPr>
        <w:spacing w:after="0"/>
        <w:ind w:left="0"/>
        <w:jc w:val="both"/>
      </w:pPr>
      <w:r>
        <w:rPr>
          <w:rFonts w:ascii="Times New Roman"/>
          <w:b w:val="false"/>
          <w:i w:val="false"/>
          <w:color w:val="000000"/>
          <w:sz w:val="28"/>
        </w:rPr>
        <w:t>
      площадь памятника – 0,59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2,91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6,57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11,57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Калиновского земляного кургана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Калиновского земляного кургана, расположенного в 6,6 километра к западо-северо-западу от села Родниковка Мартукского района Актюбинской области.</w:t>
      </w:r>
    </w:p>
    <w:p>
      <w:pPr>
        <w:spacing w:after="0"/>
        <w:ind w:left="0"/>
        <w:jc w:val="both"/>
      </w:pPr>
      <w:r>
        <w:rPr>
          <w:rFonts w:ascii="Times New Roman"/>
          <w:b w:val="false"/>
          <w:i w:val="false"/>
          <w:color w:val="000000"/>
          <w:sz w:val="28"/>
        </w:rPr>
        <w:t>
      Курган расположен на водоразделе к югу от истока реки Караунгир – притока реки Киялы Борте. Курган воздвигнут на мысу между оврагами. Диаметр кургана 32 метра, высота 1,8 метра. Насыпь кургана нивелируется ежегодной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13,22 гектара. Из них:</w:t>
      </w:r>
    </w:p>
    <w:p>
      <w:pPr>
        <w:spacing w:after="0"/>
        <w:ind w:left="0"/>
        <w:jc w:val="both"/>
      </w:pPr>
      <w:r>
        <w:rPr>
          <w:rFonts w:ascii="Times New Roman"/>
          <w:b w:val="false"/>
          <w:i w:val="false"/>
          <w:color w:val="000000"/>
          <w:sz w:val="28"/>
        </w:rPr>
        <w:t>
      площадь памятника – 0,14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1,40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3,93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7,75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Калиновских курганов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Калиновских курганов, расположенных в 10,8 километра к западо-юго-западу от села Родниковка Мартукского района Актюбинской области.</w:t>
      </w:r>
    </w:p>
    <w:p>
      <w:pPr>
        <w:spacing w:after="0"/>
        <w:ind w:left="0"/>
        <w:jc w:val="both"/>
      </w:pPr>
      <w:r>
        <w:rPr>
          <w:rFonts w:ascii="Times New Roman"/>
          <w:b w:val="false"/>
          <w:i w:val="false"/>
          <w:color w:val="000000"/>
          <w:sz w:val="28"/>
        </w:rPr>
        <w:t>
      Два каменных кургана сооружены в 15 метрах друг от друга по линии север – юг, на вершине небольшой округлой возвышенности. Памятник расположен в 300–350 метрах к юго-востоку от небольшого ручья – притока реки Илек, слева от дороги из села Родниковка в село Каратогай. Курганы имеют полусферическую насыпь. Их размеры 0,4 × 9 метров и 0,2 × 5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12,52 гектара. Из них:</w:t>
      </w:r>
    </w:p>
    <w:p>
      <w:pPr>
        <w:spacing w:after="0"/>
        <w:ind w:left="0"/>
        <w:jc w:val="both"/>
      </w:pPr>
      <w:r>
        <w:rPr>
          <w:rFonts w:ascii="Times New Roman"/>
          <w:b w:val="false"/>
          <w:i w:val="false"/>
          <w:color w:val="000000"/>
          <w:sz w:val="28"/>
        </w:rPr>
        <w:t>
      площадь памятника – 0,07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3,72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7,48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Карачаевка-І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Карачаевка-І, расположенного в 7,3 километра к югу от села Байторысай Мартукского района Актюбинской области.</w:t>
      </w:r>
    </w:p>
    <w:p>
      <w:pPr>
        <w:spacing w:after="0"/>
        <w:ind w:left="0"/>
        <w:jc w:val="both"/>
      </w:pPr>
      <w:r>
        <w:rPr>
          <w:rFonts w:ascii="Times New Roman"/>
          <w:b w:val="false"/>
          <w:i w:val="false"/>
          <w:color w:val="000000"/>
          <w:sz w:val="28"/>
        </w:rPr>
        <w:t>
      Могильник, согласно данным археологической экспедиции Актюбинского педагогического института, состоит из трех земляных курганов, растянувшихся широтной цепочкой на 85 метров на вершине водораздельного плато правобережье реки Орта Борте. Крайним с запада является курган 1 диаметром 28 метров, высотой 1,5 метра; на его вершине ранее был установлен триангуляционный знак. Курганы 2 (1,6 × 25 метров) и 3 (0,4 × 16 метров) находятся к востоку от кургана 1.</w:t>
      </w:r>
    </w:p>
    <w:p>
      <w:pPr>
        <w:spacing w:after="0"/>
        <w:ind w:left="0"/>
        <w:jc w:val="both"/>
      </w:pPr>
      <w:r>
        <w:rPr>
          <w:rFonts w:ascii="Times New Roman"/>
          <w:b w:val="false"/>
          <w:i w:val="false"/>
          <w:color w:val="000000"/>
          <w:sz w:val="28"/>
        </w:rPr>
        <w:t>
      В 2016 году при осмотре памятника сотрудниками Актюбинской областной государственной инспекции по охране историко-культурного наследия к юго-западу от кургана 1 было обнаружено святилище длиной 43 метров. Ширина земляного вала 10–12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24,01 гектара. Из них:</w:t>
      </w:r>
    </w:p>
    <w:p>
      <w:pPr>
        <w:spacing w:after="0"/>
        <w:ind w:left="0"/>
        <w:jc w:val="both"/>
      </w:pPr>
      <w:r>
        <w:rPr>
          <w:rFonts w:ascii="Times New Roman"/>
          <w:b w:val="false"/>
          <w:i w:val="false"/>
          <w:color w:val="000000"/>
          <w:sz w:val="28"/>
        </w:rPr>
        <w:t>
      площадь памятника – 0,97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3,46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7,25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12,33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Кенсахара-І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Кенсахара-І, расположенного в 1,3 километра к юго-востоку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компактно расположенных земляных курганных насыпей. Обнаружен на пашне, на первой надпойменной террасе левого берега реки Илек, в 2,6 километра к югу от ее русла. На кургане 1 установлен триангуляционный знак. Насыпи всех курганов подвергаются распашке. Примерные размеры курганов: 1 – 1 × 40 метров, 2 – 0,5 × 20 метров, 3 – 0,7 × 18 метров, 4 – 0,4 × 18 метров.</w:t>
      </w:r>
    </w:p>
    <w:p>
      <w:pPr>
        <w:spacing w:after="0"/>
        <w:ind w:left="0"/>
        <w:jc w:val="both"/>
      </w:pPr>
      <w:r>
        <w:rPr>
          <w:rFonts w:ascii="Times New Roman"/>
          <w:b w:val="false"/>
          <w:i w:val="false"/>
          <w:color w:val="000000"/>
          <w:sz w:val="28"/>
        </w:rPr>
        <w:t>
      В 2016 году при осмотре сотрудниками Актюбинской областной государственной инспекции по охране историко-культурного наследия к северу от кургана 4 было зафиксировано одно всхолмление, по внешнему виду напоминающее насыпь кургана.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23,59 гектара. Из них:</w:t>
      </w:r>
    </w:p>
    <w:p>
      <w:pPr>
        <w:spacing w:after="0"/>
        <w:ind w:left="0"/>
        <w:jc w:val="both"/>
      </w:pPr>
      <w:r>
        <w:rPr>
          <w:rFonts w:ascii="Times New Roman"/>
          <w:b w:val="false"/>
          <w:i w:val="false"/>
          <w:color w:val="000000"/>
          <w:sz w:val="28"/>
        </w:rPr>
        <w:t>
      площадь памятника – 1,05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3,40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7,07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12,07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Кенсахара-ІІ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Кенсахара-ІІ, могильник, расположенного в 1 километре к востоку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состоит из шестнадцати полусферических земляных курганов, вытянутых по цепочке вдоль обрыва первой надпойменной террасы левобережья реки Илек на 300 метров по линии северо-северо-запад – юго-юго-восток. На наибольшем кургане 1 - 1 × 20 метров ранее был установлен триангуляционный знак. Курганы 4 и 5, возможно, мазары, так как в их основании прослеживаются кладки из дикого камня подквадратной формы.</w:t>
      </w:r>
    </w:p>
    <w:p>
      <w:pPr>
        <w:spacing w:after="0"/>
        <w:ind w:left="0"/>
        <w:jc w:val="both"/>
      </w:pPr>
      <w:r>
        <w:rPr>
          <w:rFonts w:ascii="Times New Roman"/>
          <w:b w:val="false"/>
          <w:i w:val="false"/>
          <w:color w:val="000000"/>
          <w:sz w:val="28"/>
        </w:rPr>
        <w:t>
      Размеры основной массы курганов 0,2–0,4 × 4–10 метров. Крайние с юга курганы 15 и 16 превосходили остальные, их размеры 0,5 × 18 метров и 0,3 × 20 метров. Они при осмотре не были обнаружены, возможно, уничтожены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22,49 гектара. Из них:</w:t>
      </w:r>
    </w:p>
    <w:p>
      <w:pPr>
        <w:spacing w:after="0"/>
        <w:ind w:left="0"/>
        <w:jc w:val="both"/>
      </w:pPr>
      <w:r>
        <w:rPr>
          <w:rFonts w:ascii="Times New Roman"/>
          <w:b w:val="false"/>
          <w:i w:val="false"/>
          <w:color w:val="000000"/>
          <w:sz w:val="28"/>
        </w:rPr>
        <w:t>
      площадь памятника – 0,66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3,13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6,87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11,83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Кенсахара-ІІІ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Кенсахара-ІІІ, расположенного в 2,3 км к запад-юго-западу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широком водоразделе левобережья реки Илек, в 3 километрах к югу от ее поймы. Состоит из четырнадцати курганов, растянувшихся длинной цепочкой на 1,5 километра с запад-северо-запада на восток-юго-восток. Диаметры насыпей варьируются в пределах 7–40 метров, высота – 0,4–1,7 метра. Все они ранее распахивались. В настоящее время распахиваются курганы 11–13.</w:t>
      </w:r>
    </w:p>
    <w:p>
      <w:pPr>
        <w:spacing w:after="0"/>
        <w:ind w:left="0"/>
        <w:jc w:val="both"/>
      </w:pPr>
      <w:r>
        <w:rPr>
          <w:rFonts w:ascii="Times New Roman"/>
          <w:b w:val="false"/>
          <w:i w:val="false"/>
          <w:color w:val="000000"/>
          <w:sz w:val="28"/>
        </w:rPr>
        <w:t>
      В 2017 году между курганами 1 и 2 (в 154 метрах к северо-востоку от кургана 1) сотрудниками Актюбинской областной государственной инспекции по охране историко-культурного наследия был обнаружен еще один земляной курган диаметром 28 метров, высотой 1,2 метра. Курган 10 уничтожен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313,99 гектара. Из них:</w:t>
      </w:r>
    </w:p>
    <w:p>
      <w:pPr>
        <w:spacing w:after="0"/>
        <w:ind w:left="0"/>
        <w:jc w:val="both"/>
      </w:pPr>
      <w:r>
        <w:rPr>
          <w:rFonts w:ascii="Times New Roman"/>
          <w:b w:val="false"/>
          <w:i w:val="false"/>
          <w:color w:val="000000"/>
          <w:sz w:val="28"/>
        </w:rPr>
        <w:t>
      площадь памятника – 54,82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69,81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85,99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103,37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Кенсахара-ІV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Кенсахара-ІV, расположенного в 2,3 километра к юго-западу от села Кенсахара Мартукского района Актюбинской области.</w:t>
      </w:r>
    </w:p>
    <w:p>
      <w:pPr>
        <w:spacing w:after="0"/>
        <w:ind w:left="0"/>
        <w:jc w:val="both"/>
      </w:pPr>
      <w:r>
        <w:rPr>
          <w:rFonts w:ascii="Times New Roman"/>
          <w:b w:val="false"/>
          <w:i w:val="false"/>
          <w:color w:val="000000"/>
          <w:sz w:val="28"/>
        </w:rPr>
        <w:t>
      Курган полусферической формы диаметром 8 метров, высотой 0,5 метра. Расположен на склоне водораздела широтной ориентировки левобережья реки Илек. Насыпь состоит из земли и щебня.</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10,42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0,89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3,04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6,47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Кенсахара-V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Кенсахара-V, расположенного в 3,4 километра к юго-западу от села Кенсахара Мартукского района Актюбинской области.</w:t>
      </w:r>
    </w:p>
    <w:p>
      <w:pPr>
        <w:spacing w:after="0"/>
        <w:ind w:left="0"/>
        <w:jc w:val="both"/>
      </w:pPr>
      <w:r>
        <w:rPr>
          <w:rFonts w:ascii="Times New Roman"/>
          <w:b w:val="false"/>
          <w:i w:val="false"/>
          <w:color w:val="000000"/>
          <w:sz w:val="28"/>
        </w:rPr>
        <w:t>
      Земляной полусферической формы курган (1,5 × 25 метров) расположен глубоко в степи, на водоразделе левобережья реки Илек, в 3,5 километра к югу от русла реки.</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12,35 гектара. Из них:</w:t>
      </w:r>
    </w:p>
    <w:p>
      <w:pPr>
        <w:spacing w:after="0"/>
        <w:ind w:left="0"/>
        <w:jc w:val="both"/>
      </w:pPr>
      <w:r>
        <w:rPr>
          <w:rFonts w:ascii="Times New Roman"/>
          <w:b w:val="false"/>
          <w:i w:val="false"/>
          <w:color w:val="000000"/>
          <w:sz w:val="28"/>
        </w:rPr>
        <w:t>
      площадь памятника – 0,09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3,66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7,36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Кенсахара-VІ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Кенсахара-VІ, расположенного в 6,5 километра к юго-юго-востоку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состоит из пяти земляных полусферических компактно расположенных курганов. Курганы сооружены на вершине плоской возвышенности левобережья реки Илек. Все курганы распахиваются. Наибольшие размеры имеют курганы 1 (1 × 36 метров) и 5 (1 × 40 метров). Размеры остальных находятся в пределах 0,4–0,5 × 20–30 метров. При осмотре в 2017 году сотрудниками Актюбинской областной государственной инспекции по охране историко-культурного наследия месторасположение курганов 2 и 4 было определено приблизительно по небольшим всхолмлениям. Курганы могильника сильно распаханы.</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33,28 гектара. Из них:</w:t>
      </w:r>
    </w:p>
    <w:p>
      <w:pPr>
        <w:spacing w:after="0"/>
        <w:ind w:left="0"/>
        <w:jc w:val="both"/>
      </w:pPr>
      <w:r>
        <w:rPr>
          <w:rFonts w:ascii="Times New Roman"/>
          <w:b w:val="false"/>
          <w:i w:val="false"/>
          <w:color w:val="000000"/>
          <w:sz w:val="28"/>
        </w:rPr>
        <w:t>
      площадь памятника – 2,21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5,38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9,91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15,78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Кенсахара-VІІІ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Кенсахара-VІІІ, расположенного в 2,7 километра к востоку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состоящий из двух земляных полусферических курганов, расположен на надпойменной террасе левобережья реки Илек, пересеченной грунтовой дорогой. Размеры курганов: 1 – 0,5 × 12 метров, 2 – 0,3 × 12 метров. Насыпь кургана 2 повреждена при строительстве землянки.</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13,52 гектара. Из них:</w:t>
      </w:r>
    </w:p>
    <w:p>
      <w:pPr>
        <w:spacing w:after="0"/>
        <w:ind w:left="0"/>
        <w:jc w:val="both"/>
      </w:pPr>
      <w:r>
        <w:rPr>
          <w:rFonts w:ascii="Times New Roman"/>
          <w:b w:val="false"/>
          <w:i w:val="false"/>
          <w:color w:val="000000"/>
          <w:sz w:val="28"/>
        </w:rPr>
        <w:t>
      площадь памятника – 0,12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1,44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4,04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7,92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Коктобе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Коктобе, расположенного в 4,5 километра к северо-востоку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курганов, расположенных на вершине водораздельного плато реки Аксу – левобережного притока реки Илек. Насыпи курганов земляные. На вершине самого большого кургана 1 (2 × 36 метров) установлен триангуляционный знак. Вокруг его насыпи прослеживается кольцевой ров глубиной до 0,5 метра. Курган 2 сооружен в 50 метрах к северо-востоку от кургана 1. Его диаметр 14 метров, высота 0,6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16,29 гектара. Из них:</w:t>
      </w:r>
    </w:p>
    <w:p>
      <w:pPr>
        <w:spacing w:after="0"/>
        <w:ind w:left="0"/>
        <w:jc w:val="both"/>
      </w:pPr>
      <w:r>
        <w:rPr>
          <w:rFonts w:ascii="Times New Roman"/>
          <w:b w:val="false"/>
          <w:i w:val="false"/>
          <w:color w:val="000000"/>
          <w:sz w:val="28"/>
        </w:rPr>
        <w:t>
      площадь памятника – 0,30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1,94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4,89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9,16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Красное озеро-І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Красное озеро-І, расположенного в 4,5 километра к северо-востоку от села Байнассай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вершине водораздела, к юго-юго-востоку от истока реки Шилисай – правобережного притока реки Тамды. Состоит из трех курганов, вытянутых дугой. Диаметры курганов от 14 до 24 метров, высота от 0,2 до 1 метра. На кургане 1 ранее был установлен триангуляционный знак. Насыпи курганов 2 и 3 деформированы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23,35 гектара. Из них:</w:t>
      </w:r>
    </w:p>
    <w:p>
      <w:pPr>
        <w:spacing w:after="0"/>
        <w:ind w:left="0"/>
        <w:jc w:val="both"/>
      </w:pPr>
      <w:r>
        <w:rPr>
          <w:rFonts w:ascii="Times New Roman"/>
          <w:b w:val="false"/>
          <w:i w:val="false"/>
          <w:color w:val="000000"/>
          <w:sz w:val="28"/>
        </w:rPr>
        <w:t>
      площадь памятника – 0,83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3,35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7,10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12,07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Красное озеро-ІІ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Красное озеро-ІІ, расположенного в 4,3 километра к северо-востоку от села Байнассай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курганов, сооруженных на вершине водораздела, к юго-юго-востоку от истока реки Шилисай – правобережного притока реки Тамды. Курган 1 (0,7 × 17 метров) имеет ровик вдоль восточной полы насыпи. В 50 метрах к восток-юго-востоку от кургана 1 находится курган 2. Его диаметр 10 метров, высота 0,3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12,53 гектара. Из них:</w:t>
      </w:r>
    </w:p>
    <w:p>
      <w:pPr>
        <w:spacing w:after="0"/>
        <w:ind w:left="0"/>
        <w:jc w:val="both"/>
      </w:pPr>
      <w:r>
        <w:rPr>
          <w:rFonts w:ascii="Times New Roman"/>
          <w:b w:val="false"/>
          <w:i w:val="false"/>
          <w:color w:val="000000"/>
          <w:sz w:val="28"/>
        </w:rPr>
        <w:t>
      площадь памятника – 0,09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3,72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7,46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Красное озеро-ІІІ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кургана Красное озеро-ІІІ, расположенного в 4,3 километра к запад-юго-западу от села Акмоласай Мартукского района Актюбинской области.</w:t>
      </w:r>
    </w:p>
    <w:p>
      <w:pPr>
        <w:spacing w:after="0"/>
        <w:ind w:left="0"/>
        <w:jc w:val="both"/>
      </w:pPr>
      <w:r>
        <w:rPr>
          <w:rFonts w:ascii="Times New Roman"/>
          <w:b w:val="false"/>
          <w:i w:val="false"/>
          <w:color w:val="000000"/>
          <w:sz w:val="28"/>
        </w:rPr>
        <w:t>
      Курган сооружен на вершине водораздельного хребта, к западу от истока реки Акмоласай. Диаметр кургана 24 метра, высота 1 метр. На его вершине ранее стоял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12,54 гектара. Из них:</w:t>
      </w:r>
    </w:p>
    <w:p>
      <w:pPr>
        <w:spacing w:after="0"/>
        <w:ind w:left="0"/>
        <w:jc w:val="both"/>
      </w:pPr>
      <w:r>
        <w:rPr>
          <w:rFonts w:ascii="Times New Roman"/>
          <w:b w:val="false"/>
          <w:i w:val="false"/>
          <w:color w:val="000000"/>
          <w:sz w:val="28"/>
        </w:rPr>
        <w:t>
      площадь памятника – 0,09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3,75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7,49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курганов Карабутак-I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курганов Карабутак-I, расположенного в 6,5 километра к юго-западу от села Родниковка Мартукского района Актюбинской области.</w:t>
      </w:r>
    </w:p>
    <w:p>
      <w:pPr>
        <w:spacing w:after="0"/>
        <w:ind w:left="0"/>
        <w:jc w:val="both"/>
      </w:pPr>
      <w:r>
        <w:rPr>
          <w:rFonts w:ascii="Times New Roman"/>
          <w:b w:val="false"/>
          <w:i w:val="false"/>
          <w:color w:val="000000"/>
          <w:sz w:val="28"/>
        </w:rPr>
        <w:t>
      Два земляных кургана расположены на вершине водораздельного хребта левобережья реки Карабутак – притока реки Илек, к югу от мелового карьера. Курган 1 диаметром 25 метров, высотой 1,5 метра. Курган 2 сооружен в 135 метрах к западу. Его диаметр 18 метров, высота 1 метр. На вершине кургана 1 ранее стоял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20,41 гектара. Из них:</w:t>
      </w:r>
    </w:p>
    <w:p>
      <w:pPr>
        <w:spacing w:after="0"/>
        <w:ind w:left="0"/>
        <w:jc w:val="both"/>
      </w:pPr>
      <w:r>
        <w:rPr>
          <w:rFonts w:ascii="Times New Roman"/>
          <w:b w:val="false"/>
          <w:i w:val="false"/>
          <w:color w:val="000000"/>
          <w:sz w:val="28"/>
        </w:rPr>
        <w:t>
      площадь памятника – 0,49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2,71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6,21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11,00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Карагансай-І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Карагансай-І, расположенного в 6 километрах к западо-северо-западу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земляных курганов с насыпями уплощенной формы диаметром 3–10 метров, высотой 0,3–0,4 метра, расположенных кучно на краю первой надпойменной террасы левобережья реки Илек. На кургане 1 ранее стоял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18,54 гектара. Из них:</w:t>
      </w:r>
    </w:p>
    <w:p>
      <w:pPr>
        <w:spacing w:after="0"/>
        <w:ind w:left="0"/>
        <w:jc w:val="both"/>
      </w:pPr>
      <w:r>
        <w:rPr>
          <w:rFonts w:ascii="Times New Roman"/>
          <w:b w:val="false"/>
          <w:i w:val="false"/>
          <w:color w:val="000000"/>
          <w:sz w:val="28"/>
        </w:rPr>
        <w:t>
      площадь памятника – 0,46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2,35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5,58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10,15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Карагансай-ІІ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Карагансай-ІІ, расположенного в 6,5 километра к запад-северо-западу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Два земляных кургана уплощенной формы расположены на левобережье реки Илек, у оврага Карагансай. Размеры курганов: 1 – 0,3 × 10 метров, 2 – 0,35 × 8 метров. К северо-востоку от курганов находится казахское кладбище.</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17,74 гектара. Из них:</w:t>
      </w:r>
    </w:p>
    <w:p>
      <w:pPr>
        <w:spacing w:after="0"/>
        <w:ind w:left="0"/>
        <w:jc w:val="both"/>
      </w:pPr>
      <w:r>
        <w:rPr>
          <w:rFonts w:ascii="Times New Roman"/>
          <w:b w:val="false"/>
          <w:i w:val="false"/>
          <w:color w:val="000000"/>
          <w:sz w:val="28"/>
        </w:rPr>
        <w:t>
      площадь памятника – 0,24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2,17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5,40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9,93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Карагансай-ІІІ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Карагансай-ІІІ, расположенного в 6,7 километра к запад-северо-западу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Курган (0,5 × 20 метров) расположен на первой надпойменной террасе левобережья реки Илек, на границе со старой пашней. Южная пола кургана подвергалась распашке.</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11,72 гектара. Из них:</w:t>
      </w:r>
    </w:p>
    <w:p>
      <w:pPr>
        <w:spacing w:after="0"/>
        <w:ind w:left="0"/>
        <w:jc w:val="both"/>
      </w:pPr>
      <w:r>
        <w:rPr>
          <w:rFonts w:ascii="Times New Roman"/>
          <w:b w:val="false"/>
          <w:i w:val="false"/>
          <w:color w:val="000000"/>
          <w:sz w:val="28"/>
        </w:rPr>
        <w:t>
      площадь памятника – 0,06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Каракудык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Каракудык, расположенного в 11,4 километра к юго-западу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На гребне небольшой возвышенности к западу от оврага Тасшокысай зафиксированы четыре земляных кургана полусферической формы. Диаметры насыпей от 14 до 38 метров, высота – от 0,5 до 1,9 метра. На вершине кургана 1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35,72 гектара. Из них:</w:t>
      </w:r>
    </w:p>
    <w:p>
      <w:pPr>
        <w:spacing w:after="0"/>
        <w:ind w:left="0"/>
        <w:jc w:val="both"/>
      </w:pPr>
      <w:r>
        <w:rPr>
          <w:rFonts w:ascii="Times New Roman"/>
          <w:b w:val="false"/>
          <w:i w:val="false"/>
          <w:color w:val="000000"/>
          <w:sz w:val="28"/>
        </w:rPr>
        <w:t>
      площадь памятника – 1,47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5,59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10,99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17,67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Каратаусай-І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Каратаусай-І, расположенного в 6,8 км к запад-северо-западу от села Каратаусай Мартукского района Актюбинской области.</w:t>
      </w:r>
    </w:p>
    <w:p>
      <w:pPr>
        <w:spacing w:after="0"/>
        <w:ind w:left="0"/>
        <w:jc w:val="both"/>
      </w:pPr>
      <w:r>
        <w:rPr>
          <w:rFonts w:ascii="Times New Roman"/>
          <w:b w:val="false"/>
          <w:i w:val="false"/>
          <w:color w:val="000000"/>
          <w:sz w:val="28"/>
        </w:rPr>
        <w:t>
      Могильник состоял из трех курганов и одного "святилища", расположенных на пашне, на вершине водораздельного хребта левого берега реки Орта Борте. На вершине кургана 1 (1,3 × 16 метров) ранее стоял триангуляционный знак. Два кургана и "святилище" на сегодняшний день уничтожены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11,28 гектара. Из них:</w:t>
      </w:r>
    </w:p>
    <w:p>
      <w:pPr>
        <w:spacing w:after="0"/>
        <w:ind w:left="0"/>
        <w:jc w:val="both"/>
      </w:pPr>
      <w:r>
        <w:rPr>
          <w:rFonts w:ascii="Times New Roman"/>
          <w:b w:val="false"/>
          <w:i w:val="false"/>
          <w:color w:val="000000"/>
          <w:sz w:val="28"/>
        </w:rPr>
        <w:t>
      площадь памятника – 0,05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6,87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курганов Каратогай-І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курганов Каратогай-І, расположенных в 0,9 километра к востоку от села Каратогай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земляных курганов, расположенных на широкой пологой возвышенности правого берега реки Илек. Курганы вытянуты по линии западо-северо-запад – востоко-юго-восток на расстояние 77 метров. Размеры курганов: 1– 2 × 36 метров, 2 – 1 × 20 метров. На вершине кургана 1 прослеживаются две воронки глубиной более 1 метра, диаметром до 5 метров. Насыпи обоих курганов окружены рвом глубиной около 0,5 метра. В 200 метрах к северо-западу от кургана 1 находится православное кладбище.</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17,98 гектара. Из них:</w:t>
      </w:r>
    </w:p>
    <w:p>
      <w:pPr>
        <w:spacing w:after="0"/>
        <w:ind w:left="0"/>
        <w:jc w:val="both"/>
      </w:pPr>
      <w:r>
        <w:rPr>
          <w:rFonts w:ascii="Times New Roman"/>
          <w:b w:val="false"/>
          <w:i w:val="false"/>
          <w:color w:val="000000"/>
          <w:sz w:val="28"/>
        </w:rPr>
        <w:t>
      площадь памятника – 0,42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2,27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5,42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9,87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831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Актюбинской области </w:t>
            </w:r>
            <w:r>
              <w:br/>
            </w:r>
            <w:r>
              <w:rPr>
                <w:rFonts w:ascii="Times New Roman"/>
                <w:b w:val="false"/>
                <w:i w:val="false"/>
                <w:color w:val="000000"/>
                <w:sz w:val="20"/>
              </w:rPr>
              <w:t>от 7 октября 2025 года № 215</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Каратогай-ІV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Каратогай-ІV, расположенного в 13 километрах к северо-востоку от села Каратогай Мартукского района Актюбинской области.</w:t>
      </w:r>
    </w:p>
    <w:p>
      <w:pPr>
        <w:spacing w:after="0"/>
        <w:ind w:left="0"/>
        <w:jc w:val="both"/>
      </w:pPr>
      <w:r>
        <w:rPr>
          <w:rFonts w:ascii="Times New Roman"/>
          <w:b w:val="false"/>
          <w:i w:val="false"/>
          <w:color w:val="000000"/>
          <w:sz w:val="28"/>
        </w:rPr>
        <w:t>
      Два кургана расположены на возвышенности к югу от истока реки Борте. Насыпь кургана 1 имеет диаметр 20 метров, высоту 0,5 метра, полусферическую форму. На его вершине ранее был установлен триангуляционный знак. Курган 2 сооружен в 87 метрах к северо-северо-западу от кургана 1. Насыпь кургана 2 диаметром 16 метров, высотой 0,4 метра. По его периметру выявлена каменная крепида. К югу от курганов проходит грунтовая дорога.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16,83 гектара. Из них:</w:t>
      </w:r>
    </w:p>
    <w:p>
      <w:pPr>
        <w:spacing w:after="0"/>
        <w:ind w:left="0"/>
        <w:jc w:val="both"/>
      </w:pPr>
      <w:r>
        <w:rPr>
          <w:rFonts w:ascii="Times New Roman"/>
          <w:b w:val="false"/>
          <w:i w:val="false"/>
          <w:color w:val="000000"/>
          <w:sz w:val="28"/>
        </w:rPr>
        <w:t>
      площадь памятника – 0,28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2,04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5,09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9,42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Каратогай-V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Каратогай-V, расположенного в 13,6 километра к северо-востоку от села Каратогай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земляных курганов, расположенных на вершине водораздельного плато, к юго-востоку от истока реки Борте. Курганы вытянуты цепочкой с северо-запада на юго-восток. Размеры курганов: 1 – 2 × 25 метров, 2 – 1,5 × 30 метров, 3 – 1 × 19 метров, 4 – 0,7 × 18 метра. На вершине кургана 1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126,24 гектара. Из них:</w:t>
      </w:r>
    </w:p>
    <w:p>
      <w:pPr>
        <w:spacing w:after="0"/>
        <w:ind w:left="0"/>
        <w:jc w:val="both"/>
      </w:pPr>
      <w:r>
        <w:rPr>
          <w:rFonts w:ascii="Times New Roman"/>
          <w:b w:val="false"/>
          <w:i w:val="false"/>
          <w:color w:val="000000"/>
          <w:sz w:val="28"/>
        </w:rPr>
        <w:t>
      площадь памятника – 16,10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25,60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36,33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48,21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Кашкын-І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Кашкын-І, расположенного в 10,2 километра к северо-западу от села Каратогай Мартукского района Актюбинской области.</w:t>
      </w:r>
    </w:p>
    <w:p>
      <w:pPr>
        <w:spacing w:after="0"/>
        <w:ind w:left="0"/>
        <w:jc w:val="both"/>
      </w:pPr>
      <w:r>
        <w:rPr>
          <w:rFonts w:ascii="Times New Roman"/>
          <w:b w:val="false"/>
          <w:i w:val="false"/>
          <w:color w:val="000000"/>
          <w:sz w:val="28"/>
        </w:rPr>
        <w:t>
      Курган расположен на вершине водораздела правобережья ручья Ащысай – правобережного притока реки Илек. Насыпь кургана имеет диаметр 8 метров и высоту 0,8 метра. На его вершине ранее стоял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10,39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0,88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3,03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6,46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Кашкын-ІІ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Кашкын-ІІ, расположенного в 9 километрах к северо-западу от села Каратогай Мартукского района Актюбинской области.</w:t>
      </w:r>
    </w:p>
    <w:p>
      <w:pPr>
        <w:spacing w:after="0"/>
        <w:ind w:left="0"/>
        <w:jc w:val="both"/>
      </w:pPr>
      <w:r>
        <w:rPr>
          <w:rFonts w:ascii="Times New Roman"/>
          <w:b w:val="false"/>
          <w:i w:val="false"/>
          <w:color w:val="000000"/>
          <w:sz w:val="28"/>
        </w:rPr>
        <w:t>
      Могильник состоял из трех курганов, расположенных на вершине водораздельного плато правобережья реки Илек. Курган 1 (1 × 10 метров) занимает южную часть могильника. На его вершине ранее стоял триангуляционный знак. Курган 2 (0,2 × 12 метров) находился в 45 метрах к северо-востоку от кургана 1. Курган 3 был сооружен в 20 метрах к северу. Его диаметр 14 метров, высота 0,3 метра. Курганы 2 и 3 уничтожены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10,6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Киялы-Борте-ІІ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Киялы-Борте-ІІ, расположенного в 8,2 километра к юго-востоку от села Борте Мартукского района Актюбинской области.</w:t>
      </w:r>
    </w:p>
    <w:p>
      <w:pPr>
        <w:spacing w:after="0"/>
        <w:ind w:left="0"/>
        <w:jc w:val="both"/>
      </w:pPr>
      <w:r>
        <w:rPr>
          <w:rFonts w:ascii="Times New Roman"/>
          <w:b w:val="false"/>
          <w:i w:val="false"/>
          <w:color w:val="000000"/>
          <w:sz w:val="28"/>
        </w:rPr>
        <w:t>
      Курган расположен на небольшой крутой возвышенности правобережья реки Киялы Борте. Насыпь кургана диаметром 10 метров, высотой 0,15 метра имела уплощенную форму.</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10,6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Кызылжар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Кызылжар, расположенного в 2,9 километра к северо-западу от села Сарыжар Мартукского района Актюбинской области.</w:t>
      </w:r>
    </w:p>
    <w:p>
      <w:pPr>
        <w:spacing w:after="0"/>
        <w:ind w:left="0"/>
        <w:jc w:val="both"/>
      </w:pPr>
      <w:r>
        <w:rPr>
          <w:rFonts w:ascii="Times New Roman"/>
          <w:b w:val="false"/>
          <w:i w:val="false"/>
          <w:color w:val="000000"/>
          <w:sz w:val="28"/>
        </w:rPr>
        <w:t>
      Могильник состоит из трех земляных курганов, расположенных на водоразделе к северу от реки Тарангул. Курганы вытянуты на 145 метров с северо-запада на юго-восток. Размеры курганов: 1 – 1,2 × 20 метров, 2 – 0,5 × 14 метров, 3 – 0,5 × 13 метров. В насыпях курганов 1 и 2 выявлены воронки. К югу от курганов произрастает березовая роща.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12,98 гектара. Из них:</w:t>
      </w:r>
    </w:p>
    <w:p>
      <w:pPr>
        <w:spacing w:after="0"/>
        <w:ind w:left="0"/>
        <w:jc w:val="both"/>
      </w:pPr>
      <w:r>
        <w:rPr>
          <w:rFonts w:ascii="Times New Roman"/>
          <w:b w:val="false"/>
          <w:i w:val="false"/>
          <w:color w:val="000000"/>
          <w:sz w:val="28"/>
        </w:rPr>
        <w:t>
      площадь памятника – 0,13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1,35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3,86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7,64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Кызылшын-І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Кызылшын-І, расположенного в 6,6 километра к северо-востоку от села Хазрет Мартукского района Актюбинской области.</w:t>
      </w:r>
    </w:p>
    <w:p>
      <w:pPr>
        <w:spacing w:after="0"/>
        <w:ind w:left="0"/>
        <w:jc w:val="both"/>
      </w:pPr>
      <w:r>
        <w:rPr>
          <w:rFonts w:ascii="Times New Roman"/>
          <w:b w:val="false"/>
          <w:i w:val="false"/>
          <w:color w:val="000000"/>
          <w:sz w:val="28"/>
        </w:rPr>
        <w:t>
      Могильник состоял из трех земляных курганов, расположенных на распаханной ровной площадке. Насыпи курганов диаметром от 10 до 20 метров, высотой от 0,2 до 0,4 метра имели уплощенную форму. Курганы 1 и 2 уничтожены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11,72 гектара. Из них:</w:t>
      </w:r>
    </w:p>
    <w:p>
      <w:pPr>
        <w:spacing w:after="0"/>
        <w:ind w:left="0"/>
        <w:jc w:val="both"/>
      </w:pPr>
      <w:r>
        <w:rPr>
          <w:rFonts w:ascii="Times New Roman"/>
          <w:b w:val="false"/>
          <w:i w:val="false"/>
          <w:color w:val="000000"/>
          <w:sz w:val="28"/>
        </w:rPr>
        <w:t>
      площадь памятника – 0,06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Мартук-І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Мартук-І, расположенного в 5 километра южнее села Мартук Мартукского района Актюбинской области.</w:t>
      </w:r>
    </w:p>
    <w:p>
      <w:pPr>
        <w:spacing w:after="0"/>
        <w:ind w:left="0"/>
        <w:jc w:val="both"/>
      </w:pPr>
      <w:r>
        <w:rPr>
          <w:rFonts w:ascii="Times New Roman"/>
          <w:b w:val="false"/>
          <w:i w:val="false"/>
          <w:color w:val="000000"/>
          <w:sz w:val="28"/>
        </w:rPr>
        <w:t>
      Могильник состоит из пяти курганов, которые расположены вдоль левобережья реки Илек. Диаметр насыпей 10–20 метров, высота 0,5–1 метр. На вершине двух курганов выявлены грабительские воронки. В насыпи курганов 2 и 3 прослежены камни.</w:t>
      </w:r>
    </w:p>
    <w:p>
      <w:pPr>
        <w:spacing w:after="0"/>
        <w:ind w:left="0"/>
        <w:jc w:val="both"/>
      </w:pPr>
      <w:r>
        <w:rPr>
          <w:rFonts w:ascii="Times New Roman"/>
          <w:b w:val="false"/>
          <w:i w:val="false"/>
          <w:color w:val="000000"/>
          <w:sz w:val="28"/>
        </w:rPr>
        <w:t>
      Курган 5, разрушенный пахотой, был обнаружен в лесополосе в 2017 году сотрудниками Актюбинской областной государственной инспекции по охране историко-культурного наследия. К югу от кургана 2 видны два сооружения, вытянутые по длинной оси с северо-запада на юго-восток.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18,31 гектара. Из них:</w:t>
      </w:r>
    </w:p>
    <w:p>
      <w:pPr>
        <w:spacing w:after="0"/>
        <w:ind w:left="0"/>
        <w:jc w:val="both"/>
      </w:pPr>
      <w:r>
        <w:rPr>
          <w:rFonts w:ascii="Times New Roman"/>
          <w:b w:val="false"/>
          <w:i w:val="false"/>
          <w:color w:val="000000"/>
          <w:sz w:val="28"/>
        </w:rPr>
        <w:t>
      площадь памятника – 0,42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2,24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5,49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10,16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Мартук-ІІ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Мартук-ІІ, расположенного в 5 километрах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Могильник, по данным экспедиции Актюбинского педагогического института, состоял из пятнадцати курганов диаметром 6–32 метра, высотой 0,2–1,3 метра, вытянутых с севера на юг на пашне, на левобережье реки Илек. Курганы могильника на период их обнаружения распахивались. На сегодняшний день от памятника сохранились только девять курганов диаметром от 6 до 31 метра, высотой от 0,1 до 1,7 метра. На вершине кургана 6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119,93 гектара. Из них:</w:t>
      </w:r>
    </w:p>
    <w:p>
      <w:pPr>
        <w:spacing w:after="0"/>
        <w:ind w:left="0"/>
        <w:jc w:val="both"/>
      </w:pPr>
      <w:r>
        <w:rPr>
          <w:rFonts w:ascii="Times New Roman"/>
          <w:b w:val="false"/>
          <w:i w:val="false"/>
          <w:color w:val="000000"/>
          <w:sz w:val="28"/>
        </w:rPr>
        <w:t>
      площадь памятника – 16,20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24,54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34,17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45,02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Мартук-ІІІ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Мартук-ІІІ, расположенного в 4,5 километра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Могильник, по данным экспедиции Актюбинского педагогического института, состоял из семи земляных курганов с камнями в насыпи диаметром 6–18 метров, высотой 0,2–0,4 метра. В 2017 году памятник был обследован сотрудниками Актюбинской областной государственной инспекции по охране историко-культурного наследия. Было установлено, что могильник состоит из трех курганов, вытянутых с севера на юг. Курганы сооружены на небольшом увале левобережья реки Илек. Курган 1 воздвигнут в южной части могильника, диаметром 12 метров, высотой 0,4 метра. В его насыпи просматривается каменное сооружение подквадратной формы размерами примерно 5 × 5 метров. Курган 2 расположен в 22 метрах к северу. Насыпь имеет диаметр 9 метров и высоту 0,3 метра. На его вершине ранее стоял триангуляционный знак. Курган 3 обнаружен в 120 метрах к северу от кургана 1. В его насыпи присутствуют камни. Его диаметр 12 метров, высота 0,4 метра. Между курганами 1 и 3 находится около двадцати сырцовых и каменных конструкций. Членами экспедиции Актюбинского педагогического института в 1987 году за курганы, вероятно, были приняты казахские могилы.</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17,93 гектара. Из них:</w:t>
      </w:r>
    </w:p>
    <w:p>
      <w:pPr>
        <w:spacing w:after="0"/>
        <w:ind w:left="0"/>
        <w:jc w:val="both"/>
      </w:pPr>
      <w:r>
        <w:rPr>
          <w:rFonts w:ascii="Times New Roman"/>
          <w:b w:val="false"/>
          <w:i w:val="false"/>
          <w:color w:val="000000"/>
          <w:sz w:val="28"/>
        </w:rPr>
        <w:t>
      площадь памятника – 0,29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2,23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5,45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9,96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Мартук-ІV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Мартук-ІV, расположенного в 7,8 километра к юго-западу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Могильник из трех курганов расположен на правобережье реки Аксу. Курганы вытянуты дугой в направлении запад – восток. Диаметр курганов 10–30 метров, высота 0,15–1 метр. На кургане 1 ранее стоял триангуляционный знак. Курган 1 по периметру окружен кольцевым рвом, к юго-восточному основанию кургана примыкает западина.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22,74 гектара. Из них:</w:t>
      </w:r>
    </w:p>
    <w:p>
      <w:pPr>
        <w:spacing w:after="0"/>
        <w:ind w:left="0"/>
        <w:jc w:val="both"/>
      </w:pPr>
      <w:r>
        <w:rPr>
          <w:rFonts w:ascii="Times New Roman"/>
          <w:b w:val="false"/>
          <w:i w:val="false"/>
          <w:color w:val="000000"/>
          <w:sz w:val="28"/>
        </w:rPr>
        <w:t>
      площадь памятника – 0,73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3,17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6,91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11,93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Мартук-VІ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Мартук-VІ, расположенного в 1,6 километра к запад-северо-западу от села Мартук Мартукского района Актюбинской области.</w:t>
      </w:r>
    </w:p>
    <w:p>
      <w:pPr>
        <w:spacing w:after="0"/>
        <w:ind w:left="0"/>
        <w:jc w:val="both"/>
      </w:pPr>
      <w:r>
        <w:rPr>
          <w:rFonts w:ascii="Times New Roman"/>
          <w:b w:val="false"/>
          <w:i w:val="false"/>
          <w:color w:val="000000"/>
          <w:sz w:val="28"/>
        </w:rPr>
        <w:t>
      Курган расположен на склоне водораздельного плато правобережья реки Илек. Представляет собой земляной курган с уплощенной насыпью высотой 0,45 метра, диаметром 20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11,72 гектара. Из них:</w:t>
      </w:r>
    </w:p>
    <w:p>
      <w:pPr>
        <w:spacing w:after="0"/>
        <w:ind w:left="0"/>
        <w:jc w:val="both"/>
      </w:pPr>
      <w:r>
        <w:rPr>
          <w:rFonts w:ascii="Times New Roman"/>
          <w:b w:val="false"/>
          <w:i w:val="false"/>
          <w:color w:val="000000"/>
          <w:sz w:val="28"/>
        </w:rPr>
        <w:t>
      площадь памятника – 0,06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Мукансай-I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Мукансай-I, расположенного в 16,8 километра к юго-западу от села Каратогай Мартукского района Актюбинской области.</w:t>
      </w:r>
    </w:p>
    <w:p>
      <w:pPr>
        <w:spacing w:after="0"/>
        <w:ind w:left="0"/>
        <w:jc w:val="both"/>
      </w:pPr>
      <w:r>
        <w:rPr>
          <w:rFonts w:ascii="Times New Roman"/>
          <w:b w:val="false"/>
          <w:i w:val="false"/>
          <w:color w:val="000000"/>
          <w:sz w:val="28"/>
        </w:rPr>
        <w:t>
      Три земляных кургана сооружены на водоразделе левобережья реки Танирберген. Курганы в плане составляют цепочку, вытянутую с запада на восток на расстояние 111 метров. Их диаметр 12–25 метров, высота 1–1,8 метра. К востоку от могильника зафиксировано казахское кладбище.</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18,98 гектара. Из них:</w:t>
      </w:r>
    </w:p>
    <w:p>
      <w:pPr>
        <w:spacing w:after="0"/>
        <w:ind w:left="0"/>
        <w:jc w:val="both"/>
      </w:pPr>
      <w:r>
        <w:rPr>
          <w:rFonts w:ascii="Times New Roman"/>
          <w:b w:val="false"/>
          <w:i w:val="false"/>
          <w:color w:val="000000"/>
          <w:sz w:val="28"/>
        </w:rPr>
        <w:t>
      площадь памятника – 0,44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2,46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5,75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10,33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Мукансай-ІІ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Мукансай-ІІ, расположенного в 22,1 километра к юго-западу от села Каратогай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трех курганов, расположенных хаотично на вершине водораздельного плато левобережья реки Илек. Крупнейшим является курган 1. На вершине его установлен триангуляционный знак. К северу от насыпи зафиксирован ровик. Насыпь полусферическая, диаметром 22 метра, высотой 1,5 метра. Курганы 2 (0,5 × 14 метров) и 3 (0,4 × 14 метров) расположены в 50 метрах к юго-юго-западу от кургана 1.</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16,97 гектара. Из них:</w:t>
      </w:r>
    </w:p>
    <w:p>
      <w:pPr>
        <w:spacing w:after="0"/>
        <w:ind w:left="0"/>
        <w:jc w:val="both"/>
      </w:pPr>
      <w:r>
        <w:rPr>
          <w:rFonts w:ascii="Times New Roman"/>
          <w:b w:val="false"/>
          <w:i w:val="false"/>
          <w:color w:val="000000"/>
          <w:sz w:val="28"/>
        </w:rPr>
        <w:t>
      площадь памятника – 0,35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2,05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5,09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9,48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Мукансай-ІІІ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Мукансай-ІІІ, расположенного в 21,9 километра к юго-западу от села Каратогай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трех курганов и одного сооружения, расположенных бессистемно на вершине водораздела левобережья реки Танирберген, в 200 метрах севернее могильника Мукансай-II. Курганы в плане образуют полумесяц, вытянутый с северо-востока на юго-запад. Диаметр курганов 22–25 метров, высота 0,4–1 метр. Сооружение представляет собой святилище, воздвигнутое в 106 метрах к северо-западу от кургана 1. В плане имеет подквадратную форму с длинами сторон 30 × 30 метров. Насыпи курганов ранее подвергались распашке.</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51,5 гектара. Из них:</w:t>
      </w:r>
    </w:p>
    <w:p>
      <w:pPr>
        <w:spacing w:after="0"/>
        <w:ind w:left="0"/>
        <w:jc w:val="both"/>
      </w:pPr>
      <w:r>
        <w:rPr>
          <w:rFonts w:ascii="Times New Roman"/>
          <w:b w:val="false"/>
          <w:i w:val="false"/>
          <w:color w:val="000000"/>
          <w:sz w:val="28"/>
        </w:rPr>
        <w:t>
      площадь памятника – 4,34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9,21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15,35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22,60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Мумасай-І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Мумасай-І, расположенного в 4 километрах к запад-юго-западу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Курганы могильника вытянуты с севера на юг на 190 метров вдоль невысокого водораздела, к западу от оврага Мумасай, впадающего в реку Илек с юга. Состоит из шести земляных курганов неправильной полусферической формы диаметром 6–15 метров, высотой 0,3–1,0 метра. К югу от курганов находится казахское кладбище.</w:t>
      </w:r>
    </w:p>
    <w:p>
      <w:pPr>
        <w:spacing w:after="0"/>
        <w:ind w:left="0"/>
        <w:jc w:val="both"/>
      </w:pPr>
      <w:r>
        <w:rPr>
          <w:rFonts w:ascii="Times New Roman"/>
          <w:b w:val="false"/>
          <w:i w:val="false"/>
          <w:color w:val="000000"/>
          <w:sz w:val="28"/>
        </w:rPr>
        <w:t>
      В 2017 году курган 4 сотрудниками Актюбинской областной государственной инспекции по охране историко-культурного наследия не был обнаружен.</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26,49 гектара. Из них:</w:t>
      </w:r>
    </w:p>
    <w:p>
      <w:pPr>
        <w:spacing w:after="0"/>
        <w:ind w:left="0"/>
        <w:jc w:val="both"/>
      </w:pPr>
      <w:r>
        <w:rPr>
          <w:rFonts w:ascii="Times New Roman"/>
          <w:b w:val="false"/>
          <w:i w:val="false"/>
          <w:color w:val="000000"/>
          <w:sz w:val="28"/>
        </w:rPr>
        <w:t>
      площадь памятника – 0,78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3,82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8,14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13,75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Нагорное-ІІ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Нагорное-ІІ, расположенного в 1,3 километра к юго-востоку от села Саржансай Мартукского района Актюбинской области.</w:t>
      </w:r>
    </w:p>
    <w:p>
      <w:pPr>
        <w:spacing w:after="0"/>
        <w:ind w:left="0"/>
        <w:jc w:val="both"/>
      </w:pPr>
      <w:r>
        <w:rPr>
          <w:rFonts w:ascii="Times New Roman"/>
          <w:b w:val="false"/>
          <w:i w:val="false"/>
          <w:color w:val="000000"/>
          <w:sz w:val="28"/>
        </w:rPr>
        <w:t>
      Курган, насыпь которого уже значительно растаскана в результате многолетней распашки, размеры которого составляют 0,6 × 20 метров, находится в 100 метрах от склона первой надпойменной террасы левобережья реки Илек.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11,75 гектара. Из них:</w:t>
      </w:r>
    </w:p>
    <w:p>
      <w:pPr>
        <w:spacing w:after="0"/>
        <w:ind w:left="0"/>
        <w:jc w:val="both"/>
      </w:pPr>
      <w:r>
        <w:rPr>
          <w:rFonts w:ascii="Times New Roman"/>
          <w:b w:val="false"/>
          <w:i w:val="false"/>
          <w:color w:val="000000"/>
          <w:sz w:val="28"/>
        </w:rPr>
        <w:t>
      площадь памятника – 0,06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7,09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Нагорное-ІІІ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Нагорное-ІІІ, расположенного в 2,8 километра к западо-юго-западу от села Саржансай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старой пашне, у обрыва первой надпойменной террасы левобережья реки Илек. Состоял из четырех земляных курганов, в плане образующих ромб. Диаметр курганов от 15 до 22 метров, высота от 0,3 до 0,6 метра. Все курганы ранее распахивались. Насыпь кургана 4 значительно повреждена распашкой. Курганы 2, 3 уничтожены.</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14,41 гектара. Из них:</w:t>
      </w:r>
    </w:p>
    <w:p>
      <w:pPr>
        <w:spacing w:after="0"/>
        <w:ind w:left="0"/>
        <w:jc w:val="both"/>
      </w:pPr>
      <w:r>
        <w:rPr>
          <w:rFonts w:ascii="Times New Roman"/>
          <w:b w:val="false"/>
          <w:i w:val="false"/>
          <w:color w:val="000000"/>
          <w:sz w:val="28"/>
        </w:rPr>
        <w:t>
      площадь памятника – 0,19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1,60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4,31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8,31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Нагорное-ІV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Нагорное-ІV, расположенного в 3 километрах к западу от села Саржансай Мартукского района Актюбинской области.</w:t>
      </w:r>
    </w:p>
    <w:p>
      <w:pPr>
        <w:spacing w:after="0"/>
        <w:ind w:left="0"/>
        <w:jc w:val="both"/>
      </w:pPr>
      <w:r>
        <w:rPr>
          <w:rFonts w:ascii="Times New Roman"/>
          <w:b w:val="false"/>
          <w:i w:val="false"/>
          <w:color w:val="000000"/>
          <w:sz w:val="28"/>
        </w:rPr>
        <w:t>
      Курган (1 × 20 метров) расположен на первой надпойменной террасе левобережья реки Илек. В результате установки на кургане триангуляционного знака насыпь приобрела подквадратную форму. Прилегающая к кургану территория ранее распахивалась.</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11,8 гектара. Из них:</w:t>
      </w:r>
    </w:p>
    <w:p>
      <w:pPr>
        <w:spacing w:after="0"/>
        <w:ind w:left="0"/>
        <w:jc w:val="both"/>
      </w:pPr>
      <w:r>
        <w:rPr>
          <w:rFonts w:ascii="Times New Roman"/>
          <w:b w:val="false"/>
          <w:i w:val="false"/>
          <w:color w:val="000000"/>
          <w:sz w:val="28"/>
        </w:rPr>
        <w:t>
      площадь памятника – 0,07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7,11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Нагорное-V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Нагорное-V, расположенного в 13,7 километра к юго-юго-западу от села Саржансай Мартукского района Актюбинской области.</w:t>
      </w:r>
    </w:p>
    <w:p>
      <w:pPr>
        <w:spacing w:after="0"/>
        <w:ind w:left="0"/>
        <w:jc w:val="both"/>
      </w:pPr>
      <w:r>
        <w:rPr>
          <w:rFonts w:ascii="Times New Roman"/>
          <w:b w:val="false"/>
          <w:i w:val="false"/>
          <w:color w:val="000000"/>
          <w:sz w:val="28"/>
        </w:rPr>
        <w:t>
      Курган (1,2 × 20 метров) расположен глубоко в степи, на вершине водораздела левобережья реки Илек, в 10 километрах от ее русла. На вершине кургана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12,44 гектара. Из них:</w:t>
      </w:r>
    </w:p>
    <w:p>
      <w:pPr>
        <w:spacing w:after="0"/>
        <w:ind w:left="0"/>
        <w:jc w:val="both"/>
      </w:pPr>
      <w:r>
        <w:rPr>
          <w:rFonts w:ascii="Times New Roman"/>
          <w:b w:val="false"/>
          <w:i w:val="false"/>
          <w:color w:val="000000"/>
          <w:sz w:val="28"/>
        </w:rPr>
        <w:t>
      площадь памятника – 0,06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Нагорное-VІ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Нагорное-VІ, расположенного в 14 километрах к юго-юго-западу от села Саржансай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земляных курганов, расположенных на водораздельном плато правобережья реки Танирберген, в 0,9 километра к западу от кургана Нагорное-V. Курганы сооружены в 130 метрах друг от друга. Высота курганов 1,6 и 1,8 метра, диаметр 36 и 50 метров. На космоснимке территории могильника в 60 метрах к юго-западу от кургана 2 просматривается подквадратное сооружение, в плане напоминающее святилище, примерные его размеры 37 × 39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26,39 гектара. Из них:</w:t>
      </w:r>
    </w:p>
    <w:p>
      <w:pPr>
        <w:spacing w:after="0"/>
        <w:ind w:left="0"/>
        <w:jc w:val="both"/>
      </w:pPr>
      <w:r>
        <w:rPr>
          <w:rFonts w:ascii="Times New Roman"/>
          <w:b w:val="false"/>
          <w:i w:val="false"/>
          <w:color w:val="000000"/>
          <w:sz w:val="28"/>
        </w:rPr>
        <w:t>
      площадь памятника – 1,24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3,94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7,95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13,26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Новомихайловка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Новомихайловка, расположенного в 1,9 километра к восток-юго-востоку от села Байнассай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курганов, сооруженных на вершине водораздела к юго-востоку от истока реки Байнассай. Курганы были вытянуты в направлении запад-юго-запад – восток-северо-восток на 88 метров. На вершине кургана 1 ранее стоял триангуляционный знак. В его насыпи прослеживается щебенка.</w:t>
      </w:r>
    </w:p>
    <w:p>
      <w:pPr>
        <w:spacing w:after="0"/>
        <w:ind w:left="0"/>
        <w:jc w:val="both"/>
      </w:pPr>
      <w:r>
        <w:rPr>
          <w:rFonts w:ascii="Times New Roman"/>
          <w:b w:val="false"/>
          <w:i w:val="false"/>
          <w:color w:val="000000"/>
          <w:sz w:val="28"/>
        </w:rPr>
        <w:t>
      При осмотре в 2017 году сотрудниками Актюбинской областной государственной инспекции по охране историко-культурного наследия к западу от кургана была обнаружена кольцевая ограда. Размеры курганов: 1 – 0,6 × 15 метров, 2 – 0,4 × 16 метров, 3 (ограда) – 0,2 × 7 метров, 4 – 0,2 × 8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17,13 гектара. Из них:</w:t>
      </w:r>
    </w:p>
    <w:p>
      <w:pPr>
        <w:spacing w:after="0"/>
        <w:ind w:left="0"/>
        <w:jc w:val="both"/>
      </w:pPr>
      <w:r>
        <w:rPr>
          <w:rFonts w:ascii="Times New Roman"/>
          <w:b w:val="false"/>
          <w:i w:val="false"/>
          <w:color w:val="000000"/>
          <w:sz w:val="28"/>
        </w:rPr>
        <w:t>
      площадь памятника – 0,31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2,09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5,17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9,56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Новомихайловка-ІІ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Новомихайловка-ІІ, расположенного в 1,1 километра к север-северо-востоку от села Байнассай Мартукского района Актюбинской области.</w:t>
      </w:r>
    </w:p>
    <w:p>
      <w:pPr>
        <w:spacing w:after="0"/>
        <w:ind w:left="0"/>
        <w:jc w:val="both"/>
      </w:pPr>
      <w:r>
        <w:rPr>
          <w:rFonts w:ascii="Times New Roman"/>
          <w:b w:val="false"/>
          <w:i w:val="false"/>
          <w:color w:val="000000"/>
          <w:sz w:val="28"/>
        </w:rPr>
        <w:t>
      Курган расположен на вершине пологого всхолмления правобережья реки Байнассай. Насыпь кургана полусферической формы диаметром 12 метров, высотой 0,5 метра. На вершине кургана ранее стоял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10,82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6,66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Новофедоровка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Новофедоровка, расположенного в 3 километрах к северо-востоку от села Акмоласай Мартукского района Актюбинской области.</w:t>
      </w:r>
    </w:p>
    <w:p>
      <w:pPr>
        <w:spacing w:after="0"/>
        <w:ind w:left="0"/>
        <w:jc w:val="both"/>
      </w:pPr>
      <w:r>
        <w:rPr>
          <w:rFonts w:ascii="Times New Roman"/>
          <w:b w:val="false"/>
          <w:i w:val="false"/>
          <w:color w:val="000000"/>
          <w:sz w:val="28"/>
        </w:rPr>
        <w:t>
      Два земляных кургана расположены на водораздельном хребте левобережья реки Акмола – левого притока реки Аксу. Курган 1 диаметром 12 метров, высотой 0,6 метра занимает западную половину могильника. Курган 2 зафиксирован у мазаров, в 230 метрах к востоку от кургана 1. Его диаметр 19 метров, высота 0,3 метра. К западу от кургана 2 находится казахское кладбище, состоящее из семи наземных сооружений (мазары, ограды, сооруженные с применением дикого камня).</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24,76 гектара. Из них:</w:t>
      </w:r>
    </w:p>
    <w:p>
      <w:pPr>
        <w:spacing w:after="0"/>
        <w:ind w:left="0"/>
        <w:jc w:val="both"/>
      </w:pPr>
      <w:r>
        <w:rPr>
          <w:rFonts w:ascii="Times New Roman"/>
          <w:b w:val="false"/>
          <w:i w:val="false"/>
          <w:color w:val="000000"/>
          <w:sz w:val="28"/>
        </w:rPr>
        <w:t>
      площадь памятника – 0,59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3,47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7,63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13,07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Орта-Борте-ІV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Орта-Борте-ІV, расположенного в 3 километрах к юго-западу от села Аккайын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вершине водораздельного хребта правобережья реки Орта Борте. Представляет собой сооружение диаметром 38 метров, высотой 1,2 метра. В 170 метрах к юго-востоку от него на уровне древнего горизонта прослеживается круглая каменная выкладка диаметром 20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20,94 гектара. Из них:</w:t>
      </w:r>
    </w:p>
    <w:p>
      <w:pPr>
        <w:spacing w:after="0"/>
        <w:ind w:left="0"/>
        <w:jc w:val="both"/>
      </w:pPr>
      <w:r>
        <w:rPr>
          <w:rFonts w:ascii="Times New Roman"/>
          <w:b w:val="false"/>
          <w:i w:val="false"/>
          <w:color w:val="000000"/>
          <w:sz w:val="28"/>
        </w:rPr>
        <w:t>
      площадь памятника – 0,61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2,84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6,35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11,14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Орта-Борте-V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Орта-Борте-V, расположенного в 4 километрах к юго-западу от села Аккайын Мартукского района Актюбинской области.</w:t>
      </w:r>
    </w:p>
    <w:p>
      <w:pPr>
        <w:spacing w:after="0"/>
        <w:ind w:left="0"/>
        <w:jc w:val="both"/>
      </w:pPr>
      <w:r>
        <w:rPr>
          <w:rFonts w:ascii="Times New Roman"/>
          <w:b w:val="false"/>
          <w:i w:val="false"/>
          <w:color w:val="000000"/>
          <w:sz w:val="28"/>
        </w:rPr>
        <w:t>
      Курган полусферической формы расположен на гребне водораздела правобережья реки Орта Борте, в 1,25 километра к югу от грейдера Аккайын – Каратаусай. Диаметр кургана 12 метров, высота 0,45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10,83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6,67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Орта-Борте-VІ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Орта-Борте-VІ, расположенного в 3 километрах запад-юго-западу от села Аккайын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курганов, расположенных на вершине водораздельной возвышенности правобережья реки Орта Бурте. Самый большой курган могильника диаметром 34 метров, высотой 2,5 метра. Остальные курганы вытянуты меридиональной цепочкой в 160 метрах к западу от кургана 1. Из трҰх небольших насыпей две имеют размеры 0,7 × 20 метров и 0,3 × 16 метров, одна 0,5 × 8 метров. один каменный 0,5 × 8 метров. На вершине кургана 1 ранее был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27,82 гектара. Из них:</w:t>
      </w:r>
    </w:p>
    <w:p>
      <w:pPr>
        <w:spacing w:after="0"/>
        <w:ind w:left="0"/>
        <w:jc w:val="both"/>
      </w:pPr>
      <w:r>
        <w:rPr>
          <w:rFonts w:ascii="Times New Roman"/>
          <w:b w:val="false"/>
          <w:i w:val="false"/>
          <w:color w:val="000000"/>
          <w:sz w:val="28"/>
        </w:rPr>
        <w:t>
      площадь памятника – 1,21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4,17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8,43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14,01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Первомайка-І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Первомайка-І, расположенного в 1,6 километра к северо-востоку от села Первомайка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вершине водораздела левобережья реки Орта Борте. Состоит из двух земляных курганов вытянутых по оси северо-запад – юго-восток. Расстояние между курганами составляет 129 метров. Курган 1 диаметром 20 метров, высотой 1,7 метра. У его северо-западного основания находится западина. На его вершине установлен триангуляционный знак. Курган 2 сооружен к северо-западу от кургана 1, его диаметр 13 метров, высота 0,5 метра. По территории могильника проходит грунтовая дорога, к югу размещена лесополоса.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24,92 гектара. Из них:</w:t>
      </w:r>
    </w:p>
    <w:p>
      <w:pPr>
        <w:spacing w:after="0"/>
        <w:ind w:left="0"/>
        <w:jc w:val="both"/>
      </w:pPr>
      <w:r>
        <w:rPr>
          <w:rFonts w:ascii="Times New Roman"/>
          <w:b w:val="false"/>
          <w:i w:val="false"/>
          <w:color w:val="000000"/>
          <w:sz w:val="28"/>
        </w:rPr>
        <w:t>
      площадь памятника – 1,26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3,78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7,49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12,39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Первомайка-ІІ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Первомайка-ІІ, расположенного в 1,7 километра к северо-северо-востоку от села Первомайка Мартукского района Актюбинской области.</w:t>
      </w:r>
    </w:p>
    <w:p>
      <w:pPr>
        <w:spacing w:after="0"/>
        <w:ind w:left="0"/>
        <w:jc w:val="both"/>
      </w:pPr>
      <w:r>
        <w:rPr>
          <w:rFonts w:ascii="Times New Roman"/>
          <w:b w:val="false"/>
          <w:i w:val="false"/>
          <w:color w:val="000000"/>
          <w:sz w:val="28"/>
        </w:rPr>
        <w:t>
      На небольшой пологой возвышенности левобережья реки Орта Борте зафиксированы три земляных кургана полусферической формы диаметром от 12 до 20 метров, высотой от 0,5 до 1,2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17,66 гектара. Из них:</w:t>
      </w:r>
    </w:p>
    <w:p>
      <w:pPr>
        <w:spacing w:after="0"/>
        <w:ind w:left="0"/>
        <w:jc w:val="both"/>
      </w:pPr>
      <w:r>
        <w:rPr>
          <w:rFonts w:ascii="Times New Roman"/>
          <w:b w:val="false"/>
          <w:i w:val="false"/>
          <w:color w:val="000000"/>
          <w:sz w:val="28"/>
        </w:rPr>
        <w:t>
      площадь памятника – 0,43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2,23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5,31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9,69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Полтавка-ІІ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Полтавка-ІІ, расположенного в 3,4 километра к запад-юго-западу от села Полтавка Мартукского района Актюбинской области.</w:t>
      </w:r>
    </w:p>
    <w:p>
      <w:pPr>
        <w:spacing w:after="0"/>
        <w:ind w:left="0"/>
        <w:jc w:val="both"/>
      </w:pPr>
      <w:r>
        <w:rPr>
          <w:rFonts w:ascii="Times New Roman"/>
          <w:b w:val="false"/>
          <w:i w:val="false"/>
          <w:color w:val="000000"/>
          <w:sz w:val="28"/>
        </w:rPr>
        <w:t>
      Одиночный курган расположен на гребне узкой крутой возвышенности к западу от истока реки Кушикбай. В насыпи кургана, имевшего полусферическую форму, выявлены каменные плиты. Диаметр кургана 20 метров, высота 2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11,72 гектара. Из них:</w:t>
      </w:r>
    </w:p>
    <w:p>
      <w:pPr>
        <w:spacing w:after="0"/>
        <w:ind w:left="0"/>
        <w:jc w:val="both"/>
      </w:pPr>
      <w:r>
        <w:rPr>
          <w:rFonts w:ascii="Times New Roman"/>
          <w:b w:val="false"/>
          <w:i w:val="false"/>
          <w:color w:val="000000"/>
          <w:sz w:val="28"/>
        </w:rPr>
        <w:t>
      площадь памятника – 0,06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Полтавка-ІІІ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Полтавка-ІІІ, расположенного в 4 километрах запад-северо-западу от села Полтавка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курганов, расположенных на небольшой распаханной возвышенности к северо-западу от истока реки Кушикбай, пересеченной полевой дорогой. Курганы имели насыпи полусферической формы диаметром от 15 до 24 метров, высотой от 1,5 до 2,5 метра. Курганы 2 и 3 ранее распахивались.</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44,89 гектара. Из них:</w:t>
      </w:r>
    </w:p>
    <w:p>
      <w:pPr>
        <w:spacing w:after="0"/>
        <w:ind w:left="0"/>
        <w:jc w:val="both"/>
      </w:pPr>
      <w:r>
        <w:rPr>
          <w:rFonts w:ascii="Times New Roman"/>
          <w:b w:val="false"/>
          <w:i w:val="false"/>
          <w:color w:val="000000"/>
          <w:sz w:val="28"/>
        </w:rPr>
        <w:t>
      площадь памятника – 3,53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7,80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13,36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20,20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земляного укрепления Родниковское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земляного укрепления Родниковское, расположенного в 1 километре к северо-западу от села Родниковка Мартукского района Актюбинской области.</w:t>
      </w:r>
    </w:p>
    <w:p>
      <w:pPr>
        <w:spacing w:after="0"/>
        <w:ind w:left="0"/>
        <w:jc w:val="both"/>
      </w:pPr>
      <w:r>
        <w:rPr>
          <w:rFonts w:ascii="Times New Roman"/>
          <w:b w:val="false"/>
          <w:i w:val="false"/>
          <w:color w:val="000000"/>
          <w:sz w:val="28"/>
        </w:rPr>
        <w:t>
      Четырехугольник вала имеет нестрогую меридиональную ориентацию. Он вытянут в направлении с север-северо-запада на юго-юго-восток. Западная и восточная стенки вала несколько сужаются к югу. В середине выпуклой южной стенки вала сохранился разрыв шириной до 3–4 метра (ворота, по сообщению С.П. Баннова). Против этих ворот в 185–255 метрах от внешней границы рва имеется площадка, вытянутая в том же, что и укрепление, направлении. Она выложена битым плитняком. Площадка размерами 70 × 26–28 метров и приподнята над окружающей пашней на 30–60 сантиметров. Общая ширина вала укрепления по его основанию от 18 до 20 метров, высота его 1,6 метра в северной части до 2 метров на углах южной стенки. Ширина окружающего рва от 10 до 14 метров, глубина 0,5–0,6 метра. Внутренняя площадка строго горизонтальная без следов каких-либо сооружений.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74,22 гектара. Из них:</w:t>
      </w:r>
    </w:p>
    <w:p>
      <w:pPr>
        <w:spacing w:after="0"/>
        <w:ind w:left="0"/>
        <w:jc w:val="both"/>
      </w:pPr>
      <w:r>
        <w:rPr>
          <w:rFonts w:ascii="Times New Roman"/>
          <w:b w:val="false"/>
          <w:i w:val="false"/>
          <w:color w:val="000000"/>
          <w:sz w:val="28"/>
        </w:rPr>
        <w:t>
      площадь памятника – 9,03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14,51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21,30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29,38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Родниковский-І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Родниковский-І, расположенного в 0,7 километра к северу от села Родниковка Мартукского района Актюбинской области.</w:t>
      </w:r>
    </w:p>
    <w:p>
      <w:pPr>
        <w:spacing w:after="0"/>
        <w:ind w:left="0"/>
        <w:jc w:val="both"/>
      </w:pPr>
      <w:r>
        <w:rPr>
          <w:rFonts w:ascii="Times New Roman"/>
          <w:b w:val="false"/>
          <w:i w:val="false"/>
          <w:color w:val="000000"/>
          <w:sz w:val="28"/>
        </w:rPr>
        <w:t>
      Могильник состоял из четырех земляных курганов, почти полностью снивелированных распашкой. Курган 1 расположен приблизительно в 200 метрах к востоку от дороги, его диаметр 20 метров, высота 0,6 метра. В 22 метрах к юго-западу от него сооружен курган 2 (0,1 × 6 метров), в 98 метрах к северу – курган 3 (0,3 × 9 метров), в 186 метрах к северо-востоку – курган 4 (0,7 × 11 метров). По всей вероятности, раньше здесь имелись еще курганы. Два кургана могильника полностью уничтожены распашкой. Оставшиеся два кургана подвергаются ежегодной распашке.</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23,47 гектара. Из них:</w:t>
      </w:r>
    </w:p>
    <w:p>
      <w:pPr>
        <w:spacing w:after="0"/>
        <w:ind w:left="0"/>
        <w:jc w:val="both"/>
      </w:pPr>
      <w:r>
        <w:rPr>
          <w:rFonts w:ascii="Times New Roman"/>
          <w:b w:val="false"/>
          <w:i w:val="false"/>
          <w:color w:val="000000"/>
          <w:sz w:val="28"/>
        </w:rPr>
        <w:t>
      площадь памятника – 0,49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3,22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7,23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12,53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Родниковский-ІІ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Родниковский-ІІ, расположенного в 1 километре к северо-западу от села Родниковка Мартукского района Актюбинской области.</w:t>
      </w:r>
    </w:p>
    <w:p>
      <w:pPr>
        <w:spacing w:after="0"/>
        <w:ind w:left="0"/>
        <w:jc w:val="both"/>
      </w:pPr>
      <w:r>
        <w:rPr>
          <w:rFonts w:ascii="Times New Roman"/>
          <w:b w:val="false"/>
          <w:i w:val="false"/>
          <w:color w:val="000000"/>
          <w:sz w:val="28"/>
        </w:rPr>
        <w:t>
      Курганы располагаются к западу, северу и востоку от Родниковского земляного укрепления. Вокруг укрепления находятся семь земляных курганов различной высоты и размеров. Самый крупный из них высотой 1,5 метра имеет эллипсоидальную форму и сооружен в 28 метрах к западу от наружного рва укрепления. Самый маленький курган диаметром 8 метров, высотой 0,15 метра удален от укрепления на 160 метров к северо-востоку. Насыпи курганов снивелированы ежегодной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74,22 гектара. Из них:</w:t>
      </w:r>
    </w:p>
    <w:p>
      <w:pPr>
        <w:spacing w:after="0"/>
        <w:ind w:left="0"/>
        <w:jc w:val="both"/>
      </w:pPr>
      <w:r>
        <w:rPr>
          <w:rFonts w:ascii="Times New Roman"/>
          <w:b w:val="false"/>
          <w:i w:val="false"/>
          <w:color w:val="000000"/>
          <w:sz w:val="28"/>
        </w:rPr>
        <w:t>
      площадь памятника – 9,03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14,51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21,30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29,38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Рыбаковка-І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Рыбаковка-І, расположенного в 3,4 километра к юго-западу от села Жанажол Мартукского района Актюбинской области.</w:t>
      </w:r>
    </w:p>
    <w:p>
      <w:pPr>
        <w:spacing w:after="0"/>
        <w:ind w:left="0"/>
        <w:jc w:val="both"/>
      </w:pPr>
      <w:r>
        <w:rPr>
          <w:rFonts w:ascii="Times New Roman"/>
          <w:b w:val="false"/>
          <w:i w:val="false"/>
          <w:color w:val="000000"/>
          <w:sz w:val="28"/>
        </w:rPr>
        <w:t>
      Могильник, состоящий из четырех земляных курганов, расположен на водоразделе к северо-востоку от истока ручья Сарыкамыссай, у дороги Вознесеновка – Жанажол. Курганы могильника делятся на две группы. В юго-западную группу входят курганы 1 и 2 размерами 1,5 × 25 метров и 1 × 18 метров соответственно. Вторая группа, состоящая из курганов 3 и 4, находится в 440 метрах к северо-востоку. Диаметр кургана 4 составляет 26 метров, высота 2 метра. Размеры кургана 3 – 0,4 × 14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43,82 гектара. Из них:</w:t>
      </w:r>
    </w:p>
    <w:p>
      <w:pPr>
        <w:spacing w:after="0"/>
        <w:ind w:left="0"/>
        <w:jc w:val="both"/>
      </w:pPr>
      <w:r>
        <w:rPr>
          <w:rFonts w:ascii="Times New Roman"/>
          <w:b w:val="false"/>
          <w:i w:val="false"/>
          <w:color w:val="000000"/>
          <w:sz w:val="28"/>
        </w:rPr>
        <w:t>
      площадь памятника – 2,37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7,24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13,39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20,82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Степановка-І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Степановка-І, расположенного в 12,6 километра к северо-западу от села Курмансай Мартукского района Актюбинской области.</w:t>
      </w:r>
    </w:p>
    <w:p>
      <w:pPr>
        <w:spacing w:after="0"/>
        <w:ind w:left="0"/>
        <w:jc w:val="both"/>
      </w:pPr>
      <w:r>
        <w:rPr>
          <w:rFonts w:ascii="Times New Roman"/>
          <w:b w:val="false"/>
          <w:i w:val="false"/>
          <w:color w:val="000000"/>
          <w:sz w:val="28"/>
        </w:rPr>
        <w:t>
      Могильник находится на вершине водораздельного плато левобережья реки Илек. Состоит из двух курганов, расположенных по линии северо-восток – юго-запад, в 70 метрах друг от друга. На вершине северного кургана 1 (2,5 × 44 метров) установлен триангуляционный знак. Вокруг насыпи кольцевой ровик. Курган 2 размерами 2,5 × 35 метров, насыпь также опоясана кольцевым ровиком.</w:t>
      </w:r>
    </w:p>
    <w:p>
      <w:pPr>
        <w:spacing w:after="0"/>
        <w:ind w:left="0"/>
        <w:jc w:val="both"/>
      </w:pPr>
      <w:r>
        <w:rPr>
          <w:rFonts w:ascii="Times New Roman"/>
          <w:b w:val="false"/>
          <w:i w:val="false"/>
          <w:color w:val="000000"/>
          <w:sz w:val="28"/>
        </w:rPr>
        <w:t>
      В 2017 году сотрудниками Актюбинской областной государственной инспекции по охране историко-культурного наследия к югу от кургана 2 были зафиксированы два объекта, расположенных параллельно. Первый, сооруженный к востоку, длиной 21 метров, шириной 11 метров, высотой 0,3 метра. Второй немного меньших размеров – длиной 18 метров, шириной 10 метров, высотой 0,2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19,44 гектара. Из них:</w:t>
      </w:r>
    </w:p>
    <w:p>
      <w:pPr>
        <w:spacing w:after="0"/>
        <w:ind w:left="0"/>
        <w:jc w:val="both"/>
      </w:pPr>
      <w:r>
        <w:rPr>
          <w:rFonts w:ascii="Times New Roman"/>
          <w:b w:val="false"/>
          <w:i w:val="false"/>
          <w:color w:val="000000"/>
          <w:sz w:val="28"/>
        </w:rPr>
        <w:t>
      площадь памятника – 0,60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2,58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5,85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10,41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Степановка-ІІ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Степановка-ІІ, расположенного в 14,8 километра к северо-северо-западу от села Курмансай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курганов, расположенных на вершине водораздельного плато левобережья реки Илек. На вершине южного кургана 1 установлен триангуляционный знак, рядом зафиксирована грабительская воронка. Высота южного кургана 2,5 метра, диаметр 50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20,58 гектара. Из них:</w:t>
      </w:r>
    </w:p>
    <w:p>
      <w:pPr>
        <w:spacing w:after="0"/>
        <w:ind w:left="0"/>
        <w:jc w:val="both"/>
      </w:pPr>
      <w:r>
        <w:rPr>
          <w:rFonts w:ascii="Times New Roman"/>
          <w:b w:val="false"/>
          <w:i w:val="false"/>
          <w:color w:val="000000"/>
          <w:sz w:val="28"/>
        </w:rPr>
        <w:t>
      площадь памятника – 0,66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2,79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6,21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10,92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Сынтас (VІ–V века до нашей эры)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Сынтас, расположенного в 8,2 километра к юго-западу от села Сарыжар Мартукского района Актюбинской области.</w:t>
      </w:r>
    </w:p>
    <w:p>
      <w:pPr>
        <w:spacing w:after="0"/>
        <w:ind w:left="0"/>
        <w:jc w:val="both"/>
      </w:pPr>
      <w:r>
        <w:rPr>
          <w:rFonts w:ascii="Times New Roman"/>
          <w:b w:val="false"/>
          <w:i w:val="false"/>
          <w:color w:val="000000"/>
          <w:sz w:val="28"/>
        </w:rPr>
        <w:t>
      По данным Актюбинского отряда Института истории, этнографии и археологии имени Ч.Ч. Валиханова, могильник состоял из четырех крупных земляных курганов, вытянутых цепочкой с северо-запада на юго-восток. Диаметры курганов колеблются от 15 до 30 метров, высота – от 0,5 до 2,5 метра. На территории могильника находились три вертикально вкопанные крупные каменные глыбы типа стел. В двух исследованных курганах обнаружены погребения конца VI – V века до нашей эры. В 2016 году памятник был осмотрен сотрудниками Актюбинской областной государственной инспекции по охране историко-культурного наследия. Визуальный осмотр кургана 3 показал, что он больше напоминает святилище. Курган 4 значительно разрушен. К югу от него визуально прослеживается всхолмление, также напоминающее святилище. К югу от кургана 4 находилась еще одна аналогичная по морфологии стела. Насыпи курганов 1 и 2 снесены вследствие раскопок.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35,47 гектара. Из них:</w:t>
      </w:r>
    </w:p>
    <w:p>
      <w:pPr>
        <w:spacing w:after="0"/>
        <w:ind w:left="0"/>
        <w:jc w:val="both"/>
      </w:pPr>
      <w:r>
        <w:rPr>
          <w:rFonts w:ascii="Times New Roman"/>
          <w:b w:val="false"/>
          <w:i w:val="false"/>
          <w:color w:val="000000"/>
          <w:sz w:val="28"/>
        </w:rPr>
        <w:t>
      площадь памятника – 2,00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5,74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10,76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16,97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Сынтас-І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Сынтас-І, расположенного в 13,5 километра к северо-востоку от села Родниковка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левобережье реки Сынтас. Состоит из четырех земляных курганов и одной ограды (0,1 × 12 метров), сооруженных на склоне у реки. Курган 1 (2 × 34 метров) наиболее крупный, в его юго-западной, южной и юго-восточной стороне прослеживаются рвы. На поверхности курганов 1 и 5 (0,1 × 8 метров) наблюдаются гальки. По западному основанию кургана 5 с севера на юг проходит полевая дорога. На юго-юго-востоке от кургана 1 расположен курган 2 (0,4 × 12 метров). На запад-северо-западе от кургана 1 находится курган 3 (0,3 × 14 метров). Ограда 4 обнаружена к северо-северо-западу от кургана 1.</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29,37 гектара. Из них:</w:t>
      </w:r>
    </w:p>
    <w:p>
      <w:pPr>
        <w:spacing w:after="0"/>
        <w:ind w:left="0"/>
        <w:jc w:val="both"/>
      </w:pPr>
      <w:r>
        <w:rPr>
          <w:rFonts w:ascii="Times New Roman"/>
          <w:b w:val="false"/>
          <w:i w:val="false"/>
          <w:color w:val="000000"/>
          <w:sz w:val="28"/>
        </w:rPr>
        <w:t>
      площадь памятника – 1,63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4,55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8,80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14,39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Сынтас-ІІ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Сынтас-ІІ, расположенного в 12,5 километра к северо-востоку от села Родниковка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водоразделе междуречья Кызылсай и Сынтас. Памятник, по данным археологической экспедиции Актюбинского областного центра, состоял из девяти земляных курганов. Размеры их варьируются от 0,1 × 6 метров до 0,6 × 16 метров. При дополнительном осмотре сотрудниками Актюбинской областной государственной инспекции по охране историко-культурного наследия выяснилось, что курган 2 мало напоминает погребальное сооружение. Курганы 3 и 4 больше походят на позднесредневековые объекты. Некоторые курганы 7 и 8 окружены рвами. Кроме того, к северо-востоку от кургана 1 был выявлен еще один каменный курган диаметром 5 метров, высотой 0,2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30,49 гектара. Из них:</w:t>
      </w:r>
    </w:p>
    <w:p>
      <w:pPr>
        <w:spacing w:after="0"/>
        <w:ind w:left="0"/>
        <w:jc w:val="both"/>
      </w:pPr>
      <w:r>
        <w:rPr>
          <w:rFonts w:ascii="Times New Roman"/>
          <w:b w:val="false"/>
          <w:i w:val="false"/>
          <w:color w:val="000000"/>
          <w:sz w:val="28"/>
        </w:rPr>
        <w:t>
      площадь памятника – 1,68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4,85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9,21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14,75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Сынтас-ІV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Сынтас-ІV, расположенного в 9,8 километра к западу от села Хазрет Мартукского района Актюбинской области.</w:t>
      </w:r>
    </w:p>
    <w:p>
      <w:pPr>
        <w:spacing w:after="0"/>
        <w:ind w:left="0"/>
        <w:jc w:val="both"/>
      </w:pPr>
      <w:r>
        <w:rPr>
          <w:rFonts w:ascii="Times New Roman"/>
          <w:b w:val="false"/>
          <w:i w:val="false"/>
          <w:color w:val="000000"/>
          <w:sz w:val="28"/>
        </w:rPr>
        <w:t>
      Курган с камнем в насыпи расположен на крутой пологой возвышенности правобережья реки Сынтас. Диаметр кургана 21 метр, высота 1 метр. С севера и юго-запада к кургану примыкают западины. К северу от кургана пролегает грунтовая дорога.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11,88 гектара. Из них:</w:t>
      </w:r>
    </w:p>
    <w:p>
      <w:pPr>
        <w:spacing w:after="0"/>
        <w:ind w:left="0"/>
        <w:jc w:val="both"/>
      </w:pPr>
      <w:r>
        <w:rPr>
          <w:rFonts w:ascii="Times New Roman"/>
          <w:b w:val="false"/>
          <w:i w:val="false"/>
          <w:color w:val="000000"/>
          <w:sz w:val="28"/>
        </w:rPr>
        <w:t>
      площадь памятника – 0,07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1,15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3,51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7,15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Сынтас-V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Сынтас-V, расположенного в 12,1 километра к западу от села Хазрет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пересеченной грунтовой доро́гой возвышенности правобережья реки Сынтас. Состоит из трех курганов, вытянутых по линии запад – восток. Диаметр курганов колеблется от 20 до 26 метров, высота – от 0,5 до 1 метра. На кургане 1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27,37 гектара. Из них:</w:t>
      </w:r>
    </w:p>
    <w:p>
      <w:pPr>
        <w:spacing w:after="0"/>
        <w:ind w:left="0"/>
        <w:jc w:val="both"/>
      </w:pPr>
      <w:r>
        <w:rPr>
          <w:rFonts w:ascii="Times New Roman"/>
          <w:b w:val="false"/>
          <w:i w:val="false"/>
          <w:color w:val="000000"/>
          <w:sz w:val="28"/>
        </w:rPr>
        <w:t>
      площадь памятника – 1,02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4,05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8,36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13,94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Танаберген-І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Танаберген-І, расположенного в 6,3 километра к югу от села Каратогай Мартукского района Актюбинской области.</w:t>
      </w:r>
    </w:p>
    <w:p>
      <w:pPr>
        <w:spacing w:after="0"/>
        <w:ind w:left="0"/>
        <w:jc w:val="both"/>
      </w:pPr>
      <w:r>
        <w:rPr>
          <w:rFonts w:ascii="Times New Roman"/>
          <w:b w:val="false"/>
          <w:i w:val="false"/>
          <w:color w:val="000000"/>
          <w:sz w:val="28"/>
        </w:rPr>
        <w:t>
      Два земляных полусферических кургана расположены на пашне, на ровной надпойменной террасе реки Танирберген. Сооружены в 70 метрах друг от друга по оси запад – восток. Их параметры: курган 1– высота 2 метра, диаметр 36 метров; курган 2 – высота 2,5 метра, диаметр 46 метров. Оба повреждены распашкой. На космоснимке видно, что в 59 метрах к югу от кургана 2 виднеется сооружение в виде пятна продолговатой формы, длинной стороной ориентированного по линии север – юг. Его длина 39 метров, ширина 23 метра. Оба кургана повреждены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18,6 гектара. Из них:</w:t>
      </w:r>
    </w:p>
    <w:p>
      <w:pPr>
        <w:spacing w:after="0"/>
        <w:ind w:left="0"/>
        <w:jc w:val="both"/>
      </w:pPr>
      <w:r>
        <w:rPr>
          <w:rFonts w:ascii="Times New Roman"/>
          <w:b w:val="false"/>
          <w:i w:val="false"/>
          <w:color w:val="000000"/>
          <w:sz w:val="28"/>
        </w:rPr>
        <w:t>
      площадь памятника – 0,51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2,41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5,60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Танаберген-ІІІ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Танаберген-ІІІ, расположенного в 14 километрах к 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Курган с уплощенной насыпью, диаметром 14 метров, высотой 0,6 метра расположен у казахского кладбища, на вершине водораздела правобережья реки Танирберген.</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11,06 гектара. Из них:</w:t>
      </w:r>
    </w:p>
    <w:p>
      <w:pPr>
        <w:spacing w:after="0"/>
        <w:ind w:left="0"/>
        <w:jc w:val="both"/>
      </w:pPr>
      <w:r>
        <w:rPr>
          <w:rFonts w:ascii="Times New Roman"/>
          <w:b w:val="false"/>
          <w:i w:val="false"/>
          <w:color w:val="000000"/>
          <w:sz w:val="28"/>
        </w:rPr>
        <w:t>
      площадь памятника – 0,04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3,25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6,77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Танаберген-ІV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Танаберген-ІV, расположенного в 14,4 километра восток-юго-востоку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Курган расположен в пределах казахского кладбища, на холме суайрык на правом берегу реки Танирберген. Его диаметр составляет 16 метров, а высота-0,7 метра. Кладбище включает не менее двадцати наземных объектов, сооруженных из дикого камня, окаменелого дерева и сырцового кирпича.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11,26 гектара. Из них:</w:t>
      </w:r>
    </w:p>
    <w:p>
      <w:pPr>
        <w:spacing w:after="0"/>
        <w:ind w:left="0"/>
        <w:jc w:val="both"/>
      </w:pPr>
      <w:r>
        <w:rPr>
          <w:rFonts w:ascii="Times New Roman"/>
          <w:b w:val="false"/>
          <w:i w:val="false"/>
          <w:color w:val="000000"/>
          <w:sz w:val="28"/>
        </w:rPr>
        <w:t>
      площадь памятника – 0,04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6,87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Танаберген-V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Танаберген-V, расположенного в 15 километрах к восток-юго-востоку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Состоит из двух земляных курганов, расположенных на вершине водораздела левобережья реки Танирберген. Курганы расположены в 75 метрах друг от друга по оси северо-запад – юго-восток, насыпи полусферические. Размеры курганов: 1 – 0,65 × 10 метров, 2 – 0,7 × 22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14,59 гектара. Из них:</w:t>
      </w:r>
    </w:p>
    <w:p>
      <w:pPr>
        <w:spacing w:after="0"/>
        <w:ind w:left="0"/>
        <w:jc w:val="both"/>
      </w:pPr>
      <w:r>
        <w:rPr>
          <w:rFonts w:ascii="Times New Roman"/>
          <w:b w:val="false"/>
          <w:i w:val="false"/>
          <w:color w:val="000000"/>
          <w:sz w:val="28"/>
        </w:rPr>
        <w:t>
      площадь памятника – 0,15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1,62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4,38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8,44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Танаберген-VІ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Танаберген-VІ, расположенного в 15 километрах к восток-юго-востоку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Курган представляет собой уплощенную насыпь высотой 0,25 метра, диаметром 10 метров. Расположен на вершине водораздела, в 150 метрах к востоку от русла реки Танирберген и в 60 метрах к западу от казахского кладбища.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9,6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5,56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Танаберген-ІХ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Танаберген-ІХ, расположенного в 15 километрах к восток-северо-востоку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курганов, сооруженных бессистемно на первой надпойменной террасе правобережья реки Танирберген. Самые крупные курганы 1 и 2 вытянуты по линии северо-северо-восток – юго-юго-запад. Курган 1 размещенный к северу, диаметром 30 метров, высотой 1,5 метра. Курган 2 расположен в 100 метрах к юго-юго-западу от кургана 1. Его диаметр 30 метров, высота 1,8 метра. Остальные два кургана сооружены к северо-западу и юго-западу от кургана 2. Их диаметр от 13 до 16 метров, высота от 0,3 до 0,4 метра. К юго-западу от кургана 2 на небольшом расстоянии видна еще один курган размерами 0,3 × 11 метров. Все курганы по основанию обложены каменными крепидами.</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27,17 гектара. Из них:</w:t>
      </w:r>
    </w:p>
    <w:p>
      <w:pPr>
        <w:spacing w:after="0"/>
        <w:ind w:left="0"/>
        <w:jc w:val="both"/>
      </w:pPr>
      <w:r>
        <w:rPr>
          <w:rFonts w:ascii="Times New Roman"/>
          <w:b w:val="false"/>
          <w:i w:val="false"/>
          <w:color w:val="000000"/>
          <w:sz w:val="28"/>
        </w:rPr>
        <w:t>
      площадь памятника – 1,32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4,09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8,18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13,58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Тасшокысай-І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Тасшокысай-І, расположенного в 0,8 километра к юго-востоку от села Кокпекти Мартукского района Актюбинской области.</w:t>
      </w:r>
    </w:p>
    <w:p>
      <w:pPr>
        <w:spacing w:after="0"/>
        <w:ind w:left="0"/>
        <w:jc w:val="both"/>
      </w:pPr>
      <w:r>
        <w:rPr>
          <w:rFonts w:ascii="Times New Roman"/>
          <w:b w:val="false"/>
          <w:i w:val="false"/>
          <w:color w:val="000000"/>
          <w:sz w:val="28"/>
        </w:rPr>
        <w:t>
      Два земляных кургана полусферического профиля (7 × 0,4 метра) расположены у обрыва первой надпойменной террасы реки Илек. Часть кургана 2 разрушена оползнем.</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13,08 гектара. Из них:</w:t>
      </w:r>
    </w:p>
    <w:p>
      <w:pPr>
        <w:spacing w:after="0"/>
        <w:ind w:left="0"/>
        <w:jc w:val="both"/>
      </w:pPr>
      <w:r>
        <w:rPr>
          <w:rFonts w:ascii="Times New Roman"/>
          <w:b w:val="false"/>
          <w:i w:val="false"/>
          <w:color w:val="000000"/>
          <w:sz w:val="28"/>
        </w:rPr>
        <w:t>
      площадь памятника – 0,09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1,35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3,90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7,74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Тасшокысай-ІІ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Тасшокысай-ІІ, расположенного в 0,9 километра к юго-востоку от села Кокпекти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правобережье оврага Тасшокысай, у полевой дороги, в 460 метрах к юго-западу от могильника Тасшокысай-I. Состоит из пяти земляных курганов, вытянутых с запад-северо-запада на восток-юго-восток на 120 метров. Их диаметр 8–14 метров, высота 0,1–0,9 метра. Насыпи уплощенные.</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18,72 гектара. Из них:</w:t>
      </w:r>
    </w:p>
    <w:p>
      <w:pPr>
        <w:spacing w:after="0"/>
        <w:ind w:left="0"/>
        <w:jc w:val="both"/>
      </w:pPr>
      <w:r>
        <w:rPr>
          <w:rFonts w:ascii="Times New Roman"/>
          <w:b w:val="false"/>
          <w:i w:val="false"/>
          <w:color w:val="000000"/>
          <w:sz w:val="28"/>
        </w:rPr>
        <w:t>
      площадь памятника – 0,45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2,40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5,66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10,21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Тасшокысай-ІІІ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Тасшокысай-ІІІ, расположенного в 1,2 километра к юго-востоку от села Кокпекти Мартукского района Актюбинской области.</w:t>
      </w:r>
    </w:p>
    <w:p>
      <w:pPr>
        <w:spacing w:after="0"/>
        <w:ind w:left="0"/>
        <w:jc w:val="both"/>
      </w:pPr>
      <w:r>
        <w:rPr>
          <w:rFonts w:ascii="Times New Roman"/>
          <w:b w:val="false"/>
          <w:i w:val="false"/>
          <w:color w:val="000000"/>
          <w:sz w:val="28"/>
        </w:rPr>
        <w:t>
      Курган расположен у обрыва надпойменной террасы левобережья реки Илек, на западной окраине казахского кладбища. Диаметр кургана 7 метров, высота 0,3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10,29 гектара. Из них:</w:t>
      </w:r>
    </w:p>
    <w:p>
      <w:pPr>
        <w:spacing w:after="0"/>
        <w:ind w:left="0"/>
        <w:jc w:val="both"/>
      </w:pPr>
      <w:r>
        <w:rPr>
          <w:rFonts w:ascii="Times New Roman"/>
          <w:b w:val="false"/>
          <w:i w:val="false"/>
          <w:color w:val="000000"/>
          <w:sz w:val="28"/>
        </w:rPr>
        <w:t>
      площадь памятника – 0,01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0,87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3,00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6,41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Тасшокысай-ІV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Тасшокысай-ІV, расположенного в 2,2 километра к юго-востоку от села Кокпекти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правобережье оврага Тасшокысай, на территории казахского кладбища. Состоит из двенадцати земляных курганов полусферической формы диаметром от 4 до 25 метров, высотой от 0,2 до 1,5 метра, вытянутых по цепочке с запада на восток более чем на 300 метров. На вершине кургана 1 ранее был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40,54 гектара. Из них:</w:t>
      </w:r>
    </w:p>
    <w:p>
      <w:pPr>
        <w:spacing w:after="0"/>
        <w:ind w:left="0"/>
        <w:jc w:val="both"/>
      </w:pPr>
      <w:r>
        <w:rPr>
          <w:rFonts w:ascii="Times New Roman"/>
          <w:b w:val="false"/>
          <w:i w:val="false"/>
          <w:color w:val="000000"/>
          <w:sz w:val="28"/>
        </w:rPr>
        <w:t>
      площадь памятника – 2,98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6,94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12,14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18,48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Тасшокысай-V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Тасшокысай-V, расположенного в 6,6 километра к юго-востоку от села Кокпекти Мартукского района Актюбинской области.</w:t>
      </w:r>
    </w:p>
    <w:p>
      <w:pPr>
        <w:spacing w:after="0"/>
        <w:ind w:left="0"/>
        <w:jc w:val="both"/>
      </w:pPr>
      <w:r>
        <w:rPr>
          <w:rFonts w:ascii="Times New Roman"/>
          <w:b w:val="false"/>
          <w:i w:val="false"/>
          <w:color w:val="000000"/>
          <w:sz w:val="28"/>
        </w:rPr>
        <w:t>
      Могильник состоит из одиннадцати земляных курганов, расположенных на вершине водораздела левобережья реки Илек. Курганы могильника образуют три группы. Первая группа, состоящая из четырех курганов 1, 2, 4, 7, занимает южную половину могильника. Их диаметр от 17 до 48 метров, высота от 0,7 до 2,5 метра. Вторая группа из четырех курганов 8–11 находится в центральной части могильника. Диаметр курганов 12–15 метров, высота 0,2–0,3 метра. Третья группа курганов выявлена в 450 метрах к северу от кургана 1. Состоит из двух курганов 3 и 5, вытянутых по линии северо-северо-запад – юго-юго-восток. Диаметр курганов 22–30 метров, высота 1,8–2 метра. На вершине кургана 3 ранее был установлен триангуляционный знак. В центре большинства курганов зафиксированы грабительские воронки. Насыпь кургана 5 разрушена техникой.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58,81 гектара. Из них:</w:t>
      </w:r>
    </w:p>
    <w:p>
      <w:pPr>
        <w:spacing w:after="0"/>
        <w:ind w:left="0"/>
        <w:jc w:val="both"/>
      </w:pPr>
      <w:r>
        <w:rPr>
          <w:rFonts w:ascii="Times New Roman"/>
          <w:b w:val="false"/>
          <w:i w:val="false"/>
          <w:color w:val="000000"/>
          <w:sz w:val="28"/>
        </w:rPr>
        <w:t>
      площадь памятника – 5,02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10,67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17,53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25,59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Тасшокысай-VІ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Тасшокысай-VІ, расположенного в 4,3 километра к юго-востоку от села Кокпекти Мартукского района Актюбинской области.</w:t>
      </w:r>
    </w:p>
    <w:p>
      <w:pPr>
        <w:spacing w:after="0"/>
        <w:ind w:left="0"/>
        <w:jc w:val="both"/>
      </w:pPr>
      <w:r>
        <w:rPr>
          <w:rFonts w:ascii="Times New Roman"/>
          <w:b w:val="false"/>
          <w:i w:val="false"/>
          <w:color w:val="000000"/>
          <w:sz w:val="28"/>
        </w:rPr>
        <w:t>
      Два земляных кургана расположены на водоразделе правобережья оврага Тасшокысай, у полевой дороги в село Кокпекти. Курган 1 диаметром 15 метров, высотой 0,4 метра. На его вершине ранее стоял триангуляционный знак. Курган 2, сооруженный к восток-северо-востоку от кургана 1, находится на старой пашне. Его насыпь 0,3 × 20 метров подвергалась распашке.</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13,68 гектара. Из них:</w:t>
      </w:r>
    </w:p>
    <w:p>
      <w:pPr>
        <w:spacing w:after="0"/>
        <w:ind w:left="0"/>
        <w:jc w:val="both"/>
      </w:pPr>
      <w:r>
        <w:rPr>
          <w:rFonts w:ascii="Times New Roman"/>
          <w:b w:val="false"/>
          <w:i w:val="false"/>
          <w:color w:val="000000"/>
          <w:sz w:val="28"/>
        </w:rPr>
        <w:t>
      площадь памятника – 0,14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1,46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4,08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8,00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Теренсай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Теренсай, расположенного в 6,5 километра к восток-северо-востоку от 13 лет Казахстана Мартукского района Актюбинской области.</w:t>
      </w:r>
    </w:p>
    <w:p>
      <w:pPr>
        <w:spacing w:after="0"/>
        <w:ind w:left="0"/>
        <w:jc w:val="both"/>
      </w:pPr>
      <w:r>
        <w:rPr>
          <w:rFonts w:ascii="Times New Roman"/>
          <w:b w:val="false"/>
          <w:i w:val="false"/>
          <w:color w:val="000000"/>
          <w:sz w:val="28"/>
        </w:rPr>
        <w:t>
      Могильник, согласно данным археологической экспедиции Актюбинского педагогического института за 1989 года, состоит из одного кургана, расположенного на гребне небольшой пологой возвышенности. Насыпь кургана диаметром 14 метров, высотой 0,7 метра имеет полусферическую форму. На вершине кургана ранее стоял триангуляционный знак.</w:t>
      </w:r>
    </w:p>
    <w:p>
      <w:pPr>
        <w:spacing w:after="0"/>
        <w:ind w:left="0"/>
        <w:jc w:val="both"/>
      </w:pPr>
      <w:r>
        <w:rPr>
          <w:rFonts w:ascii="Times New Roman"/>
          <w:b w:val="false"/>
          <w:i w:val="false"/>
          <w:color w:val="000000"/>
          <w:sz w:val="28"/>
        </w:rPr>
        <w:t>
      При осмотре в 2017 году сотрудниками Актюбинской областной государственной инспекции по охране историко-культурного наследия южнее кургана 1 были обнаружены еще два кургана. Между курганами прослеживается западина. Размеры курганов: 2 – 0,4 × 15 метров, 3 – 0,3 × 13 метров. Оба кургана ранее подвергались распашке. С восточной стороны могильника проходит грунтовая дорога.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21,30 гектара. Из них:</w:t>
      </w:r>
    </w:p>
    <w:p>
      <w:pPr>
        <w:spacing w:after="0"/>
        <w:ind w:left="0"/>
        <w:jc w:val="both"/>
      </w:pPr>
      <w:r>
        <w:rPr>
          <w:rFonts w:ascii="Times New Roman"/>
          <w:b w:val="false"/>
          <w:i w:val="false"/>
          <w:color w:val="000000"/>
          <w:sz w:val="28"/>
        </w:rPr>
        <w:t>
      площадь памятника – 0,53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2,85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6,49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11,43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Терис-Бутак-І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Терис-Бутак-І, расположенного в 10 километра к юго-западу от села Родниковка Мартукского района Актюбинской области.</w:t>
      </w:r>
    </w:p>
    <w:p>
      <w:pPr>
        <w:spacing w:after="0"/>
        <w:ind w:left="0"/>
        <w:jc w:val="both"/>
      </w:pPr>
      <w:r>
        <w:rPr>
          <w:rFonts w:ascii="Times New Roman"/>
          <w:b w:val="false"/>
          <w:i w:val="false"/>
          <w:color w:val="000000"/>
          <w:sz w:val="28"/>
        </w:rPr>
        <w:t>
      Состоит из четырех земляных сооружений, расположенных цепочкой длиной 220 метров по линии северо-запад – юго-восток. В южной оконечности цепочки сооружен крупнейший курган 1, высота его 1,8 метра, диаметр 21 метров. Насыпь полусферическая. На вершине ее установлен триангуляционный знак. В 25 метрах к юго-западу от него обнаружен курган 4 (0,5 × 17 метров). В 60 метрах к северо-западу от кургана 1 расположен "длинный" курган, ориентированный с северо-запада на юго-восток, высота его насыпи 0,6 метра, ширина 14 метров, длина 55 метров. В 160 метрах к северо-западу от него воздвигнут курган 3 (0,5 × 18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27,51 гектара. Из них:</w:t>
      </w:r>
    </w:p>
    <w:p>
      <w:pPr>
        <w:spacing w:after="0"/>
        <w:ind w:left="0"/>
        <w:jc w:val="both"/>
      </w:pPr>
      <w:r>
        <w:rPr>
          <w:rFonts w:ascii="Times New Roman"/>
          <w:b w:val="false"/>
          <w:i w:val="false"/>
          <w:color w:val="000000"/>
          <w:sz w:val="28"/>
        </w:rPr>
        <w:t>
      площадь памятника – 1,05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4,08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8,39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13,99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Терис-Бутак-ІІІ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Терис-Бутак-ІІІ, расположенного в 10 километрах к северо-востоку от села Курайлы Мартукского района Актюбинской области.</w:t>
      </w:r>
    </w:p>
    <w:p>
      <w:pPr>
        <w:spacing w:after="0"/>
        <w:ind w:left="0"/>
        <w:jc w:val="both"/>
      </w:pPr>
      <w:r>
        <w:rPr>
          <w:rFonts w:ascii="Times New Roman"/>
          <w:b w:val="false"/>
          <w:i w:val="false"/>
          <w:color w:val="000000"/>
          <w:sz w:val="28"/>
        </w:rPr>
        <w:t>
      Курган сооружен на вершине водораздельного плато правого берега реки Илек. Диаметр кургана 15 метров, высота 1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11,17 гектара. Из них:</w:t>
      </w:r>
    </w:p>
    <w:p>
      <w:pPr>
        <w:spacing w:after="0"/>
        <w:ind w:left="0"/>
        <w:jc w:val="both"/>
      </w:pPr>
      <w:r>
        <w:rPr>
          <w:rFonts w:ascii="Times New Roman"/>
          <w:b w:val="false"/>
          <w:i w:val="false"/>
          <w:color w:val="000000"/>
          <w:sz w:val="28"/>
        </w:rPr>
        <w:t>
      площадь памятника – 0,04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3,28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6,83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Тогалай-І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Тогалай-І, расположенного в 9,3 километрах к северо-западу от села Акмоласай Мартукского района Актюбинской области.</w:t>
      </w:r>
    </w:p>
    <w:p>
      <w:pPr>
        <w:spacing w:after="0"/>
        <w:ind w:left="0"/>
        <w:jc w:val="both"/>
      </w:pPr>
      <w:r>
        <w:rPr>
          <w:rFonts w:ascii="Times New Roman"/>
          <w:b w:val="false"/>
          <w:i w:val="false"/>
          <w:color w:val="000000"/>
          <w:sz w:val="28"/>
        </w:rPr>
        <w:t>
      Одиночный курган расположен на небольшой возвышенности, находящейся на краю террасы к северо-западу от ручья Кураша – левобережного притока реки Аксу. Насыпь кургана диаметром 18 метров, высотой 0,6 метра имела полусферическую форму.</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11,5 гектара. Из них:</w:t>
      </w:r>
    </w:p>
    <w:p>
      <w:pPr>
        <w:spacing w:after="0"/>
        <w:ind w:left="0"/>
        <w:jc w:val="both"/>
      </w:pPr>
      <w:r>
        <w:rPr>
          <w:rFonts w:ascii="Times New Roman"/>
          <w:b w:val="false"/>
          <w:i w:val="false"/>
          <w:color w:val="000000"/>
          <w:sz w:val="28"/>
        </w:rPr>
        <w:t>
      площадь памятника – 0,05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1,08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6,98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Тогалай-ІІ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Тогалай-ІІ, расположенного в 9,1 километра к северо-западу от села Акмоласай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гребне крутой возвышенности, к северо-северо-западу от устья ручья Кураша – левобережного притока реки Аксу. Насыпи курганов имеют полусферическую форму. Диаметр курганов 2 и 3 составляет 10 метров, высота 0,3–0,5 метра. На вершине самого крупного кургана 1 (2 × 24 метра) установлен триангуляционный знак. При осмотре в 2017 году сотрудниками Актюбинской областной государственной инспекции по охране историко-культурного наследия выяснилось, что на месте кургана 3 наблюдается небольшое всхолмление, мало похожее на курган.</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24,97 гектара. Из них:</w:t>
      </w:r>
    </w:p>
    <w:p>
      <w:pPr>
        <w:spacing w:after="0"/>
        <w:ind w:left="0"/>
        <w:jc w:val="both"/>
      </w:pPr>
      <w:r>
        <w:rPr>
          <w:rFonts w:ascii="Times New Roman"/>
          <w:b w:val="false"/>
          <w:i w:val="false"/>
          <w:color w:val="000000"/>
          <w:sz w:val="28"/>
        </w:rPr>
        <w:t>
      площадь памятника – 0,84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3,57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7,61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12,95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Тлепберген-І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Тлепберген-І, расположенного в 11,8 километра к северо-западу от села Каратогай Мартукского района Актюбинской области.</w:t>
      </w:r>
    </w:p>
    <w:p>
      <w:pPr>
        <w:spacing w:after="0"/>
        <w:ind w:left="0"/>
        <w:jc w:val="both"/>
      </w:pPr>
      <w:r>
        <w:rPr>
          <w:rFonts w:ascii="Times New Roman"/>
          <w:b w:val="false"/>
          <w:i w:val="false"/>
          <w:color w:val="000000"/>
          <w:sz w:val="28"/>
        </w:rPr>
        <w:t>
      Состоял из шести курганов полусферической формы, расположенных на вершине водораздела, в 1,47 километра к востоку от ручья Бажырсай. На вершине кургана 1 (1 × 18 метров) ранее был установлен триангуляционный знак. В насыпи встречаются отдельные камни. У его восточной подошвы сооружены курганы 5, 6 высотой 0,4 метра, диаметром 7–8 метров. На склоне в 100 метрах к западу от него зафиксирован курган 2 (0,3 × 5 метров). В 250 метрах к югу на отдельном бугре находится курган 4 высотой 0,4 метра, диаметром 6 метров. В насыпи его встречаются камни. В 300 метрах к востоко-юго-востоку от кургана 1 стоит курган 3 (0,7 × 8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54,51 гектара. Из них:</w:t>
      </w:r>
    </w:p>
    <w:p>
      <w:pPr>
        <w:spacing w:after="0"/>
        <w:ind w:left="0"/>
        <w:jc w:val="both"/>
      </w:pPr>
      <w:r>
        <w:rPr>
          <w:rFonts w:ascii="Times New Roman"/>
          <w:b w:val="false"/>
          <w:i w:val="false"/>
          <w:color w:val="000000"/>
          <w:sz w:val="28"/>
        </w:rPr>
        <w:t>
      площадь памятника – 5,27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10,00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16,01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23,23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Тлепберген-ІІ (эпоха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Тлепберген-ІІ, расположенного в 12,5 километра к северо-западу от села Каратогай Мартукского района Актюбинской области.</w:t>
      </w:r>
    </w:p>
    <w:p>
      <w:pPr>
        <w:spacing w:after="0"/>
        <w:ind w:left="0"/>
        <w:jc w:val="both"/>
      </w:pPr>
      <w:r>
        <w:rPr>
          <w:rFonts w:ascii="Times New Roman"/>
          <w:b w:val="false"/>
          <w:i w:val="false"/>
          <w:color w:val="000000"/>
          <w:sz w:val="28"/>
        </w:rPr>
        <w:t>
      Курган представляет собой полусферическую насыпь с включением щебня. Диаметр его 10 метров, высота 0,5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10,6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Хлебодаровка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Хлебодаровка, расположенного в 7,2 километра к северо-востоку от села Сарыжар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курганов, вытянутых по оси юго-юго-восток – северо-северо-запад на гребне водораздела. Курганы имеют насыпи уплощенной формы диаметром от 8 до 18 метров, высотой от 0,2 до 0,4 метра. Вокруг кургана 2 прослежен кольцевой ров. Курган 4 при осмотре сотрудниками Актюбинской областной государственной инспекции по охране историко-культурного наследия в 2016 году не был обнаружен.</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14,61 гектара. Из них:</w:t>
      </w:r>
    </w:p>
    <w:p>
      <w:pPr>
        <w:spacing w:after="0"/>
        <w:ind w:left="0"/>
        <w:jc w:val="both"/>
      </w:pPr>
      <w:r>
        <w:rPr>
          <w:rFonts w:ascii="Times New Roman"/>
          <w:b w:val="false"/>
          <w:i w:val="false"/>
          <w:color w:val="000000"/>
          <w:sz w:val="28"/>
        </w:rPr>
        <w:t>
      площадь памятника – 0,19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1,64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4,38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8,40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Хлебодаровка-ІІ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Хлебодаровка-ІІ, расположенного в 9,6 километра к юго-западу от села Сарыжар Мартукского района Актюбинской области.</w:t>
      </w:r>
    </w:p>
    <w:p>
      <w:pPr>
        <w:spacing w:after="0"/>
        <w:ind w:left="0"/>
        <w:jc w:val="both"/>
      </w:pPr>
      <w:r>
        <w:rPr>
          <w:rFonts w:ascii="Times New Roman"/>
          <w:b w:val="false"/>
          <w:i w:val="false"/>
          <w:color w:val="000000"/>
          <w:sz w:val="28"/>
        </w:rPr>
        <w:t>
      Курган с камнем в насыпи диаметром 14 метров и высотой 0,4 метра. Курган расположен на водоразделе междуречья реки Илек и его левобережного притока реки Танирберген.</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11,34 гектара. Из них:</w:t>
      </w:r>
    </w:p>
    <w:p>
      <w:pPr>
        <w:spacing w:after="0"/>
        <w:ind w:left="0"/>
        <w:jc w:val="both"/>
      </w:pPr>
      <w:r>
        <w:rPr>
          <w:rFonts w:ascii="Times New Roman"/>
          <w:b w:val="false"/>
          <w:i w:val="false"/>
          <w:color w:val="000000"/>
          <w:sz w:val="28"/>
        </w:rPr>
        <w:t>
      площадь памятника – 0,05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3,34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6,90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Хлебодаровка-ІІІ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Хлебодаровка-ІІІ, расположенного в 14 километрах к запад-юго-западу от села Сарыжар Мартукского района Актюбинской области.</w:t>
      </w:r>
    </w:p>
    <w:p>
      <w:pPr>
        <w:spacing w:after="0"/>
        <w:ind w:left="0"/>
        <w:jc w:val="both"/>
      </w:pPr>
      <w:r>
        <w:rPr>
          <w:rFonts w:ascii="Times New Roman"/>
          <w:b w:val="false"/>
          <w:i w:val="false"/>
          <w:color w:val="000000"/>
          <w:sz w:val="28"/>
        </w:rPr>
        <w:t>
      Курган расположен на второй надпойменной террасе, у грунтовой дороги в 116 метрах к востоку, правобережья реки Танирберген со стороны трассы Актобе – Мартук. Полусферический насыпь кургана имеет диаметр 10 метров и высоту 0,3 метра. В насыпи кургана прослеживаются каменные плиты, образующие ящик (циста).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10,58 гектара. Из них:</w:t>
      </w:r>
    </w:p>
    <w:p>
      <w:pPr>
        <w:spacing w:after="0"/>
        <w:ind w:left="0"/>
        <w:jc w:val="both"/>
      </w:pPr>
      <w:r>
        <w:rPr>
          <w:rFonts w:ascii="Times New Roman"/>
          <w:b w:val="false"/>
          <w:i w:val="false"/>
          <w:color w:val="000000"/>
          <w:sz w:val="28"/>
        </w:rPr>
        <w:t>
      площадь памятника – 0,02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3,09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6,55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Хлебодаровка-ІV (эпоха бронзы)</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Хлебодаровка-ІV, расположенного в 13,4 километра к запад-юго-западу от села Сарыжар Мартукского района Актюбинской области.</w:t>
      </w:r>
    </w:p>
    <w:p>
      <w:pPr>
        <w:spacing w:after="0"/>
        <w:ind w:left="0"/>
        <w:jc w:val="both"/>
      </w:pPr>
      <w:r>
        <w:rPr>
          <w:rFonts w:ascii="Times New Roman"/>
          <w:b w:val="false"/>
          <w:i w:val="false"/>
          <w:color w:val="000000"/>
          <w:sz w:val="28"/>
        </w:rPr>
        <w:t>
      Курган расположен на второй надпойменной террасе, у грунтовой дороги в 307 метрах к востоку, правобережья реки Танирберген со стороны трассы Актобе – Мартук. Полусферический насыпь кургана имеет диаметр 20 метров и высоту 0,4 метра. В насыпи кургана прослеживаются каменные плиты, образующие ящик (циста).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11,90 гектара. Из них:</w:t>
      </w:r>
    </w:p>
    <w:p>
      <w:pPr>
        <w:spacing w:after="0"/>
        <w:ind w:left="0"/>
        <w:jc w:val="both"/>
      </w:pPr>
      <w:r>
        <w:rPr>
          <w:rFonts w:ascii="Times New Roman"/>
          <w:b w:val="false"/>
          <w:i w:val="false"/>
          <w:color w:val="000000"/>
          <w:sz w:val="28"/>
        </w:rPr>
        <w:t>
      площадь памятника – 0,06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1,30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3,46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Целинный-І (эпоха бронзы и средневековья)</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Целинный-І, расположенного в 2,2 километра к 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девяноста семи курганов и святилищ, компактно расположенных на водораздельном плато левобережья реки Илек. Курганы диаметром от 6 до 30 метров, высотой от 0,1 до 3,0 метров. Самый северный курган 70, расположенный на склоне водораздела, имеет камень в насыпи. Вокруг курганов 1, 2, 36 и 58 прослеживаются ровики, в насыпях 2, 36, 58 и 69 – грабительские воронки. В могильнике также выявлены три длинных кургана 39, 46, 85, вытянутые в различном направлении. К могильнику относятся и шесть святилищ 16, 21, 31, 76, 91, 96, обнаруженные к северо-западу и югу от кургана 1. На вершине кургана 1 ранее стоял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53,78 гектара. Из них:</w:t>
      </w:r>
    </w:p>
    <w:p>
      <w:pPr>
        <w:spacing w:after="0"/>
        <w:ind w:left="0"/>
        <w:jc w:val="both"/>
      </w:pPr>
      <w:r>
        <w:rPr>
          <w:rFonts w:ascii="Times New Roman"/>
          <w:b w:val="false"/>
          <w:i w:val="false"/>
          <w:color w:val="000000"/>
          <w:sz w:val="28"/>
        </w:rPr>
        <w:t>
      площадь памятника – 5,54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10,04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15,70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22,55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Целинный-ІІ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Целинный-ІІ, расположенного в 2,1 километра к юго-западу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Курган сооружен на небольшом водоразделе меридиональной ориентировки левобережья оврага Тасшокысай. Насыпь кургана полусферической формы диаметром 7 метров, высотой 0,3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10,25 гектара. Из них:</w:t>
      </w:r>
    </w:p>
    <w:p>
      <w:pPr>
        <w:spacing w:after="0"/>
        <w:ind w:left="0"/>
        <w:jc w:val="both"/>
      </w:pPr>
      <w:r>
        <w:rPr>
          <w:rFonts w:ascii="Times New Roman"/>
          <w:b w:val="false"/>
          <w:i w:val="false"/>
          <w:color w:val="000000"/>
          <w:sz w:val="28"/>
        </w:rPr>
        <w:t>
      площадь памятника – 0,01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0,86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2,99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6,39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Целинный-ІІІ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Целинный-ІІІ, расположенного в 3,7 километра к юго-западу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Четыре земляных кургана с насыпями полусферической формы расположены вдоль узкого водораздела левобережья оврага Тасшокысай – притока реки Илек. Курганы вытянуты цепочкой с северо-востока на юго-запад на расстояние 420 метров. Диаметр курганов 10–28 метров, высота 0,2–2 метра. На большом кургане ранее был установлен триангуляционный знак. При осмотре в 2017 году сотрудниками Актюбинской областной государственной инспекции по охране историко-культурного наследия к северо-востоку от кургана 2 был обнаружен еще один курган диаметром 12 метров, высотой 0,5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51,02 гектара. Из них:</w:t>
      </w:r>
    </w:p>
    <w:p>
      <w:pPr>
        <w:spacing w:after="0"/>
        <w:ind w:left="0"/>
        <w:jc w:val="both"/>
      </w:pPr>
      <w:r>
        <w:rPr>
          <w:rFonts w:ascii="Times New Roman"/>
          <w:b w:val="false"/>
          <w:i w:val="false"/>
          <w:color w:val="000000"/>
          <w:sz w:val="28"/>
        </w:rPr>
        <w:t>
      площадь памятника – 3,88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8,93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15,28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22,93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Целинный-ІV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Целинный-ІV, расположенного в 5,8 километра к юго-западу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курганов, сооруженных на ориентированном с юго-запада на северо-запад пологом плато левобережья реки Илек. Насыпи курганов полусферической формы диаметром 50 и 55 метров, высотой 3 и 6,5 метра. Курганы расположены в 586 метрах друг от друга по оси северо-восток – юго-запад.</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59,09 гектара. Из них:</w:t>
      </w:r>
    </w:p>
    <w:p>
      <w:pPr>
        <w:spacing w:after="0"/>
        <w:ind w:left="0"/>
        <w:jc w:val="both"/>
      </w:pPr>
      <w:r>
        <w:rPr>
          <w:rFonts w:ascii="Times New Roman"/>
          <w:b w:val="false"/>
          <w:i w:val="false"/>
          <w:color w:val="000000"/>
          <w:sz w:val="28"/>
        </w:rPr>
        <w:t>
      площадь памятника – 3,82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10,25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17,99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27,03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Целинный-V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Целинный-V, расположенного в 6,1 километра к юго-западу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Могильник, по данным археологического отряда Актюбинского государственного педагогического института, состоял из одного земляного кургана с полусферической насыпью. При осмотре в 2017 году сотрудниками Актюбинской областной государственной инспекции по охране историко-культурного наследия по обе стороны кургана были обнаружены еще два земляных кургана. Могильник расположен на вершине водораздела левобережья реки Илек. Включает три земляных кургана, образующих дугу, выпуклой стороной обращенную к северу. Диаметр курганов колеблется от 12 до 22 метров, высота – от 0,2 до 0,4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23,48 гектара. Из них:</w:t>
      </w:r>
    </w:p>
    <w:p>
      <w:pPr>
        <w:spacing w:after="0"/>
        <w:ind w:left="0"/>
        <w:jc w:val="both"/>
      </w:pPr>
      <w:r>
        <w:rPr>
          <w:rFonts w:ascii="Times New Roman"/>
          <w:b w:val="false"/>
          <w:i w:val="false"/>
          <w:color w:val="000000"/>
          <w:sz w:val="28"/>
        </w:rPr>
        <w:t>
      площадь памятника – 0,78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3,36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7,17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12,17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Целинный-VІ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Целинный-VІ, расположенного в 7,5 километра к запад-юго-западу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Курган полусферической формы, расположенный на вершине широкого водораздела левобережья реки Илек. Курган достаточно больших размеров, диаметром 60 метров, высотой 3 метра. По периметру курган окружен рвом глубиной до 1 метра. На его вершине имеется грабительская воронка диаметром 10 метров, глубиной более 2 метров.</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17,12 гектара. Из них:</w:t>
      </w:r>
    </w:p>
    <w:p>
      <w:pPr>
        <w:spacing w:after="0"/>
        <w:ind w:left="0"/>
        <w:jc w:val="both"/>
      </w:pPr>
      <w:r>
        <w:rPr>
          <w:rFonts w:ascii="Times New Roman"/>
          <w:b w:val="false"/>
          <w:i w:val="false"/>
          <w:color w:val="000000"/>
          <w:sz w:val="28"/>
        </w:rPr>
        <w:t>
      площадь памятника – 0,44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2,15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5,13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9,40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Целинный-VІІ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Целинный-VІІ, расположенного в 4,3 километра к запад-северо-западу от села Кокпекти Мартукского района Актюбинской области.</w:t>
      </w:r>
    </w:p>
    <w:p>
      <w:pPr>
        <w:spacing w:after="0"/>
        <w:ind w:left="0"/>
        <w:jc w:val="both"/>
      </w:pPr>
      <w:r>
        <w:rPr>
          <w:rFonts w:ascii="Times New Roman"/>
          <w:b w:val="false"/>
          <w:i w:val="false"/>
          <w:color w:val="000000"/>
          <w:sz w:val="28"/>
        </w:rPr>
        <w:t>
      Три земляных кургана расположены на краю первой надпойменной террасы реки Илек. Вытянуты по оси запад – восток. Насыпи полусферической формы. Курган 1 отделен от остальных оврагом меридионального направления. Он сооружен в 105 метрах востоку от кургана 2 (1,2 × 15 метров). Курган 1 имеет размеры 1,0 × 13 метров. Курган 3 высотой 0,6 метра, диаметром 10 метров. Недалеко от курганов имеются глубокие ямы.</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20,76 гектара. Из них:</w:t>
      </w:r>
    </w:p>
    <w:p>
      <w:pPr>
        <w:spacing w:after="0"/>
        <w:ind w:left="0"/>
        <w:jc w:val="both"/>
      </w:pPr>
      <w:r>
        <w:rPr>
          <w:rFonts w:ascii="Times New Roman"/>
          <w:b w:val="false"/>
          <w:i w:val="false"/>
          <w:color w:val="000000"/>
          <w:sz w:val="28"/>
        </w:rPr>
        <w:t>
      площадь памятника – 0,46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2,77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6,34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11,19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Черемушки-І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Черемушки-І, расположенного в 6,9 километра к северо-западу от села Курмансай Мартукского района Актюбинской области.</w:t>
      </w:r>
    </w:p>
    <w:p>
      <w:pPr>
        <w:spacing w:after="0"/>
        <w:ind w:left="0"/>
        <w:jc w:val="both"/>
      </w:pPr>
      <w:r>
        <w:rPr>
          <w:rFonts w:ascii="Times New Roman"/>
          <w:b w:val="false"/>
          <w:i w:val="false"/>
          <w:color w:val="000000"/>
          <w:sz w:val="28"/>
        </w:rPr>
        <w:t>
      Могильник из двух земляных полусферических курганов расположен на вершине плоской возвышенности, у истока реки Аксу. Размеры курганов: 1 – 0,3 × 12 метров, 2 – 0,2 × 14 метров. К северо-западу от могильника находится казахское кладбище. Восточное основание кургана 2 деформировано грунтовой дорогой.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12,41 гектара. Из них:</w:t>
      </w:r>
    </w:p>
    <w:p>
      <w:pPr>
        <w:spacing w:after="0"/>
        <w:ind w:left="0"/>
        <w:jc w:val="both"/>
      </w:pPr>
      <w:r>
        <w:rPr>
          <w:rFonts w:ascii="Times New Roman"/>
          <w:b w:val="false"/>
          <w:i w:val="false"/>
          <w:color w:val="000000"/>
          <w:sz w:val="28"/>
        </w:rPr>
        <w:t>
      площадь памятника – 0,08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3,68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7,41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Шаклум-І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Шаклум-І, расположенного в 10,1 километра к восток-юго-востоку от села Курмансай Мартукского района Актюбинской области.</w:t>
      </w:r>
    </w:p>
    <w:p>
      <w:pPr>
        <w:spacing w:after="0"/>
        <w:ind w:left="0"/>
        <w:jc w:val="both"/>
      </w:pPr>
      <w:r>
        <w:rPr>
          <w:rFonts w:ascii="Times New Roman"/>
          <w:b w:val="false"/>
          <w:i w:val="false"/>
          <w:color w:val="000000"/>
          <w:sz w:val="28"/>
        </w:rPr>
        <w:t>
      Могильник расположен на вершине водораздельного плато реки Жамансу – левобережья реки Илек. Состоял из тринадцати курганов, в южной части его находилась широтная цепочка из пяти курганов длиной 550 метров, на вершине крупнейшего из них – кургана 1 (16,5 × 30 метров) был установлен триангуляционный знак. Вторая группа была сооружена к северу. Включала в себя два кургана 2, 3. Их диаметр 26 и 36 метров, высота 0,3 и 0,5 метра. Еще одна пара курганов 3, 4 находилась севернее, здесь параметры практически одинаковые: диаметр 30 метров, высота 0,3–0,4 метра. Четвертая группа была обнаружена к востоку от кургана 1. Состояла из четырех курганов, диаметр которых варьировался от 14 до 25 метров, высота – от 0,2 до 0,3 метра. В настоящее время все курганы, кроме первого, уничтожены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13,03 гектара. Из них:</w:t>
      </w:r>
    </w:p>
    <w:p>
      <w:pPr>
        <w:spacing w:after="0"/>
        <w:ind w:left="0"/>
        <w:jc w:val="both"/>
      </w:pPr>
      <w:r>
        <w:rPr>
          <w:rFonts w:ascii="Times New Roman"/>
          <w:b w:val="false"/>
          <w:i w:val="false"/>
          <w:color w:val="000000"/>
          <w:sz w:val="28"/>
        </w:rPr>
        <w:t>
      площадь памятника – 0,13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1,36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3,86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7,65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Шанды-ІІІ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Шанды-ІІІ, расположенного в 9 километрах к восток-северо-востоку от села Шанды Мартукского района Актюбинской области.</w:t>
      </w:r>
    </w:p>
    <w:p>
      <w:pPr>
        <w:spacing w:after="0"/>
        <w:ind w:left="0"/>
        <w:jc w:val="both"/>
      </w:pPr>
      <w:r>
        <w:rPr>
          <w:rFonts w:ascii="Times New Roman"/>
          <w:b w:val="false"/>
          <w:i w:val="false"/>
          <w:color w:val="000000"/>
          <w:sz w:val="28"/>
        </w:rPr>
        <w:t>
      Могильник состоит из семи курганов и двух святилищ, сооруженных на водоразделе к юго-западу от реки Аксу. Курганная группа вытянулась по линии северо-запад – юго-восток, на краю небольшой террасы, имевшей довольно крутой склон. Диаметры курганов от 12 до 25 метров, высота от 0,3 до 2 метров. На вершине кургана 2 ранее был установлен триангуляционный знак. У основания курганов 1 и 7 прослеживаются ровики. В 80 метрах на юго-юго-восток от кургана 1 отмечено святилище (объект 8), имеющее прямоугольную форму. Объект 9 выявлен в 46 метрах к северо-западу от кургана 1.</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132,36 гектара. Из них:</w:t>
      </w:r>
    </w:p>
    <w:p>
      <w:pPr>
        <w:spacing w:after="0"/>
        <w:ind w:left="0"/>
        <w:jc w:val="both"/>
      </w:pPr>
      <w:r>
        <w:rPr>
          <w:rFonts w:ascii="Times New Roman"/>
          <w:b w:val="false"/>
          <w:i w:val="false"/>
          <w:color w:val="000000"/>
          <w:sz w:val="28"/>
        </w:rPr>
        <w:t>
      площадь памятника – 15,22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26,31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38,63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52,20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Шанды-ІV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Шанды-ІV, расположенного в 9 километрах к восток-северо-востоку от села Шанды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земляных курганов, расположенных на вершине водораздельного хребта, к северу от балки Шолаксай. Курганы вытянуты по оси северо-запад – юго-восток на расстояние 25 метров. Размеры курганов: 1– 0,6 × 10 метров, 2– 0,15 × 12 метров. Насыпь последнего сильно уплощена. Насыпи курганов ранее распахивались.</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12,48 гектара. Из них:</w:t>
      </w:r>
    </w:p>
    <w:p>
      <w:pPr>
        <w:spacing w:after="0"/>
        <w:ind w:left="0"/>
        <w:jc w:val="both"/>
      </w:pPr>
      <w:r>
        <w:rPr>
          <w:rFonts w:ascii="Times New Roman"/>
          <w:b w:val="false"/>
          <w:i w:val="false"/>
          <w:color w:val="000000"/>
          <w:sz w:val="28"/>
        </w:rPr>
        <w:t>
      площадь памятника – 0,08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1,24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3,70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7,46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Шанды-V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Шанды-V, расположенного в 9 километрах к восток-северо-востоку от села Шанды Мартукского района Актюбинской области.</w:t>
      </w:r>
    </w:p>
    <w:p>
      <w:pPr>
        <w:spacing w:after="0"/>
        <w:ind w:left="0"/>
        <w:jc w:val="both"/>
      </w:pPr>
      <w:r>
        <w:rPr>
          <w:rFonts w:ascii="Times New Roman"/>
          <w:b w:val="false"/>
          <w:i w:val="false"/>
          <w:color w:val="000000"/>
          <w:sz w:val="28"/>
        </w:rPr>
        <w:t>
      Курган сооружен на вершине водораздельного хребта, к северу от балки Шолаксай. Насыпь земляного кургана имеет диаметр 12 метров и высоту 0,4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10,82 гектара. Из них:</w:t>
      </w:r>
    </w:p>
    <w:p>
      <w:pPr>
        <w:spacing w:after="0"/>
        <w:ind w:left="0"/>
        <w:jc w:val="both"/>
      </w:pPr>
      <w:r>
        <w:rPr>
          <w:rFonts w:ascii="Times New Roman"/>
          <w:b w:val="false"/>
          <w:i w:val="false"/>
          <w:color w:val="000000"/>
          <w:sz w:val="28"/>
        </w:rPr>
        <w:t>
      площадь памятника – 0,03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0,96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3,17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6,66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Шанды-VІ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Шанды-VІ, расположенного в 8,9 километра к восток-северо-востоку от села Шанды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земляных курганов, расположенных на склоне водораздельного хребта, к северу от балки Шолаксай. Курган 1 занимает северо-западную часть могильника, его диаметр 8 метров, высота 0,4 метра. Курган 2 сооружен в 217 метрах к юго-востоку от кургана 1, его диаметр 10 метров, высота 0,1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22,28 гектара. Из них:</w:t>
      </w:r>
    </w:p>
    <w:p>
      <w:pPr>
        <w:spacing w:after="0"/>
        <w:ind w:left="0"/>
        <w:jc w:val="both"/>
      </w:pPr>
      <w:r>
        <w:rPr>
          <w:rFonts w:ascii="Times New Roman"/>
          <w:b w:val="false"/>
          <w:i w:val="false"/>
          <w:color w:val="000000"/>
          <w:sz w:val="28"/>
        </w:rPr>
        <w:t>
      площадь памятника – 0,35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2,97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6,88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12,08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Шаруа-І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Шаруа-І, расположенного в 7,5 километра к северо-востоку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состоял из десяти земляных курганов, расположенных на вершине водораздела правобережья реки Илек. Курганы протянулись с северо-востока на юго-запад на 300 метров. На вершине крупнейшего кургана 1 был установлен триангуляционный знак. Насыпи уплощенные, что является следствием длительных распашек. Курганы 6 и 8 уничтожены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41,82 гектара. Из них:</w:t>
      </w:r>
    </w:p>
    <w:p>
      <w:pPr>
        <w:spacing w:after="0"/>
        <w:ind w:left="0"/>
        <w:jc w:val="both"/>
      </w:pPr>
      <w:r>
        <w:rPr>
          <w:rFonts w:ascii="Times New Roman"/>
          <w:b w:val="false"/>
          <w:i w:val="false"/>
          <w:color w:val="000000"/>
          <w:sz w:val="28"/>
        </w:rPr>
        <w:t>
      площадь памятника – 3,36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7,17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12,36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18,93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Шаруа-ІІ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Шаруа-ІІ, расположенного в 6,7 километра к северо-востоку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состоял из четырех курганов, расположенных на водоразделе правобережья реки Илек. Курганы 1, 2 и 4 в плане образуют цепочку, вытянутую с северо-востока на юго-запад. Их диаметр 12–26 метров, высота 0,3–0,7 метра. Курган 3 (0,3 × 10 метров) расположен в 119 метрах западнее крайнего северного кургана 1, разрушен стоящим на нем триангуляционным знаком. Территория памятника ранее распахивалась. Курганы 2 и 4 уничтожены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18,43 гектара. Из них:</w:t>
      </w:r>
    </w:p>
    <w:p>
      <w:pPr>
        <w:spacing w:after="0"/>
        <w:ind w:left="0"/>
        <w:jc w:val="both"/>
      </w:pPr>
      <w:r>
        <w:rPr>
          <w:rFonts w:ascii="Times New Roman"/>
          <w:b w:val="false"/>
          <w:i w:val="false"/>
          <w:color w:val="000000"/>
          <w:sz w:val="28"/>
        </w:rPr>
        <w:t>
      площадь памятника – 0,34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2,32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5,60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10,17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Шаруа-ІІІ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Шаруа-ІІІ, расположенного в 6 километрах к северо-востоку от села Кенсахара Мартукского района Актюбинской области.</w:t>
      </w:r>
    </w:p>
    <w:p>
      <w:pPr>
        <w:spacing w:after="0"/>
        <w:ind w:left="0"/>
        <w:jc w:val="both"/>
      </w:pPr>
      <w:r>
        <w:rPr>
          <w:rFonts w:ascii="Times New Roman"/>
          <w:b w:val="false"/>
          <w:i w:val="false"/>
          <w:color w:val="000000"/>
          <w:sz w:val="28"/>
        </w:rPr>
        <w:t>
      Могильник состоял из восьми земляных курганов, размещенных на склоне водораздельной возвышенности правобережья реки Илек и вытянутых вдоль дороги на 500 метров с северо-северо-востока на юго-юго-запад. Их диаметр 8–24 метров, высота 0,3–0,6 метра. Курганы 3–8 уничтожены распашкой.</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13,28 гектара. Из них:</w:t>
      </w:r>
    </w:p>
    <w:p>
      <w:pPr>
        <w:spacing w:after="0"/>
        <w:ind w:left="0"/>
        <w:jc w:val="both"/>
      </w:pPr>
      <w:r>
        <w:rPr>
          <w:rFonts w:ascii="Times New Roman"/>
          <w:b w:val="false"/>
          <w:i w:val="false"/>
          <w:color w:val="000000"/>
          <w:sz w:val="28"/>
        </w:rPr>
        <w:t>
      площадь памятника – 0,12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1,39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3,95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7,82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993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Шевченко-І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Шевченко-І, расположенного в 0,5 километра к юго-юго-востоку от села Шевченко Мартукского района Актюбинской области.</w:t>
      </w:r>
    </w:p>
    <w:p>
      <w:pPr>
        <w:spacing w:after="0"/>
        <w:ind w:left="0"/>
        <w:jc w:val="both"/>
      </w:pPr>
      <w:r>
        <w:rPr>
          <w:rFonts w:ascii="Times New Roman"/>
          <w:b w:val="false"/>
          <w:i w:val="false"/>
          <w:color w:val="000000"/>
          <w:sz w:val="28"/>
        </w:rPr>
        <w:t>
      Могильник состоит из пяти земляных курганов, расположенных на водоразделе у истока ручья Второй Карагаш и к югу от села Шевченко. С северо-запада и юго-востока от курганов могильника произрастают березовые колки. Диаметры курганов составляют 8–24 метров, высота 0,15–1,3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17,17 гектара. Из них:</w:t>
      </w:r>
    </w:p>
    <w:p>
      <w:pPr>
        <w:spacing w:after="0"/>
        <w:ind w:left="0"/>
        <w:jc w:val="both"/>
      </w:pPr>
      <w:r>
        <w:rPr>
          <w:rFonts w:ascii="Times New Roman"/>
          <w:b w:val="false"/>
          <w:i w:val="false"/>
          <w:color w:val="000000"/>
          <w:sz w:val="28"/>
        </w:rPr>
        <w:t>
      площадь памятника – 0,41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2,12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5,15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9,49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994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995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кургана Шевченко-ІІІ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кургана Шевченко-ІІІ, расположенного в 4,3 километра к запад-северо-западу от села Шевченко Мартукского района Актюбинской области.</w:t>
      </w:r>
    </w:p>
    <w:p>
      <w:pPr>
        <w:spacing w:after="0"/>
        <w:ind w:left="0"/>
        <w:jc w:val="both"/>
      </w:pPr>
      <w:r>
        <w:rPr>
          <w:rFonts w:ascii="Times New Roman"/>
          <w:b w:val="false"/>
          <w:i w:val="false"/>
          <w:color w:val="000000"/>
          <w:sz w:val="28"/>
        </w:rPr>
        <w:t>
      Курган расположен на крутом водоразделе междуречья реки Тарангул и ручья Второй Карагаш, в 46 метрах к юго-юго-западу от грейдерной дороги Байторысай – Шевченко. Насыпь земляного кургана имеет диаметр 17 метров, высоту 1 метр. На вершине кургана ранее был установлен триангуляционный знак.</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11,16 гектара. Из них:</w:t>
      </w:r>
    </w:p>
    <w:p>
      <w:pPr>
        <w:spacing w:after="0"/>
        <w:ind w:left="0"/>
        <w:jc w:val="both"/>
      </w:pPr>
      <w:r>
        <w:rPr>
          <w:rFonts w:ascii="Times New Roman"/>
          <w:b w:val="false"/>
          <w:i w:val="false"/>
          <w:color w:val="000000"/>
          <w:sz w:val="28"/>
        </w:rPr>
        <w:t>
      площадь памятника – 0,04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1,02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3,28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6,82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996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997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Шевченко-ІІІ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Шевченко-ІІІ, расположенного в 7,4 километра к восток-юго-востоку от села Шевченко Мартукского района Актюбинской области.</w:t>
      </w:r>
    </w:p>
    <w:p>
      <w:pPr>
        <w:spacing w:after="0"/>
        <w:ind w:left="0"/>
        <w:jc w:val="both"/>
      </w:pPr>
      <w:r>
        <w:rPr>
          <w:rFonts w:ascii="Times New Roman"/>
          <w:b w:val="false"/>
          <w:i w:val="false"/>
          <w:color w:val="000000"/>
          <w:sz w:val="28"/>
        </w:rPr>
        <w:t>
      Могильник состоит из четырех земляных курганов с полусферическими насыпями, расположенных на вершине водораздельного хребта. Вокруг кургана 1 (2,5 × 34 метров) кольцевой ров. Остальные три кургана находятся к северу и востоку от кургана 1 и в плане образуют цепочку, вытянутую с северо-запада на юго-восток. Размеры курганов: 2 – 1,5 × 20 метров, 3 – 1,8 × 22 метров, 4 – 0,5 × 20 метров. На вершинах курганов 1–3 выявлены грабительские воронки.</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23,75 гектара. Из них:</w:t>
      </w:r>
    </w:p>
    <w:p>
      <w:pPr>
        <w:spacing w:after="0"/>
        <w:ind w:left="0"/>
        <w:jc w:val="both"/>
      </w:pPr>
      <w:r>
        <w:rPr>
          <w:rFonts w:ascii="Times New Roman"/>
          <w:b w:val="false"/>
          <w:i w:val="false"/>
          <w:color w:val="000000"/>
          <w:sz w:val="28"/>
        </w:rPr>
        <w:t>
      площадь памятника – 1,11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3,52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7,14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11,98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998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999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Шевченко-ІV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Шевченко-ІV, расположенного в 4,5 километра к юго-западу от села Кызылжар Мартукского района Актюбинской области.</w:t>
      </w:r>
    </w:p>
    <w:p>
      <w:pPr>
        <w:spacing w:after="0"/>
        <w:ind w:left="0"/>
        <w:jc w:val="both"/>
      </w:pPr>
      <w:r>
        <w:rPr>
          <w:rFonts w:ascii="Times New Roman"/>
          <w:b w:val="false"/>
          <w:i w:val="false"/>
          <w:color w:val="000000"/>
          <w:sz w:val="28"/>
        </w:rPr>
        <w:t>
      Могильник состоит из двух земляных курганов с оплывшими насыпями, расположенных на пашне, на вершине водораздельного плато к северу от реки Жосасай. Курган 1 находится в юго-восточной части могильника, его диаметр 20 метров, высота 1 метр. Курган 2 сооружен в 116 метрах к запад-северо-западу от кургана 1, его диаметр 15 метров, высота 1,5 метра.</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18,24 гектара. Из них:</w:t>
      </w:r>
    </w:p>
    <w:p>
      <w:pPr>
        <w:spacing w:after="0"/>
        <w:ind w:left="0"/>
        <w:jc w:val="both"/>
      </w:pPr>
      <w:r>
        <w:rPr>
          <w:rFonts w:ascii="Times New Roman"/>
          <w:b w:val="false"/>
          <w:i w:val="false"/>
          <w:color w:val="000000"/>
          <w:sz w:val="28"/>
        </w:rPr>
        <w:t>
      площадь памятника – 0,33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2,29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5,54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10,08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1000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1001 к постановлению</w:t>
            </w:r>
          </w:p>
        </w:tc>
      </w:tr>
    </w:tbl>
    <w:p>
      <w:pPr>
        <w:spacing w:after="0"/>
        <w:ind w:left="0"/>
        <w:jc w:val="left"/>
      </w:pPr>
      <w:r>
        <w:rPr>
          <w:rFonts w:ascii="Times New Roman"/>
          <w:b/>
          <w:i w:val="false"/>
          <w:color w:val="000000"/>
        </w:rPr>
        <w:t xml:space="preserve"> Границы охранной зоны, зоны регулирования застройки и зоны охраняемого природного ландшафта могильника Шевченко-VІ (эпоха раннего железа)</w:t>
      </w:r>
    </w:p>
    <w:p>
      <w:pPr>
        <w:spacing w:after="0"/>
        <w:ind w:left="0"/>
        <w:jc w:val="both"/>
      </w:pPr>
      <w:r>
        <w:rPr>
          <w:rFonts w:ascii="Times New Roman"/>
          <w:b w:val="false"/>
          <w:i w:val="false"/>
          <w:color w:val="000000"/>
          <w:sz w:val="28"/>
        </w:rPr>
        <w:t>
      Охранная зона памятника проходит по границам ландшафта, являющегося функционально неотъемлемой частью могильника Шевченко-VІ, расположенного в 4,8 километра к север-северо-востоку от села Шевченко Мартукского района Актюбинской области.</w:t>
      </w:r>
    </w:p>
    <w:p>
      <w:pPr>
        <w:spacing w:after="0"/>
        <w:ind w:left="0"/>
        <w:jc w:val="both"/>
      </w:pPr>
      <w:r>
        <w:rPr>
          <w:rFonts w:ascii="Times New Roman"/>
          <w:b w:val="false"/>
          <w:i w:val="false"/>
          <w:color w:val="000000"/>
          <w:sz w:val="28"/>
        </w:rPr>
        <w:t>
      Могильник состоял из двух земляных курганов, расположенных к югу от истока оврага Орташасай. Курганы диаметром 35 и 15 метров, высотой 2,5 и 0,4 метра имели полусферическую форму. В центре кургана 1 наблюдается грабительская воронка. Курган 2 полностью распахан.</w:t>
      </w:r>
    </w:p>
    <w:p>
      <w:pPr>
        <w:spacing w:after="0"/>
        <w:ind w:left="0"/>
        <w:jc w:val="both"/>
      </w:pPr>
      <w:r>
        <w:rPr>
          <w:rFonts w:ascii="Times New Roman"/>
          <w:b w:val="false"/>
          <w:i w:val="false"/>
          <w:color w:val="000000"/>
          <w:sz w:val="28"/>
        </w:rPr>
        <w:t>
      Общая площадь территории комплекса с зонами охраны составила – 13,61 гектара. Из них:</w:t>
      </w:r>
    </w:p>
    <w:p>
      <w:pPr>
        <w:spacing w:after="0"/>
        <w:ind w:left="0"/>
        <w:jc w:val="both"/>
      </w:pPr>
      <w:r>
        <w:rPr>
          <w:rFonts w:ascii="Times New Roman"/>
          <w:b w:val="false"/>
          <w:i w:val="false"/>
          <w:color w:val="000000"/>
          <w:sz w:val="28"/>
        </w:rPr>
        <w:t>
      площадь памятника – 0,17 гектара;</w:t>
      </w:r>
    </w:p>
    <w:p>
      <w:pPr>
        <w:spacing w:after="0"/>
        <w:ind w:left="0"/>
        <w:jc w:val="both"/>
      </w:pPr>
      <w:r>
        <w:rPr>
          <w:rFonts w:ascii="Times New Roman"/>
          <w:b w:val="false"/>
          <w:i w:val="false"/>
          <w:color w:val="000000"/>
          <w:sz w:val="28"/>
        </w:rPr>
        <w:t>
      граница охранной зоны отступает от границы территории памятника на 40 метров и площадь составляет 1,47 гектара;</w:t>
      </w:r>
    </w:p>
    <w:p>
      <w:pPr>
        <w:spacing w:after="0"/>
        <w:ind w:left="0"/>
        <w:jc w:val="both"/>
      </w:pPr>
      <w:r>
        <w:rPr>
          <w:rFonts w:ascii="Times New Roman"/>
          <w:b w:val="false"/>
          <w:i w:val="false"/>
          <w:color w:val="000000"/>
          <w:sz w:val="28"/>
        </w:rPr>
        <w:t>
      зона регулирования застройки занимает территорию, прилегающую к охранной зоне памятника, с отступом 40 метров от края границы охранной зоны и составляет 4,05 гектара;</w:t>
      </w:r>
    </w:p>
    <w:p>
      <w:pPr>
        <w:spacing w:after="0"/>
        <w:ind w:left="0"/>
        <w:jc w:val="both"/>
      </w:pPr>
      <w:r>
        <w:rPr>
          <w:rFonts w:ascii="Times New Roman"/>
          <w:b w:val="false"/>
          <w:i w:val="false"/>
          <w:color w:val="000000"/>
          <w:sz w:val="28"/>
        </w:rPr>
        <w:t>
      зона охраняемого природного ландшафта занимает территорию, прилегающую к границам зоны регулирования застройки памятника, с отступом от линии границы регулирования застройки 40 метров и составляет 7,92 гектара. В нее входит важное для истории и памятника природное окружение, имеющее высокое научное значение и высокое эстетическое качество.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1002 к постановлению</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