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796c" w14:textId="ca07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2025-2026 учебный год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сентября 2025 года № 181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подготовку кадров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труда" (зарегистрировано в Реестре государственной регистрации нормативных правовых актов № 29323)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2025-2026 учебный год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2025-2026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городах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(по специальным программам для студентов с особыми образовательными потребностями)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