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c878" w14:textId="9d9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31 декабря 2024 года № 421 "Об утверждении сумм по социально значимым субсидируемым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июля 2025 года № 145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декабря 2024 года № 421 "Об утверждении сумм по социально значимым субсидируемым сообщениям"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по социально значимым субсидируемым сообщениям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определенный в соответствии с Методикой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установленный местным исполнительным органом (тенге)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 "Актобе – Маржанбулак"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 "Актобе – Карауылкелды"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 "Актобе – Кобда"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"Актобе – Сарыжар"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"Актобе – Родниковка"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 "Актобе – Мартук"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 "Актобе – Хромтау"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"Актобе – Кандыагаш"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"Актобе – Алга"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 "Актобе – Шубаркудук"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 "Актобе – Бадамша"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 "Актобе – Кенкияк-Сорколь"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тарифом, определенным в соответствии с Методикой и тарифом, установленным местным исполнительным органом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17 389 749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17 389 749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35 730 399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35 730 399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71 460 798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