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91a2" w14:textId="af09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20 августа 2021 года № 281 "Об утверждении норматива субсидий за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июля 2025 года № 134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августа 2021 года № 281 "Об утверждении норматива субсидий на единицу закупаемой сельскохозяйственной продукции" (зарегистрировано в Реестре государственной регистрации нормативных правовых актов № 24079)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 единицу закупаемой 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 (тенге/литр, тенге/кг)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