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25ed" w14:textId="8f32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II квартал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июня 2025 года № 104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II квартал 2025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II квартал 2025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