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264" w14:textId="779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сервитута, охранной зоны и определении зоны минимальных расстоянии (безопасности) товариществу с ограниченной ответственностью "Газопровод Бейнеу-Шымкент"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июня 2025 года № 102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магистральном трубопроводе"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сервитут, охранные зоны и определить зоны минимальных расстоянии (безопасности) в Байганинском, Шалкарском районах товариществу с ограниченной ответственностью "Газопровод Бейнеу-Шымкент" без изъятия земель у собственников и землепользователей на период эксплуатации газопровода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охранных зонах и зонах минимальных расстояний (безопасности) магистрального газопровода "Бейнеу-Бозой-Шымкент"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Актюбинской области" довести настоящее постановление до сведения акимата Байганинского, Шалкарского районов.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Байганинского, Шалкарского районов довести настоящее постановление до сведения заинтересованных лиц и принять иные необходимые меры,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земельных отношений Актюбинской области" в установленном законодательством порядке обеспечить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 на казахском и русском языках.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для установлении публичного сервитута, охранные зоны и определение зоны минимальных расстоянии (безопасности) товариществу с ограниченной ответственностью "Газопровод Бейнеу-Шымкент"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охранной зоны,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определения зоны безопасности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публичного сервитута для прокладки и эксплуатации линейной части и системы телекоммуникаций SCADA (ВОЛС) магистрального газопровода "Бейнеу-Бозой-Шымкент" (11м х 11м)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25,6068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зон минимальных расстояний (безопасности) линейной части магистрального газопровода "Бейнеу-Бозой-Шымкент" (300м х 300м)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7227,1474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7227,1474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7227,1474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публичного сервитута для прокладки и эксплуатации линейной части и системы телекоммуникаций SCADA (ВОЛС) магистрального газопровода "Бейнеу-Бозой-Шымкент" (11м х 11м)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26,0233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зон минимальных расстояний (безопасности) линейной части магистрального газопровода "Бейнеу-Бозой-Шымкент" (300м х 300м)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2014,3203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2014,3203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1592,3801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1592,3801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6499,7919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77,7581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охранных зон на земельные участки КС "Бозой" расширение, газоизмерительного узла с подъездными путями, трубопроводами (газопроводы и выпускные линии) и коммуникациями (ВЛ, ВОЛС, кабельная линия), факельных рассеивающих устройств магистрального газопровода "Бейнеу-Бозой-Шымкент" 100 м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14,0512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зон минимальных расстояний (безопасности) на земельные участки КС "Бозой" с расширением, ГИС "Бозой", газоизмерительного узла с подъездными путями, трубопроводами (газопроводы и выпускные линии) и коммуникациями (ВЛ, ВОЛС, кабельная линия), факельных рассеивающих устройств магистрального газопровода "Бейнеу-Бозой-Шымкент" 700 м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14291,1094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14560,2470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охранных зонах и зонах минимальных расстояний (безопасности) магистрального газопровода "Бейнеу-Бозой-Шымкент"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охранных зонах и зонах минимальных расстояний (безопасности) магистрального газопровода "Бейнеу-Бозой-Шымкент"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 и волоконно-оптической линии связи, места их размещения, порядка строительства, обустройства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