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2183" w14:textId="bf32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внутренних дел Республики Казахстан от 15 апреля 2025 года № 294 "Об утверждении натуральных норм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ноября 2025 года № 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15 апреля 2025 года № 294 "Об утверждении натуральных норм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Казахстан" следующие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294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индивидуальной бронезащиты, активной обороны, обеспечения специальных операций воинских частей и военных учебных заведений Национальной гвардии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(носки), лет (год)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 (год)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в запасе, лет (год)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Снабжения средствами индивидуальной бронезащиты, активной обороны, обеспечения специальных операций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индивидуальной бронезащиты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жизненно важных органов личного состава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весь личный состав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противоударный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личного состава от физического воздействия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штатной численности соединения (части) и военное учебное заведение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противопульный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личного состава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дежурное подразделение, войсковой оперативный резерв, сводный отряд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противопульный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личного состава от огнестрельного оружия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весь личный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Средства активной обороны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специальная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 на нарушителя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штатной численности соединения (части) и военное учебное заведение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ограничения 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 на нарушителя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(по охране общественного порядка, по конвоированию и контролерского состава, учебные подразделения)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Средства обеспечения специальной операции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Взрывозащитный контейнер - локализатор взрывных устройств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взрывоопасных изделий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принудительной остановки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принудительной остановки транспортного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Блокиратор электронных систем взрывных устройств (передатчики помех)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защиты от радиоуправляемых взрывных устройств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робототехнический комплекс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дистанционного проведения разведки, диагностики взрывных устройств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быстро-разворачиваемое инженерное заграждение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блокировки участков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Запасные части средств индивидуальной бронезащиты и активной обороны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Подтулейное устройство (подвесная система)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технического обслуживания, при выходе из строя комплектующих шлема противопульного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числа шлемов противопульных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крепежи переходники на планки пикатини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Крепежная рельсовая направляющая для крепления аксессуаров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забрало на планки пикатини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Ручка (основная)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технического обслуживания, при выходе из строя комплектующих щита противоударного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числа щитов противоударных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Ручка нижняя (дополнительная)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Налокотник в сборе (фигурная скоба)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Демпфер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Снабжение средствами инженерного вооружения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инженерной разведки, устройства и преодоления заграждений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Миноискатель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мин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разведки - поисковое устройство электронных систем, взрывных устройств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разведки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ремонтное подразделение (группа),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разминирования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разминированию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костюм сапера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(сумка) минера - подрывника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инженерно-саперного подразделения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подрыва заряда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разминированию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фиксации минных полей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привязки минных полей к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подрывных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подрывная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Саперный провод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подрывным работам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подрывную машинку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саперного провода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400 метров саперного провода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Радар обнаружитель - прибор поиска, обнаружения и распознавания взрывчатых веществ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подрывным работам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Табельное и вспомогательное имущество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саперная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расчет всех наименований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боевую технику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пехотная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курсанта военного учебного заведения, учебной части, военнослужащего по контракту и срочной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плотничий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рубки деревьев и строительных материалов из дерева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взвод (расчет)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наименований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поперечная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Киркомотыга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обыкновенный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колючей проволоки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Разводка для пил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разводки пил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2 пилы поперечные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заточки пил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пилу поперечную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Переправочные средства и средства полевого водоснабжения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Надувная лодка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преодоления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водных преград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лодочный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лодку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для воды 0,1 метр кубический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личного состава водой в полевых условиях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установку для добычи воды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для воды 0,012 метр кубический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добычи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Коллективный фильтр для очистки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фильтр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зарядная (осветительная) не менее 10 килоВатт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электричеством в полевых условиях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(аккумуляторный) нашлемный с зарядным устройством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осветительных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шлем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освещения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командных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Оптические средства и приборы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Перископ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наблюдения детальное изучение местности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ширины 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инженерных работ в ночное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Маскировочные средства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Маскировочный комплект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маскировке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боевую технику и вооружения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Средства оборудования полевых позиций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малозаметное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невзрывных заграждений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часть, на объект охраны и военный городок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(армировано-скрюченная колючая лента)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гладкая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Снабжение техническими средствами охраны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Технические средства охраны объектов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сбора и обработки информации (охранный комплекс)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комплексной охраны объектов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часть, 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Емкостной датчик обнаружения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 (на участке местности)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Радиолучевой (радиоволновой) датчик обнаружения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датчик обнаружения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 (на участке местности) и блокировки оконных и дверных проемов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поиска людей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аварийно-спасательных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(прибор) обнаружения нарушителя, ведущего подкоп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нарушителя, ведущего подкоп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(датчик) обрывного действия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линейной зоны обнаружения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(концентратор) приемно-контрольный охранно-пожарный большой емкостью до 64 направлений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информации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датчик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дистанционного разрешения открывания дверей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управления дверьми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охранно-пожарный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замковое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ограниченного доступа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 помещения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Магнитоконтактный датчик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технической блокировки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окно, дверь помещения, ворота объектов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доступа (электронно-пропускная система)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пропускного режима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металлодетектор с зарядным устройством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наружного досмотра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войсковой наряд контролеров,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нарушителя, укрывшегося в транспорте, контейнере, таре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нарушителя, укрывшегося в автотранспорте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досмотра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качественного досмотра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контроля, фиксации и сбора информации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охраны, военные городки, учебный центр (войсковое стрельбище)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Сигнализационно-переговорное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переговорных функций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войсковой наряд,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резервного питания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отображения видеосигнала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видеорегистратор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записи, хранения и воспроизведения видеоинформации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8, 16, 32, 64 канальный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внутренняя и уличная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визуального наблюдения на выделенном участке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помещение, коридор, лестничный марш (площадка), казарма, спальное помещение, комната воспитательной работы, комната бытового обслуживания, мастерская, кладовая, комната для просушки обмундирования, умывальник, место чистки оружия, спортзал, спортивный уголок, помещение для хранения оружия и средств индивидуальной бронезащиты, место несения службы, серверное помещение, столовая (место приема пищи, варочный цех), кабинет для органов военной полиции, дежурное подразделение, мобильная группа, контрольно-пропускной (технический) пункты, караульное помещение, наблюдательные вышки, вход в хранилище (базу), входная группа.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(до 30 метров)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локальной сети видеонаблюдения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видеорегистратор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выпрямительный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бесперебойного питания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автоматики и заряда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зарядно-разрядный или щит батарейный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распределительный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электротехнических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распределительная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многожильный - сигнальный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полевой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оптоволоконный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сигнальный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сетевой FTP, UTP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канал, металическая гофра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доступа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идентификации и аутентификации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электронно-пропускную систему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дверь административного здания (помещения)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видеонаблюдения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видеорегистратор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серверный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видеонаблюдения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систему видеонаблюдения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Станочное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универсальные станки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заточке металла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Шлифовально-обдирочная машина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фрезеровочных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материалов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Краскораспылитель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покрасочных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переносный однофазный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Электросиловое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сварочный с зарядными устройствами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сварочных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 (шуруповерт, гайковерт)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Паяльная станция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электромонтажных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 (цент, отделение, мастерская,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Ремонтные и защитные средства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(стол) контрольно-регулировочный по каждому типу технических средств охраны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контрольно-регулировочных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электроизмерительные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электроизмерительных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напряжения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индикаторных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цифровой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параметров линейных интегральных микросхем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измерительный прибор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измерительных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заземлений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напряжений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Инструменты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электромонтажных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Бокорезы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отверток 150-200 миллиметров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монтерский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медицинский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малые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электротехнических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дереву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плашек (3-6 миллиметров)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метчиков (3-6 миллиметров)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гаечных, торцевых (3-10 миллиметров)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ручная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Казарменный инвентарь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телерадиотехника со стулом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человека (специалиста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Оргтехника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бытовой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(специалиста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Увеличительное стекло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Снабжение взрывчатыми веществами и средствами взрывания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 в шашках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работ, снаряжение инженерных боеприпасов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Огнепроводный шнур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Детонирующий шнур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Фитиль тлеющий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Электродетонаторы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Годовая натуральная норма расхода взрывчатых веществ и средств взрывания на инженерную подготовку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 в шашках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учебной практики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Огнепроводный шнур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Детонирующий шнур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Фитиль тлеющий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Электродетонаторы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