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f7e9f" w14:textId="c8f7e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положенности транспортных средств для подразделений Министерства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29 октября 2025 года № 790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 Бюджетного кодекса Республики Казахстан,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положенности транспортных средств для подразделений Министерства внутренних дел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тыла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приказа на интернет-ресурсе Министерства внутренних дел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после подписания направление электронной копии настоящего приказа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представление в Департамент юридической и нормотворческой координации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внутренних дел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внутренних дел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генерал-лейтенант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_________2025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октября 2025 года № 790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транспортных средств подразделений Министерства внутренних дел Республики Казахстан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Натуральные нормы положенности транспортных средств аппарата Министерства внутренних дел Республики Казахстан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подразделений и служб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оперативно-служебных легковых автомобилей и специальных автомобилей на базе легковых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оперативно-служебных автомобилей на шасси грузовых и базе автобусов, специальных автомобилей на шасси грузовых, грузовых автомобилей и пассажирских автобусов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годовая норма эксплуатации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министерства (министр, заместители министра, руководитель аппарата)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каждую штатную единицу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Подразделение криминальной полиции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5 единиц штатной численности состава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легковых автомобилей – 40 000 км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борьбе с организованной преступностью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5 единиц штатной численности состава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пассажирский автобус малого класса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пассажирских автобусов – 30 000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противодействию киберпреступности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5 единиц штатной численности состава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– мобильный комплекс связи (далее - МКС)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30 000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противодействию экстремизму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3 единицы штатной численности состава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автомобиля – подвижный узел связи, (далее – ПУС), один пассажирский автобус малого класса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30 000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"А"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5 единиц штатной численности состава без учета численности подразделения по контролю за оперативно-розыскной деятельностью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контролю за оперативно-розыскной деятельностью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автомобиль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Национальное центральное бюро "Интерпола"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5 единиц штатной численности состава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пассажирский автобус особо малого класса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30 000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Следственное подразделение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10 единиц штатной численности состава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Военно-следственное подразделение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5 единиц штатной численности состава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Оперативно-криминалистическое подразделение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20 единиц штатной численности состава, но не менее одного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– подвижная криминалистическая лаборатория (далее – ПКЛ); один автомобиль – подвижная медико-криминалистическая лаборатория (далее – ПМКЛ); один автомобиль – подвижная пожаро-взрывотехническая лаборатория (далее – ППВТЛ)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30 000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уголовно-исполнительной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8 единиц штатной численности состава без учета численности дежурной части и службы пробации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грузовой малотоннажный автомобиль; один пассажирский автобус среднего или малого класса на 100 единиц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30 000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Дежурная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повышенной проходимости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60 000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пробации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противодействию наркопреступности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автомобиль на 4 единицы штатной численности состава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информатизации и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20 единиц штатной численности состава без учета численности подразделения связи и специального государственного архива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легковых автомобилей – 40 000 км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Подразделение связи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автомобиля для профилактики и ремонта средств связи (далее – АПРС); один автомобиль – радиорелейная станция (далее – РРС); один автомобиль – подвижной штаб оперативного управления (далее – ПШОУ); один автомобиль – МКС; один автомобиль – подвижный пункт станции радио и радиотехнического контроля (далее – РиРК)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30 000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государственный архив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административной полиции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10 единиц штатной численности состава без учета численности подразделений охраны общественного порядка и обеспечения дорожной безопасности, административной практики, по контролю за оборотом оружия и природоохранной полиции, организации и контроля за деятельностью служб административной полиции. Один легковой автомобиль для должностных лиц, ответственных за взаимодействие со службой Государственной охраны Республики Казахстан.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автобус штабной (далее – АШ)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30 000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охраны общественного порядка и обеспечения дорожной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автомобиль на 8 единиц штатной численности состава, но не менее одного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административной практики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5 единиц штатной численности состава, но не менее одного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контролю за оборотом оружия и природоохранной полиции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организации и контроля за деятельностью служб административной полиции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контролю за охранной деятельностью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10 единиц штатной численности состава, но не менее одного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легковых автомобилей – 40 000 км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миграционной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10 единиц штатной численности состава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собственной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20 единиц штатной численности состава без учета численности оперативного подразделения и расследования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пассажирский автобус особо малого класса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30 000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подразделение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5 единиц штатной численности состава, но не менее одного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расследования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8 единиц штатной численности состава, но не менее одного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инспекции по личному составу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Юридическое подразделение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8 единиц штатной численности состава, но не менее одного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автомобиль на 20 единиц штатной численности состава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Дежурная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 автомобиля, в том числе один автомобиль повышенной проходимости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60 000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защите государственных секретов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20 единиц штатной численности состава, но не менее одного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автомобиль – сейф металлический (далее - СМ-8/2)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30 000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работе с личным составом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20 единиц штатной численности состава без учета численности подразделения специальной и профессиональной подготовки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специальной и профессиональной подготовки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тыла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20 единиц численности состава без учета численности подразделений техники, интендантского обеспечения и санитарно-эпидемиологической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грузовой малотоннажный автомобиль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30 000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техники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автомобиля; один автомобиль безопасности движения (далее - АБД)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интендантского обеспечения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Санитарно-эпидемиологическая служба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Коммунально-эксплуатационное подразделение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грузовой малотоннажный автомобиль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30 000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финансового обеспечения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автомобиль на 20 единиц штатной численности состава, но не менее одного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аппарата, не указанные в пунктах 1-23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автомобиль на 20 единиц штатной численности состава, но не менее одного на каждое подразделение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специальных сил и оперативного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20 единиц штатной численности состава без учета численности подразделения по организации деятельности подразделений специального назначения, но не менее одного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по координации деятельности подразделений специального назначения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 общего пользования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резервных автомобиля для замены вышедших из строя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пассажирский автобус на 200 единиц штатной численности аппарата министерства; три пассажирских автобуса малого или особо малого класса; два автомобиля-самосвала; три грузовых бортовых автомобиля; один автомобиль для тушения пожаров; три грузовых малотоннажных автомобиля; один автомобиль- автоподъемник; два автопогрузчика; один автокран грузоподъемностью не менее 16 тонн; один вакуумный автомобиль; один автомобиль для транспортировки автомобилей вышедших из строя (эвакуатор) одна универсальная поливомоечная машина на тракторном или автомобильном шасси; один колесный трактор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30 000 км, для автомобилей специальные авторемонтные мастерские, автокранов, топливозаправщиков, поливомоечных, уборочных и др., мотоциклов – 20 000 км, для транспортных средств, работа которых измеряется в мото-часах – 1 200 мото-часов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для Министра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повышенной проходимости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 км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Вместо специальных автомобилей на шасси грузовых автомобилей и базе автобусов (при их отсутствии), использовать специальные легковые автомобили (преимущественно типа "универсал") аналогичного назначения. В пунктах 1-25 натуральных норм транспортных средств под подразделениями МВД Республики Казахстан считать комитеты, департаменты и самостоятельные управления центрального аппарата министерства. Для автомобилей использующихся для осуществления длительных служебных командировок норму эксплуатации годового пробега увеличивать приказом руководителя органа внутренних дел с выделением горюче-смазочных материалов, но не более чем, на 10 000 километров в год.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Натуральные нормы положенности транспортных средств государственных учреждений, подведомственных центральному аппарату Министерства внутренних дел Республики Казахстан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специализированной службы охраны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20 единиц штатной численности состава, без учета численности дежурной части, но не менее одного на каждое подразделение (отдел)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пассажирский автобус особо малого класса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специализированной службы охраны*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20 единиц штатной численности состава, без учета численности дежурной части, но не менее одного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Строевое подразделение специализированной службы охраны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патрульный (далее – АП) на взвод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пассажирский автобус малого класса на 70 единиц штатной численности состава, но не менее одного на подразделение; один автобус особо малого класса на 100 единиц штатной численности состава, но не менее одного на подразделение; один автомобиль - для транспортировки нарядов (далее – АТН) на взвод; один грузовой малотоннажный автомобиль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легковых автомобилей – 60 000 км, для автомобилей на шасси грузовых и базе автобусов, специальных автомобилей на шасси грузовых, грузовых автомобилей и пассажирских автобусов –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Дежурная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дежурной части (далее - АДЧ) на каждое подразделение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60 000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оперативного реагирования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- АП на 4 единицы штатной численности состава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60 000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специализированной службы охраны по охране дипломатических представительств и правительственных 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 автомобиля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грузовой бортовой автомобиль; один грузовой малотоннажный автомобиль; один автобус малого класса на 100 единиц штатной численности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Батальон по охране дипломатических представительств и правительственных учреждений, входящий в состав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– АП на 40 единиц штатной численности личного состава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автобус особо малого класса на 70 единиц штатной численности состава; один автомобиль – АТН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легковых автомобилей – 60 000 км, для автомобилей на шасси грузовых и базе автобусов, специальных автомобилей на шасси грузовых, грузовых автомобилей и пассажирских автобусов –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Дежурная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– АДЧ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60 000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автомобиля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грузовой бортовой автомобиль; один автомобиль-самосвал; один грузовой малотоннажный автомобиль; один автокран или автоподъемник; один вакуумный автомобиль или топливозаправщик; одна универсальная поливомоечная машина на автомобильном или тракторном шасси; один колесный или гусеничный трактор; один автобус особо малого класса; два автопогрузчика; один автомобиль для тушения пожаров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км, для автомобилей специальные авторемонтные мастерские, автокранов, топливозаправщиков, поливомоечных, уборочных и др., мотоциклы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км, для транспортных средств, работа которых измеряется в мото-часах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мото-часов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автотранспортного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автомобиля; один автомобиль безопасности движения (далее – АБД); два автомобиля для практических занятий по совершенствованию мастерства вождения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автомобиль – подвижная авторемонтная мастерская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 км, для автомобилей специальные авторемонтные мастерские, автокранов, топливозаправщиков, поливомоечных, уборочных и др. – 20 000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Территориальное военно-следственное подразделение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повышенной проходимости на 8 единиц штатной численности состава, но не менее одного на каждое подразделение (отдел, группа)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легковых автомобилей – 40 000 км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Кинологический центр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автомобиля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для транспортировки нарядов с собаками (далее – АТНС) при содержании до 50 собак; два автомобиля АТНС при содержании более 50 собак; один грузовой малотоннажный автомобиль, пассажирский автобус среднего или малого класса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Представительство МВД в городе Байконыр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– АДЧ; один автомобиль на 5 единиц штатной численности состава подразделений криминальной полиции, но не менее одного; один автомобиль на 8 единиц штатной численности состава подразделений следствия и дознания, но не менее одного на каждое подразделение; один автомобиль АП на 3 единицы штатной численности состава строевого подразделения патрульной полиции; один автомобиль для подразделения дорожной и технической инспекции; один автомобиль на участковый пункт полиции, находящийся в городе, один автомобиль повышенной проходимости на каждую единицу инспекторов в сельской местности; один автомобиль для подразделения ювенальной полиции;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10 единиц штатной численности состава без учета численности перечисленных подразделений, а также численности подразделений связи, оперативно-криминалистического и по охране изоляторов временного содержания и конвоирования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автомобиль – АДЧ; один автомобиль – МКС (для подразделения связи); один автомобиль – ПКЛ (для оперативно-криминалистического подразделения); один автомобиль для перевозки лиц, заключенных под стражу (далее – АЗ) (для подразделения по охране изоляторов временного содержания и конвоирования); один пассажирский автобус среднего или малого класса; один грузовой малотоннажный автомобиль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легковых автомобилей – 40 000 км, для дежурных автомобилей и автозаков – 60 000 км; для автомобилей на шасси грузовых и базе автобусов, специальных автомобилей на шасси грузовых, грузовых автомобилей и пассажирских автобусов –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 км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Вместо специальных автомобилей на шасси грузовых автомобилей и базе автобусов (при их отсутствии), использовать специальные легковые автомобили (преимущественно типа "универсал") аналогичного назначения.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автомобилей использующихся для осуществления длительных служебных командировок норму эксплуатации годового пробега увеличивать приказом руководителя органа внутренних дел с выделением горюче-смазочных материалов, но не более чем, на 10 000 километров в 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Для регионов с холодным климатом (Акмолинская, Восточно-Казахстанская, Карагандинская, Костанайская, Павлодарская, Северо-Казахстанская, Актюбинская и Западно-Казахстанская области) дополнительно предусмотреть одну универсальную поливомоечную машину на автомобильном или тракторном шасси.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Натуральные нормы положенности транспортных средств департаментов полиции областей, городов республиканского значения и столицы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каждую единицу штатной численности руководства (начальник и его заместители)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криминальной полиции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5 единиц штатной численности состава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пассажирский автобус особо малого класса на 70 ед. штатной численности состава (для ДП городов республиканского значения и столицы)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30 000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Оперативно-поисковое подразделение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5 единиц штатной численности состава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противодействию киберпреступности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автомобиль на 5 единиц штатной численности состава, но не менее одного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по борьбе с организованной преступностью и противодействию экстремизму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3 единиц штатной численности состава, но не менее одного на каждое подразделение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пассажирский автобус особо малого класса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30 000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противодействию наркопреступности аппарата ДП и подчиненных подразделений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3 единицы штатной численности состава, но не менее одного на каждое подразделение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– АТН (для ДП областей); один пассажирский автобус особо малого класса; один мобильный рентгеноскопический комплекс (для ДП городов республиканского значения и столицы); три квадроцикла (для ДП областей, с ареалами прорастания наркосодержащих растений)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30 000 км, для мототехники – 20 000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собственной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5 единиц штатной численности состава, но не менее одного на каждое подразделение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инспекции по личному составу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следствия и дознания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8 единиц штатной численности состава, но не менее одного на каждое подразделение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Оперативно-криминалистическое подразделение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20 единиц штатной численности состава, но не менее одного на подразделение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– подвижная судебно-автотехническая лаборатория – ПСАЛТ; (для ДП городов республиканского значения и столицы); один автомобиль – ПМКЛ (для ДП городов республиканского значения и столицы); один автомобиль – ПКЛ; один автомобиль – ППВТЛ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30 000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общественной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10 единиц штатной численности состава но не менее одного, без учета численности подразделений по организации деятельности участковых инспекторов полиции, специальных учреждений и конвоирования, по контролю за оборотом оружия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– АШ, один автомобиль для агитации и пропаганды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30 000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организации деятельности участковых инспекторов полиции, специальных учреждений и конвоирования, по контролю за оборотом оружия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10 единиц штатной численности состава подразделений организации деятельности участковых инспекторов полиции, специальных учреждений и конвоирования, один автомобиль на 10 единиц штатной численности личного состава подразделения по контролю за оборотом оружия, но не менее одного на каждое подразделение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административной полиции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15 единиц штатной численности состава с учҰтом подчиненных подразделению административной полиции, но не менее одного, без учета численности подразделений розыска, организации деятельности патрульной полиции и обеспечения массовых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– лаборатория контроля за дорожными условиями (далее – ЛКДУ)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30 000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Подразделение розыска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организации деятельности патрульной полиции и обеспечения массовых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дорожной и технической инспекции (для ДП городов республиканского значения и столицы, при отсутствии штатной численности в аппарате управления полиции города)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каждый район города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работе с личным составом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автомобиль на 20 единиц штатной численности состава без учета численности подразделения инспекции по личному составу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природоохранной полиции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5 единиц штатной численности состава, но не менее одного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повышенной проходимости; три патрульно-разъездные моторные лодки (для ДП городов республиканского значения и столицы); одна патрульно-разъездная моторная лодка (для ДП областей) один патрульно-разъездной катер; один снегоход; три гидроцикла; один квадроцикл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водно/мото техники – 20 000 км, транспортных средств, работа которых измеряется в мото-часах – 1 200 мото-часов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тылового обеспечения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20 единиц численности состава без учета численности подразделения автотранспортной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автотранспортной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автомобиль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информатизации и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20 единиц штатной численности состава, но не менее одного на каждое подразделение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– АПРС; один автомобиль – ПШОУ; один автомобиль – РиРК; один автомобиль – МКС; один автомобиль – РРС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30 000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Дежурная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автомобиля – АДЧ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– АДЧ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автомобилей – 60 000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Санитарно-эпидемиологическая служба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Подразделение по защите государственных секретов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автомобиль СМ-8/2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автомобилей на шасси грузовых и базе автобусов, специальных автомобилей на шасси грузовых, грузовых автомобилей и пассажирских автобусов – 30 000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Юридическое подразделение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5 единиц штатной численности состава, но не менее одного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специальной и профессиональной подготовки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20 единиц штатной численности состава, но не менее одного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пассажирский автобус среднего или малого класса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пассажирских автобусов – 30 000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не указанные в пунктах 35-53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20 единиц штатной численности состава, но не менее одного на каждое подразделение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управления полиции города (района)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5 единиц штатной численности состава подразделений криминальной полиции и по противодействию киберпреступности, но не менее одного на каждое подразделение; один автомобиль на 3 единицы штатной численности подразделения по борьбе с организованной преступностью и противодействию экстремизму, но не менее одного на каждое подразделение; один автомобиль на 3 единиц штатной численности состава подразделения по противодействию наркопреступности, но не менее одного; один автомобиль на 8 единиц штатной численности состава подразделений следствия и дознания, но не менее одного на каждое подразделение; один автомобиль на 10 единиц штатной численности состава подразделения дорожной и технической инспекции, но не менее одного; один автомобиль для подразделения по контролю за оборотом гражданского и служебного оружия; один автомобиль на 10 единиц штатной численности состава (для ДП городов республиканского значения и столицы), на 15 единиц штатной численности состава (для ДП областей), без учета численности перечисленных подразделений, а также численности центра оперативного управления, дежурной части, строевого подразделения патрульной полиции, участковых инспекторов полиции, подразделений ювенальной полиции, по борьбе с семейно-бытовым насилием, природоохранной полиции, конвойного подразделения и оперативно-криминалистического подразделения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– ПКЛ (для оперативно-криминалистического подразделения численностью 3 штатные единицы и более); один автомобиль – ПМКЛ; один пассажирский автобус среднего или малого класса; один грузовой малотоннажный автомобиль, две патрульно-разъездные моторные лодки (для ДП областей)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30 000 км, водно/мото техники – 20 000 км, транспортных средств, работа которых измеряется в мото-часах – 1 200 мото-часов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городского (районного) отдела полиции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автомобиль на 5 единиц штатной численности состава подразделений криминальной полиции и подразделения по противодействию киберпреступности, не менее одного на каждое подразделение; один автомобиль на 3 единицы штатной численности подразделения по борьбе с организованной преступностью и противодействию экстремизму, но не менее одного на каждое подразделение; один автомобиль на 3 единицы штатной численности подразделения по противодействию наркопреступности, но не менее одного; один автомобиль на 8 единиц штатной численности состава подразделений следствия и дознания, но не менее одного на каждое подразделение; один автомобиль на 10 единиц штатной численности состава подразделения дорожной и технической инспекции, но не менее одного; один автомобиль на 15 единиц штатной численности состава, без учета численности перечисленных подразделений, а также численности центра оперативного управления, дежурной части, строевого подразделения патрульной полиции, участковых инспекторов полиции, подразделений ювенальной полиции, по борьбе с семейно-бытовым насилием, природоохранной полиции, конвойного подразделения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пассажирский автобус среднего или малого класса; один грузовой малотоннажный автомобиль, две патрульно-разъездные моторные лодки (для ДП областей, за исключением подразделений, находящихся в областных центрах)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30 000 км, водно/мото техники – 20 000 км, транспортных средств, работа которых измеряется в мото-часах – 1 200 мото-часов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Дежурная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автомобиля – АДЧ (для ДП городов республиканского значения и столицы); один автомобиль – АДЧ (для ДП областей)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– АДЧ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автомобилей – 60 000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Участковые инспектора полиции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повышенной проходимости на каждую единицу инспекторов в сельской местности (для ДП областей); один автомобиль на участковый пункт полиции или на 7 единиц штатной численности и дополнительно один автомобиль при штатной численности свыше 10 единиц, в участковых пунктах полиции находящихся в городах и районных центрах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ювенальной полиции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автомобиль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природоохранной полиции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автомобиль на 5 единиц штатной численности состава, но не менее одного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грузовой малотоннажный автомобиль; один снегоход или квадроцикл (для ДП областей при штатной численности 2 и более единицы)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30 000 км, водно/мото техники – 20 000 км, транспортных средств, работа которых измеряется в мото-часах – 1 200 мото-часов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полиции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– АДЧ; один автомобиль на 5 единиц штатной численности состава подразделений криминальной полиции, но не менее одного; один автомобиль на 8 единиц штатной численности состава подразделений следствия, но не менее одного; один автомобиль на 10 единиц штатной численности состава (для ДП городов республиканского значения и столицы), на 5 единиц штатной численности состава (для ДП областей), без учета численности перечисленных подразделений, а также численности участковых инспекторов и подразделения ювенальной полиции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км; для автомобилей дежурной части – 60 000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борьбе с семейно-бытовым насилием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автомобиль на 5 единиц штатной численности состава, но не менее одного при штатной численности 3 единиц и более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легковых автомобилей – 40 000 км,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Строевое подразделение патрульной полиции на метрополитене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– АП на 10 единиц штатной численности состава.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пассажирский автобус на 50 единиц штатной численности состава (для ДП городов республиканского значения и столицы), один автомобиль (передвижной пункт полиции) на роту патрульной полиции (для ДП городов республиканского значения и столицы), два автомобиля – АТН на роту патрульной полиции; один автомобиль – АТН на взвод патрульной полиции, не входящий в роту; один автомобиль – АТНС на 8 единиц штатной численности кинологов, но не менее одного на каждое подразделение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60 000 км, для автомобилей на шасси грузовых и базе автобусов, специальных автомобилей на шасси грузовых, грузовых автомобилей и пассажирских автобусов – 30 000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Подразделение по охране изоляторов временного содержания и конвоированию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(для ДП городов республиканского значения и столицы)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– АЗ (при фактическом наполнении изоляторов в среднем за сутки: до 50 человек ) Два автомобиля – АЗ (свыше 50 человек);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грузовой малотоннажный автомобиль (для ДП областей)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автозаков – 60 000 км, для автомобилей на шасси грузовых и базе автобусов, специальных автомобилей на шасси грузовых, грузовых автомобилей и пассажирских автобусов – 30 000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Строевое подразделение конвойной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– АЗ на 6 единиц штатной численности состава подразделения без учета штатной численности специального взвода (для ДП городов республиканского значения и столицы); один автомобиль – АЗ на 8 единиц штатной численности состава подразделения, но не менее одного (для ДП областей)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автозаков – 60 000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взвод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5 единиц штатной численности состава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Приемник-распределитель для лиц без определенного места жительства и документов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(для ДП городов республиканского значения и столицы)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автомобиля для перевозки задержанных лиц; один грузовой бортовой или малотоннажный автомобиль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и перевозки задержанных лиц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30 000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приемник для лиц, арестованных в административном порядке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(для ДП городов республиканского значения и столицы)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для перевозки задержанных лиц; один грузовой бортовой или малотоннажный автомобиль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и перевозки задержанных лиц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30 000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Кинологический центр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грузовой малотоннажный автомобиль, один АТНС при содержании до 50 собак; два автомобиля АТНС при содержании более 50 собак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30 000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Строевое подразделение патрульной полиции, без учета численности подразделения сопровождения, кинологов, туристской полиции и дежурной части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патрульной полиции – (далее АП) на 3 единицы штатной численности состава, но не менее одного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пассажирский автобус на 50 единиц штатной численности состава (для ДП городов республиканского значения и столицы); один пассажирский автобус на 100 единиц штатной численности состава (для ДП областей); один автомобиль (передвижной пункт полиции) на взвод патрульной полиции; один автомобиль – АТН на взвод патрульной полиции; один автомобиль – АТНС на 8 единиц штатной численности кинологов, но не менее одного на подразделение, одна мото/электро техника на 20 единиц штатной численности состава; два автомобиля для ликвидации последствий дорожно-транспортных происшествий (далее – ЛДТП) на роту патрульной полиции (для ДП городов республиканского значения, столицы); два автомобиля – ЛДТП (для ДП областей); два автомобиля предназначенные для считывания государственных регистрационных номерных знаков (далее – ГРНЗ) в потоке, для конной полиции один грузовой автомобиль, один автомобиль-самосвал, три автомобиля для транспортировки лошадей и один колесный трактор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патрульных легковых автомобилей – 80 000 км, для автомобиля выезжающий на осмотр ДТП – 60 000 км, для автомобилей на шасси грузовых и базе автобусов, специальных автомобилей на шасси грузовых, грузовых автомобилей и пассажирских автобусов – 40 000 км, мото/электро техники – 20 000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сопровождения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– АП на 3 единицы штатной численности состава без учета численности эскортного подразделения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ЛДТП на каждый взвод (для ДП городов республиканского значения и столицы); два автомобиля предназначенные для считывания ГРНЗ в потоке (для ДП городов республиканского значения и столицы)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патрульных легковых автомобилей – 80 000 км, для автомобиля выезжающего на осмотр ДТП – 60 000 км, для автомобилей на шасси грузовых и базе автобусов, специальных автомобилей на шасси грузовых, грузовых автомобилей и пассажирских автобусов – 30 000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Эскортное подразделение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Восемь автомобилей – АП (для ДП городов республиканского значения и столицы)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пассажирский автобус среднего или малого класса (для ДП городов республиканского значения и столицы); двадцать пять мотоциклов без колясок (для ДП городов республиканского значения и столицы)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80 000 км, для мотоциклов – 20 000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Посты "Рубеж"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– АП на каждый пост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80 000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туристской полиции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– АП на каждое подразделение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Одна мото/электро техника на 5 единиц штатной численности состава, но менее одного на каждое подразделение; один гироскутер на 5 единиц штатной численности состава (для ДП городов республиканского значения и столицы);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80 000 км; для мото/электро техники – 20 000 км и транспортных средств, работа которых измеряется в мото-часах – 1 200 мото-часов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Дежурная часть патрульной полиции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 автомобиля для выезда на осмотр мест ДТП (далее – АДТП); два автомобиля ЛДТП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автомобиля выезжающего на осмотр ДТП – 60 000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оперативного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– МКС, вертолетное звено – 3 единиц (для оперативно-мобильного подразделения)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30 000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Дежурная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– АДЧ; два автомобиля – АДЧ (для ДП городов республиканского значения и столицы)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– АДЧ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автомобилей – 60 000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борьбе с посягательствами на рыбные запасы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– АДЧ; один автомобиль на 5 единиц штатной численности состава, без учета численности участковых инспекторов и подразделения природоохранной полиции, но не менее одного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повышенной проходимости, один грузовой автомобиль, три патрульно-разъездных моторных лодок, три патрульно-разъездных катеров, три гидро и квадроциклов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дежурной части – 60 000 км, для автомобилей на шасси грузовых и базе автобусов, специальных автомобилей на шасси грузовых, грузовых автомобилей и пассажирских автобусов – 30 000 км, для водно/мото техники – 20 000 км и транспортных средств, работа которых измеряется в мото-часах – 1 200 мото-часов.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отдельное строевое подразделение по борьбе с незаконной миграцией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автомобиль на 15 единиц штатной численности состава, но не менее одного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для перевозки задержанных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и перевозки задержанных лиц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автомобиль; один автомобиль – АБД; один автомобиль для практических занятий (тренировок) по совершенствованию техники вождения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автомобиль – подвижная авторемонтная мастерская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– 30 000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 общего пользования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автомобиля для замены вышедших из строя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грузовых бортовых автомобиля (для ДП городов республиканского значения и столицы); три грузовых малотоннажных автомобиля (для ДП городов республиканского значения и столицы); два пассажирских автобуса среднего или малого класса (для ДП городов республиканского значения и столицы); два грузовых бортовых автомобиля (для ДП областей); два грузовых малотоннажных автомобиля (для ДП областей); один пассажирский автобус среднего или малого класса на 200 единиц штатной численности аппарата ДП, но не менее одного (для ДП областей); два автомобиля-самосвала; один автомобиль с изотермическим кузовом; один автобус особо малого класса; один автопогрузчик; один топливозаправщик; один вакуумный автомобиль; одна универсальная уборочная или поливомоечная машина (на автомобильном или тракторном шасси); один колесный или гусеничный трактор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30 000 км, для автомобилей специальные авторемонтные мастерские, автокранов, топливозаправщиков, поливомоечных, уборочных и др., мотоциклов – 20 000 км, для транспортных средств, работа которых измеряется в мото-часах – 1 200 мото-часов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автомобилей использующихся для осуществления длительных служебных командировок норму эксплуатации годового пробега увеличивать приказом руководителя органа внутренних дел с выделением горюче-смазочных материалов, но не более чем, на 10 000 километров в год.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Вместо специальных автомобилей на шасси грузовых автомобилей и базе автобусов (при их отсутствии), использовать специальные легковые автомобили (преимущественно типа "универсал") аналогичного назначения.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4. Натуральные нормы положенности транспортных средств органов внутренних дел на транспорте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ДП на транспорте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каждую единицу штатной численности руководства (начальник и его заместители)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Подразделение криминальной полиции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автомобиль на 5 единиц штатной численности состава, но менее одного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по борьбе с организованной преступностью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автомобиль на 3 единиц штатной численности состава, но менее одного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противодействию киберпреступности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автомобиль на 5 единиц штатной численности состава, но менее одного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противодействию экстремизму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автомобиль на 3 единицы штатной численности состава, но не менее одного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противодействию наркопреступности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3 единицы штатной численности состава, но не менее одного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пассажирский автобус особо малого класса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пассажирских автобусов – 30 000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следствия и дознания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автомобиль на 8 единиц штатной численности состава, но не менее одного на каждое подразделение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Оперативно-криминалистическое подразделение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– ПКЛ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автомобилей на шасси грузовых и базе автобусов, специальных автомобилей на шасси грузовых, грузовых автомобилей и пассажирских автобусов – 30 000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информатизации и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– АПРС; один автомобиль – МКС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автомобилей на шасси грузовых и базе автобусов, специальных автомобилей на шасси грузовых, грузовых автомобилей и пассажирских автобусов – 30 000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Дежурная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- АДЧ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- АДЧ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автомобилей – 60 000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автомобиль; один автомобиль АБД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пассажирский автобус среднего или малого класса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30 000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Подразделения, не указанные в пункте 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20 единиц штатной численности состава, но не менее одного на каждое подразделение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 общего пользования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пассажирский автобус среднего или малого класса на 200 единиц штатной численности аппарата ДП, но не менее одного; один грузовой бортовой автомобиль, один самосвал; один грузовой малотоннажный автомобиль; один автопогрузчик; один вакуумный автомобиль; один гусеничный или колесный трактор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автомобилей на шасси грузовых и базе автобусов, специальных автомобилей на шасси грузовых, грузовых автомобилей и пассажирских автобусов –30 000 км, для автомобилей специальные авторемонтные мастерские, автокранов, топливозаправщиков, поливомоечных, уборочных и др., – 20 000 км, для транспортных средств, работа которых измеряется в мото-часах – 1 200 мото-часов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Кинологический центр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грузовой малотоннажный автомобиль; один автомобиль – АТНС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автомобилей на шасси грузовых и базе автобусов, специальных автомобилей на шасси грузовых, грузовых автомобилей и пассажирских автобусов – 30 000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(отдел) полиции на транспорте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20 единиц штатной численности состава без учета численности дежурной части, линейных отделений полиции и линейных пунктов полиции, но не менее одного на каждое подразделение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пассажирский автобус среднего или малого класса; один грузовой бортовой или малотоннажный автомобиль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30 000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полиции на транспорте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20 единиц штатной численности состава без учета численности дежурной части, но не менее одного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Дежурная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– АДЧ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60 000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полиции на транспорте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автомобиль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Строевое подразделение патрульной полиции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– АТН на подразделение патрульной полиции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автомобилей на шасси грузовых и базе автобусов, специальных автомобилей на шасси грузовых, грузовых автомобилей и пассажирских автобусов – 40 000 км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5. Натуральные нормы положенности транспортных средств подразделений уголовно-исполнительной системы областей, городов республиканского значения и столицы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каждую единицу штатной численности руководства (начальник и его заместители)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Структурные подразделения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20 единиц штатной численности без учета численности дежурной части и службы пробации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пассажирский автобус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30 000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Дежурная часть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60 000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Служба пробации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пробации (отдела в районах, района, города в области)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7 единиц штатной численности состава, но не менее одного на подразделение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Исправительные учреждения, следственные изоляторы с содержанием следственно- арестованных до 500 человек включительно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автомобиля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грузовых бортовых автомобиля, один автомобиль с изометрическим кузовом, автобус среднего класса на 100 единиц штатной численности, но не менее одного; один вакуумный автомобиль; два автозака; автоцистерна; один трактор; один санитарный автомобиль; один автомобиль для тушения пожаров; один автомобиль, оборудованный спецкузовом для вывоза мусора; один экскаватор- бульдозер; один снегоход или квадроцикл для учреждений, расположенных в отдаленности от городских центров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и санитарных автомобилей – 40 000 км, для автозаков – 60 000 км, автомобилей на шасси грузовых и базе автобусов, специальных автомобилей на шасси грузовых, грузовых автомобилей и пассажирских автобусов –30 000 км, для автомобилей специальные авторемонтные мастерские, автокранов, топливозаправщиков, поливомоечных, уборочных и др., мотоциклов 20 000 км, для транспортных средств, работа которых измеряется в мото-часах – 1 200 мото-часов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500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автомобиля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грузовых бортовых автомобиля; один автомобиль с изометрическим кузовом; автобус среднего класса на 100 единиц штатной численности, но не менее одного; один вакуумный автомобиль; два автозака; автоцистерна; один трактор; один санитарный автомобиль; один автомобиль для тушения пожаров; один автомобиль, оборудованный спецкузовом для вывоза мусора; один экскаватор-бульдозер; один снегоход или квадроцикл для учреждений, расположенных в отдаленности от городских центров; специальная техника, оборудованная водометной установкой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и санитарных автомобилей – 40 000 км, для автозаков – 60 000 км, автомобилей на шасси грузовых и базе автобусов, специальных автомобилей на шасси грузовых, грузовых автомобилей и пассажирских автобусов – 30 000 км, для автомобилей специальные авторемонтные мастерские, автокранов, топливозаправщиков, поливомоечных, уборочных и др., мотоциклов 20 000 км, для транспортных средств, работа которых измеряется в мото-часах – 1 200 мото-часов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Дежурная часть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с повышенной проходимости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60 000 км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Для автомобилей использующихся для осуществления длительных служебных командировок норму эксплуатации годового пробега увеличивать приказом руководителя органа внутренних дел с выделением горюче-смазочных материалов, но не более чем, на 10 000 километров в год.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Натуральные нормы положенности транспортных средств организаций образования Министерства внутренних дел Республики Казахстан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образования МВД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Пять автомобилей на высшее учебное заведение и дополнительно два на академию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грузовых бортовых автомобиля при штатной численности переменного состава (кроме слушателей заочников) до 400 единиц и дополнительно один грузовой бортовой автомобиль на каждые 200 единиц штатной численности переменного состава; один грузовой малотоннажный автомобиль; один автомобиль для перевозки продуктов питания; два пассажирских автобуса среднего или малого класса при штатной численности переменного состава до 300 единиц и дополнительно один автобус на каждые 200 единиц штатной численности переменного состава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и санитарных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30 000 км, для автомобилей специальные авторемонтные мастерские, автокранов, топливозаправщиков, поливомоечных, уборочных и др., мотоциклов 20 000 км, для транспортных средств, работа которых измеряется в мото-часах – 1 200 мото-часов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обучении вождению автомобилей (при условии, что это предусмотрено учебной программой)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общему курсу: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экзаменационный (далее – АЭ) на каждые 100 единиц переменного состава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курсу подготовки инспекторов патрульной полиции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автомобиля на каждую учебную группу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легковых автомобилей – 40 000 км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центры рядового и начальствующего состава, кроме учебных подразделений рядового и начальствующего состава патрульной полиции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250 единиц переменного состава, но не менее одного на учебную группу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пассажирский автобус среднего или малого класса на 150 человек переменного состава, но не менее одного автобуса; один грузовой бортовой автомобиль; один грузовой малотоннажный автомобиль; один автомобиль – АТНС (при условии, что учебной программой предусмотрена подготовка специалистов-кинологов); один автомобиль для перевозки продуктов питания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30 000 км, для автомобилей специальные авторемонтные мастерские, автокранов, топливозаправщиков, поливомоечных, уборочных и др. – 20 000 км, для транспортных средств, работа которых измеряется в мото-часах – 1 200 мото-часов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вождению автомобилей (при условии, что это предусмотрено учебной программой):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автомобиля – АЭ на учебную группу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грузовой автомобиль – АЭ на учебную группу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30 000 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центры рядового и начальствующего состава патрульной полиции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250 единиц переменного состава, но не менее одного на учебную группу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пассажирский автобус среднего или малого класса на 150 человек переменного состава, но не менее одного автобуса; один грузовой бортовой автомобиль; один грузовой малотоннажный автомобиль; один автомобиль для перевозки продуктов питания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и санитарных автомобилей –40 000 км, для автомобилей на шасси грузовых и базе автобусов, специальных автомобилей на шасси грузовых, грузовых автомобилей и пассажирских автобусов –30 000 км, для автомобилей специальные авторемонтные мастерские, автокранов, топливозаправщиков, поливомоечных, уборочных и др., мотоциклов 20 000 км, для транспортных средств, работа которых измеряется в мото-часах – 1 200 мото-часов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штате легковых автомобилей предусмотреть один дежурный автомобиль для работы в ночное время (в пределах настоящих норм и при наличии водителей). При наличии загородного учебного центра (лагеря) в штаты транспортных средств включить: один автомобиль для тушения пожаров (на каждый центр (лагерь), один автомобиль безопасности движения, один автомобиль-самосвал (на каждый центр (лагерь), один санитарный автомобиль, один грузовой малотоннажный автомобиль, один гусеничный или колесный трактор (на каждый центр (лагерь). В штаты транспортных средств организаций образования МВД, осуществляющих подготовку специалистов для подразделений оперативной службы, включать три автомобиля для обеспечения учебного процесса.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7. Натуральные нормы положенности транспортных средств лечебно-профилактических учреждений системы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прикрепленных на медицинское обслуживание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легковых автомобилей "медицинская помощь на дому"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санитарных автомобилей (легковых, на грузовом шасси и базе автобусов) и пассажирских автобусов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годовая норма эксплуатации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 (амбулатории)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5000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5001 до 12000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12001 до 17000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17001 до 20000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легковых и санитарных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30 000 км, для автомобилей специальные авторемонтные мастерские, автокранов, топливозаправщиков, поливомоечных, уборочных и др., мотоциклов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км, для транспортных средств, работа которых измеряется в мото-часах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мото-часов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51 до 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101 до 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200*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*В штаты транспортных средств дополнительно включить: один автомобиль-самосвал, колесный трактор и одна универсальная уборочная или поливомоечная машина.</w:t>
            </w:r>
          </w:p>
        </w:tc>
      </w:tr>
    </w:tbl>
    <w:bookmarkStart w:name="z6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На период режимов чрезвычайного и военного положения, антитеррористических операций, участие в них, а также в мероприятиях по ликвидации чрезвычайных ситуаций природного, техногенного и социального характера и их последствий среднесуточный пробег транспортных средств увеличивается в 2 раза с выделением дополнительных горюче-смазочных материалов в соответствии с постановлением Правительства Республики Казахстан от 11 августа 2009 года № 1210 "Об утверждении норм расходов горюче-смазочных материалов для государственных органов Республики Казахстан и расходов на содержание автотранспорта.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