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e391" w14:textId="74be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октября 2025 года № 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(зарегистрированный в Государственном реестре нормативных правовых актов Республики Казахстан № 83956)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Академии управлении Министерства внутренних дел Республики Казахстан, утвержденным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Академии: 010000, Республика Казахстан, г. Астана, проспект Мангилик Ел, 55 Б.";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оказание образовательных услуг сотрудникам и военнослужащим органов внутренних дел, сотрудникам других правоохранительных и специальных государственных органов Республики Казахстан, в том числе зарубежных государств;".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личным составом (Мырзабеков О.С.) Министерства внутренних дел Республики Казахстан в установленном законодательством Республики Казахстан порядке обеспечить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Академии управления Министерства внутренних дел Республики Казахстан принять меры по регистрации указанных изменений в Устав в органах юстиции.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Департамент по работе с личным составом (Мырзабеков О.С.).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