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15ca" w14:textId="b721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пилотного проекта по оказанию государственной услуги "Выдача водительских удостоверений" в части подачи заявки на получение водительского удостоверения впервые в онлайн формате и перевода исключительно в онлайн формат замены водительских удостоверений посредством портала "электронного правительства" и других объектов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6 октября 2025 года № 751 и Заместителя Премьер–Министра - Министра искусственного интеллекта и цифрового развития Республики Казахстан от 7 октября 2025 года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целях постоянного совершенствования процесса, повышения эффективности оказания государственных услуг и в рамках исполнения подпункта 3) пункта 1 Протокола заседания Межведомственной комиссии по вопросам оказания государственных услуг от 14 октября 2024 года № 5,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государственной услуги "Выдача водительских удостоверений" в части подачи заявки на получение водительского удостоверения впервые в онлайн формате и перевода исключительно в онлайн формат замены водительских удостоверений посредством портала "электронного правительства" и других объектов информатизации.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приложению к настоящему совместному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Казахстан, Некоммерческому акционерному обществу "Государственная корпорация "Правительство для граждан" (далее – НАО):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реализацию услуги по подаче заявлений на получение водительского удостоверения впервые посредством портала "электронного правительства", мобильных приложений EgovMobile, "ЦОН", а также информационных систем банков второго уровня и профессиональных объединений по подготовке водителей транспортных средств, подключенных к информационной системе "Автошкола", с учетом обеспечения информационной безопасности и защиты персональных данных согласно требованиям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 прием заявлений на получение водительских удостоверений впервые и на их замену через филиалы НАО (за исключением замены иностранного водительского удостоверения на национальное).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"Национальные информационные технологии" принять меры по размещению паспорта услуги по выдаче водительских удостоверений впервые на портале "электронного правительства" и в мобильном приложении EgovMobile со ссылкой на услугу в мобильном приложении "ЦОН".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 в течение пяти рабочих дней со дня утверждения настоящего совместного приказа направление его копии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со дня его первого официального опубликования и действует по 1 сентября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– 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пилотного проекта по подаче заявки на получение водительского удостоверения впервые в онлайн формате и перевода исключительно в онлайн формат замены водительских удостоверений посредством объектов информатизации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порядок реализации пилотного проекта в части подачи заявлений на получение водительского удостоверения впервые при оказании государственной услуги "Выдача водительских удостоверений" посредством портала "электронного правительства", мобильных приложений EgovMobile, "ЦОН", сервисов информационных систем банков второго уровня и профессиональных объединений по подготовке водителей транспортных средств, подключенных к АИС "Автошкола" (далее – объекты информатизации).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сокращения: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АИС СЦ – автоматизированная информационная система "Сервисный центр" Комитета административной полиции Министерства внутренних дел;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ПДД – программное обеспечение "ПДД";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МЗ – информационная система Министерства здравоохранения;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АИС "Автошкола" – автоматизированная информационная система по учету учебных организаций по подготовке водителей транспортных средств и обучаемых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 "ЭРДБ" – информационная система "Электронный регистр диспансерных больных";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УАП – Управление административной полиции Департамента полиции;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ЭЦП – электронная цифровая подпись.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выдачи водительского удостоверения впервые посредством объектов информатизации включает следующие этапы: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услуги посредством соответствующих сервисов объектов информатизации;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переход по ссылке в случае выбора услуги на портале "электронного правительства" или в мобильном приложении EgovMobile;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или регистрация в мобильном приложении "ЦОН", либо через соответствующие сервисы иных объектов информатизации;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запрос в Государственный сервис контроля доступа к персональным данным. При положительном результате переход к следующему шагу;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запрос в АИС СЦ информации о наличии водительского удостоверения. При наличии водительского удостоверения выведение уведомления о невозможности оказания услуги, при отсутствии – переход к следующему шагу;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запрос в ЕРАП информации о наличии ограничений к сдаче экзаменов в связи с привлечением к административной ответственности в порядке, предусмотренном частями шестой, седьмой статьи 608 или частями девятой, десятой статьи 613 Кодекса Республики Казахстан об административных правонарушениях. При наличии ограничений – выведение уведомления о невозможности оказания услуги, при отсутствии – переход к следующему шагу;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в ИС МЗ справки по форме 073/у. При наличии медицинской справки переход к следующему шагу, при отсутствии – выведение уведомления о невозможности оказания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запрос в ИС "ЭРДБ" сведений по нарко-, психоучетам. При наличии информации о наличии учетов – выведение уведомления о невозможности оказания услуги, при отсутствии сведений – переход к следующему шагу;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запрос в АИС "Автошкола" информации о наличии свидетельства об окончании автошколы. При наличии свидетельства об окончании автошколы переход к следующему шагу, при отсутствии – выведение уведомления о невозможности оказания услуги;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запрос в ПДД количества попыток для сдачи экзаменов. При наличии попыток переход к следующему шагу, при отсутствии попыток выведение уведомления о невозможности оказания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заполнение услугополучателем полей заявления;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присвоение номера заявки;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бронирование даты и времени для прохождения теоретического экзамена. При успешной сдаче – переход к следующему шагу, при отрицательном результате завершение услуги и выведение уведомления о необходимости подачи нового запроса;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бронирование даты и времени для прохождения практического экзамена. При успешной сдаче – переход к следующему шагу, при отрицательном результате завершение услуги и выведение уведомления о необходимости подачи нового запроса;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оплата государственной пошлины за выдачу водительского удостоверения, фотографирование у оператора ЦОН с оформлением заявки на выдачу водительского удостоверения;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заявления уполномоченным сотрудником УАП. При положительном результате – переход на следующий шаг, при отрицательном – выдача уведомления об отказе;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распечатка водительского удостоверения;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водительского удостоверения в ЦОН работниками Государственной корпорации.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УАП принимает меры по осуществлению контроля за своевременным оказанием услуг.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"Информационно-производственный центр" Министерства внутренних дел Республики Казахстан принимает меры по своевременной распечатке водительских удостоверений.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услугополучателя и Государственной корпорации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взаимодействия услугополучателя и Государственной корпорации при выдаче водительских удостоверений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водительских удостоверений, утвержденными приказом Министра внутренних дел Республики Казахстан от 2 декабря 2014 года № 862 (зарегистрированный в Реестре государственной регистрации нормативных правовых актов за № 10056).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прием заявлений на получение водительских удостоверений впервые и на их замену через филиалы Государственной корпорации не осуществляется.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