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a61f" w14:textId="e9da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служебного регламента - Правил разработки, принятия, регистрации, учета, изменения, пересмотра, отмены, издания, распространения, применения, стандартов для подразделений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октября 2025 года № 746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№ 199-V ЗРК "Об органах внутренних дел",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стандартизации" от 5 октября 2018 года № 183-VI,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постановления Правительства Республики Казахстан от 22 июня 2005 года № 607 "О Положении Министерства внутренних дел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служебный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Правила разработки, принятия, регистрации, учета, изменения, пересмотра, отмены, издания, распространения, применения, стандартов для подразделений Министерства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и нормотворческой координации Министерства внутренних дел Республики Казахстан в установленном законодательством порядке Республики Казахстан обеспечить направление реквизитов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пункта 4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первых руководителей подразделений Министерства внутренних дел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сведения всего личного состава.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Приказ вводится в действие со дня его регистрации и размещения в государственных учреждениях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2025 года № 746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принятия, регистрации, учета, изменения, пересмотра, отмены, издания, распространения, применения служебных регламентов (стандартов) в Министерстве внутренних дел Республики Казахстан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5 октября 2018 года № 183-VІ "О стандартизации",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480-V "О правовых актах" и иными нормативными правовыми актами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устанавливают единый порядок разработки, принятия, регистрации, учета, изменения, пересмотра, отмены, издания, распространения и применения служебных регламентов, разрабатываемых структурными подразделениями Министерства внутренних дел Республики Казахстан (далее – Министерство, МВД).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Служебный регламент - последовательность действий, требования и условия выполнения конкретных функций или процессов.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применение служебных регламентов направлены на рациональное использование ресурсов, минимизацию административных издержек, повышение эффективности, согласованности и прозрачности управленческих процедур, а также обеспечение единых подходов к реализации полномочий структурными подразделениями Министерства.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Служебные регламенты разрабатываются на виды деятельности, административные процедуры, процессы предоставления государственных услуг, а также иные внутренние функции структурных подразделений Министерства.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Служебный регламент направлен на снижение организационных рисков и обеспечение соответствия деятельности требованиям нормативных правовых актов Республики Казахстан, предусматривая единообразное толкование и применение законодательства.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Cлужебный регламент содержит поэтапное описание действий исполнителей с указанием сроков, ответственных лиц и условий исполнения.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Система служебных регламентов поддерживается в актуальном состоянии посредством периодических проверок, пересмотров и централизованного учета.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разработки, рассмотрения и согласования служебного регламента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Разработка служебного регламента включает следующие этапы: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предложение о разработке служебного регламента может быть инициировано Министром, заместителями министра, руководителем аппарата, начальником структурного подразделения центрального аппарата, в интересах которого разрабатывается служебный регламент.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предложения о разработке служебного регламента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служебного регламента осуществляется заинтересованным структурным подразделением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служебного регламента с Департаментом юридической и нормотворческой координации, Вторым специальным управлением, Штаб – Департаментом Министерства;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служебного регламента приказом Министра.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если служебный регламент затрагивает межведомственные функции, необходимо согласование с заинтересованным органом.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разработки служебного регламента, начиная с момента принятия решения о его подготовке до представления проекта на регистрацию, не должен превышать шестидесяти календарных дней.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указанный срок включаются этапы разработки проекта, его внутреннего согласования, подготовки пояснительных материалов и сопроводительных документов. Отсчет срока фиксируется в системе электронного документооборота МВД.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объективных причин (внесение изменений в действующий регламент, необходимость внешнего согласования и др.) срок может быть продлен, но не более чем на тридцать календарных дней на основании служебной записки, согласованной со Штабом МВД.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согласования проекта служебного регламента согласующими структурными подразделениями Министерства не должен превышать десяти рабочих дней с момента получения проекта через систему электронного документооборота МВД.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ответа в указанный срок проект считается согласованным по умолчанию, за исключением случаев, когда согласующее подразделение официально запросило продление срока с указанием обоснования.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внешнего согласования (например, с государственными органами, с которыми взаимодействует МВД), общий срок может быть продлен, но не более чем на пятнадцать рабочих дней по согласованию со Штабом МВД.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Замечания и предложения по проекту служебного регламента, представленные согласующим структурным подразделениями оформляются в письменном виде (в том числе в электронном виде через систему электронного документооборота (далее – ЭСД) с четкой формулировкой позиции, ссылкой на конкретные пункты проекта и соответствующим обоснованием.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непринятия замечаний и предложений согласующих сторон, разработчик служебного регламента направляет ответ с обоснованиями причин непринятия.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повторного согласования проекта служебного регламента не должен превышать двух рабочих дней.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достижения консенсуса в рамках процедуры согласования, решение по непринятым предложениям и замечаниям согласующих сторон к проекту служебного регламента принимается курирующим заместителем Министра.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введения служебного регламента в действие устанавливается приказом Министра внутренних дел Республики Казахстан и указывается в тексте регламента.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в действие может быть отложен при необходимости реализации подготовительных мероприятий (обучение, техническое обеспечение, правовая экспертиза и т.п.), что должно быть отражено в пояснительной записке и обосновано разработчиком.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Фактическая дата начала действия регламента фиксируется в системе электронного документооборота МВД при его регистрации и распространении.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Учет и регистрация служебного регламента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Учет и регистрация служебных регламентов осуществляются разработчиком в соответствии с настоящими Правилами.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обеспечивает: проверку комплектности и соответствия представленного проекта регламента, присвоение регистрационного номера и обозначения, формирование записи в электронном реестре, хранение экземпляра регламента, направление уведомления о регистрации и систематизацию документов по разработчикам и годам.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Управлении документационного обеспечения МВД (далее — УДО) осуществляется регистрация и хранение приказов МВД на государственном и русском языках в электронном формате через систему ЭСД.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Все регламенты подлежат долговременному электронному хранению в архиве МВД с архивным индексом. Доступ к архиву осуществляется через внутреннюю сеть МВД.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Утвержденный регламент действует бессрочно, если иное не указано в приказе об утверждении. Возможно установление ограниченного срока действия.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отмены регламент переводится в архив с пометкой "утратил силу" и сохраняется в каталоге архивных документов.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внесения изменений и отмена служебного регламента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Внесение изменений в утвержденный служебный регламент осуществляется при наличии следующих оснований: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изменений в нормативные правовые акты Республики Казахстан, регулирующие предмет регламентирования;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структуры, функций или полномочий подразделений Министерства внутренних дел;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несоответствий, пробелов, устаревших формулировок или внутренних противоречий по результатам мониторинга или проверок;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поступление обоснованных предложений от заинтересованных структурных подразделений;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замена регламента новым документом, предусматривающим иную редакцию, расширение или сужение сферы действия регламента.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Инициатива о внесении изменений оформляется разработчиком служебного регламента в виде служебной записки.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служебной записке прилагаются: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текст регламента с предлагаемыми изменениями;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сравнительная таблица изменений по форме "было / стало";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необходимости корректировки;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приказа об утверждении изменений.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Внесенные изменения подлежат обязательному согласованию, регистрации и учету в порядке, аналогичном первичной регистрации регламента. При регистрации каждому изменению присваивается номер приказа.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Разработчик регламента обязан обеспечить его проверку на актуальность не реже одного раза в один год с даты первичной регистрации. По итогам проверки составляется акт (Приложение 2), в котором указывается: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актуален и не требует изменений;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требует частичной корректировки;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подлежит полной переработке либо отмене.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Отмена служебного регламента осуществляется в следующих случаях: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утрата актуальности вследствие изменений законодательства или правоприменительной практики;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упразднение регулируемой функции, процедуры или подразделения;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замена новым регламентом, утвержденным на тот же предмет регулирования;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Министра или уполномоченного руководителя МВД на основании заключения Штаба или разработчика.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Решение об отмене служебного регламента оформляется приказом Министра внутренних дел.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Отмененный регламент получает отметку "Утратил силу" с указанием даты и основания, и переносится в архивную часть электронного каталога. Архивный доступ к регламенту сохраняется для служебного пользования.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построению и оформлению текста служебный регламента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Служебный регламент включает в себя следующие основные структурные элементы: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титульный лист;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Титульный лист оформляют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предисловие;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Предисловие помещают на второй странице титульного листа служебного регламента. Слово "Предисловие" записывают с прописной буквы посередине страницы и выделяют полужирным шрифтом.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сведения, приводимые в Предисловии, выделяют полужирным шрифтом, нумеруют арабскими цифрами без точки в конце (1, 2, 3 и т.д.) и в зависимости от их наличия, располагают, в последовательности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служебного регламента включает порядковые номера и заголовки структурных элементов и разделов (при необходимости – подразделов) данного служебного регламента, обозначение, статус и заголовки приложений, библиографические сведения, алфавитные указатели.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после заголовка каждого из указанных структурных элементов приводят номер страницы служебного регламента, на которой начинается их текст.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подразделов приводят после абзацного отступа, равного двум знакам, относительно номеров разделов.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элементе "Содержание" после обозначений приложений в круглых скобках указывают их статус (обязательное или информационное).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"Содержание" записывают посередине страницы с прописной буквы и выделяют полужирным шрифтом.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"Введение" приводят, если существует необходимость обоснования причин разработки служебного регламента, а также приведения другой информации, облегчающей пользователям применение данного регламента.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"Введение" размещают на следующей странице после страницы, на которой заканчивается элемент "Содержание", а при его отсутствии – после страницы, на которой размещен элемент "Предисловие", нумеруемых римскими цифрами.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"Введение" записывают в верхней части страницы, на которой начинается элемент "Введение", посередине этой страницы с прописной буквы и выделяют полужирным шрифтом.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(заголовок) служебного регламента;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служебного регламента должно быть по возможности кратким, однозначно его определять таким образом, чтобы этот служебный регламент можно было без подробного анализа содержания отличить от подобных других служебных регламентов и обеспечить однозначную его классификацию.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область применения и сфера действия;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элементе "Область применения" указывают назначение служебного регламента и область его распространения (объект стандартизации), а при необходимости конкретизируют область применения служебного регламента.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нормативные ссылки (при наличии);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Структурный элемент "Нормативные ссылки" содержит перечень нормативных документов, на которые даны обязательные ссылки в тексте служебного регламента и которые устанавливают нормативные положения, без которых не могут быть выполнены нормы регламента.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определения, обозначения и сокращения;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основные нормативные положения;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нормативные положения служебного регламента оформляют в виде разделов, состав и содержание которых устанавливают с учетом вида служебного регламента и особенностей объекта и аспекта стандартизации.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Первую страницу служебного регламента и его проекта оформляют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Служебные регламенты и их проекты оформляются машинным способом на белой бумаге формата А4.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Электронная версия служебного регламента выполняется в программе Windows Microsoft Office. Графический материал, в том числе тексты, рисунки, схемы и диаграммы печатаются в приложениях Word, Excel, (Corel draw) в формате RTF, черным шрифтом.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Параметры поля страницы для служебного регламента: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верхнее – 2,5 см;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нижнее – 2,5 см;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внутри – 1,25 см;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снаружи – 2,5 см.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края страницы до верхнего колонтитула и от нижнего края страницы до нижнего колонтитула 1,8 см.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Версия служебного регламента на государственном языке печатается шрифтом KZ Times New Roman, высотой шрифта 12 или 14 (в зависимости от количества страниц); версия служебный регламента на русском языке шрифтом Times New Roman, высотой шрифта 12 или 14 (в зависимости от количества страниц).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Страницы, на которых размещаются реквизиты "Предисловие", "Содержание", "Введение", нумеруют римскими цифрами, начиная с номера "II".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остальных страниц служебного регламента проставляются арабскими цифрами внизу страницы справа.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первой странице служебный регламента указываются дата его введения в действие, которая обозначается арабскими цифрами и разделяется тире в следующей последовательности элементов: год, месяц, число. Такой же порядок приведения даты следует соблюдать в случае приведения на первой странице служебного регламента даты (срока) проверки. Например, Дата введения 2022-07-01, Срок проверки 2025-07-01.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введении служебного регламента в действие с момента утверждения, дата введения и срок проверки указываются после его подписания Министром внутренних дел Республики Казахстан.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Расстояние между заголовком раздела (подраздела) и предыдущим или последующим текстами, а также между заголовками раздела и подраздела должно составлять не менее одного межстрочного интервала, относительно шрифта, которым набран основной текст служебного регламента. Расстояние между строками заголовков подразделов и пунктов принимают таким же, как в тексте. Расстояние между текстом и формулой, между формулами, между формулой и пояснением к ней, а также последующим текстом должно составлять не менее одного межстрочного интервала, относительно шрифта, которым набран основной текст служебный регламента.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Гриф секретности или ограничиетльная пометка "Для слжебного пользования" служебного регламента определяется исходя из его содержания и определяется в соответствии с Перечнем сведений, подлежащих засекречиванию Министерством внутренних дел Республики Казахстан и Перечнем сведений, отнесенных в Министерстве внутренних дел Республики Казахстан к служебной информации ограниченного распространения.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Ответственность за правильность определения степени ограничения служебного регламента в зависимости от содержащихся в них сведений, несут исполнитель и должностное лицо, подписывающее проект служебного регламента.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Внутренний контроль, аудит и завершение действия регламента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Внутренний мониторинг за соблюдением требований утвержденных служебных регламентов проводится ответственными структурными подразделениями Министерства внутренних дел не реже одного раза в год. Результаты мониторинга оформляются в виде справки или акта с указанием фактов соблюдения или нарушений положений регламента, а также рекомендациями по их устранению.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Проверка соответствия применяемого регламента актуальному законодательству и внутренним нормативным документам МВД осуществляется по инициативе Штаба МВД, Департамента внутреннего аудита либо по запросу руководителей структурных подразделений. При выявлении несоответствий инициируется процесс пересмотра регламента.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Служебный регламент утрачивает силу в следующих случаях: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истечении срока действия, если он был установлен;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официальной отмене приказом Министра внутренних дел;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полной замены новым регламентом по аналогичной тематике;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упразднении регламентируемой функции, процесса или структурного подразделения.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Утратившие силу служебные регламенты переводятся в архив с сохранением в электронном каталоге УДО и получением отметки "Утратил силу" с указанием даты и основания прекращения действия. Доступ к архивным регламентам обеспечивается в служебных целях в порядке, установленном МВД.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Ответственными за исполнение требований служебного регламента и соблюдение сроков его пересмотра являются руководители структурных подразделений МВД. Невыполнение положений регламента, в том числе нарушение процедур внесения изменений, согласования и регистрации, влечет меры дисциплинарной ответственности в соответствии с законодательством Республики Казахстан и внутренними актами МВД.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принятия, регистрации,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изменения, пересмотра, отмены,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издания, распространения,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в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 20___ год</w:t>
            </w:r>
          </w:p>
        </w:tc>
      </w:tr>
    </w:tbl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ПРЕДЛОЖЕНИЕ О РАЗРАБОТКЕ СЛУЖЕБНОГО РЕГЛАМЕНТА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Структурное подразделение разработчика служебного регламента - ________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Название служебного регламента - ____________________________________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 для разработки служебного регламента -_____________________</w:t>
      </w:r>
    </w:p>
    <w:bookmarkEnd w:id="128"/>
    <w:p>
      <w:pPr>
        <w:spacing w:after="0"/>
        <w:ind w:left="0"/>
        <w:jc w:val="both"/>
      </w:pPr>
      <w:bookmarkStart w:name="z137" w:id="129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законов, постановлений Правительства Республики Казахстан,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иных нормативных правовых</w:t>
      </w:r>
    </w:p>
    <w:p>
      <w:pPr>
        <w:spacing w:after="0"/>
        <w:ind w:left="0"/>
        <w:jc w:val="both"/>
      </w:pPr>
      <w:bookmarkStart w:name="z138" w:id="13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актов Республики Казахстан, международных соглашений, конвенций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 указанием номера и даты их утверждения (подписания)</w:t>
      </w:r>
    </w:p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Обоснование необходимости разработки служебного регламента - _________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Кем инициирована разработка служебного регламента -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5"/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Курирующий заместитель Министра внутренних дел Республики Казахстан / руководитель аппарата Министерства внутренних дел Республики Казахстан ______________________________________________________ (подпись)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 20___ год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принятия, регистрации,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изменения, пересмотра, отмены,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издания, распространения,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в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акта проверки актуального состояния служебного регламента</w:t>
      </w:r>
    </w:p>
    <w:bookmarkEnd w:id="138"/>
    <w:bookmarkStart w:name="z1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проверки служебного регламента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Проверила проверку уровня служебного регламента __________________________</w:t>
      </w:r>
    </w:p>
    <w:bookmarkEnd w:id="143"/>
    <w:p>
      <w:pPr>
        <w:spacing w:after="0"/>
        <w:ind w:left="0"/>
        <w:jc w:val="both"/>
      </w:pPr>
      <w:bookmarkStart w:name="z153" w:id="14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обозначение и наименование служебный регламента</w:t>
      </w:r>
    </w:p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проверки установлено следующее: ______________________________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решения: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требует доработки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Требует доработки (привести обоснование)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служебного регламента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20___ год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принятия, регистрации,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изменения, пересмотра, отмены,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издания, распространения,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в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титульного листа служебного регламента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</w:p>
          <w:bookmarkEnd w:id="1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40100" cy="321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регламент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служебного регламента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 "Издание официальное"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</w:tbl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правом верхнем углу размещают гриф, указывающий ограничение распространения служебный стандарта, под грифом проставляют номер экземпляра (при наличии).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принятия, регистрации,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изменения, пересмотра, отмены,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издания, распространения,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в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Формулировка общих сведений о служебном регламенте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Сведения о разработке служебного регламента и внесение его на принятие </w:t>
      </w:r>
    </w:p>
    <w:bookmarkEnd w:id="162"/>
    <w:p>
      <w:pPr>
        <w:spacing w:after="0"/>
        <w:ind w:left="0"/>
        <w:jc w:val="both"/>
      </w:pPr>
      <w:bookmarkStart w:name="z178" w:id="163"/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РАЗРАБОТАН И ВНЕСЕН___________________________________________  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разработчика, представившего проект служебного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регламента на утверждение</w:t>
      </w:r>
    </w:p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УТВЕРЖДЕН И ВВЕДЕН В ДЕЙСТВИЕ_______________________________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вид, дата и номер приказа,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которым утвержден служебный регламент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утверждения служебного регламента)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служебном регламенте реализованы нормы ______________________</w:t>
      </w:r>
    </w:p>
    <w:bookmarkEnd w:id="168"/>
    <w:p>
      <w:pPr>
        <w:spacing w:after="0"/>
        <w:ind w:left="0"/>
        <w:jc w:val="both"/>
      </w:pPr>
      <w:bookmarkStart w:name="z184" w:id="169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законов, постановлений Правительства Республики Казахстан,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иных нормативных правовых актов Республики Казахстан, международных соглашений,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конвенций с указанием номера и даты их утверждения (подписания)</w:t>
      </w:r>
    </w:p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 о первой и последующих проверках уровня служебного регламента: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ПЕРВОЙ ПРОВЕРКИ ___________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ПРОВЕРКИ ___________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принятия, регистрации,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изменения, пересмотра, отмены,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издания, распространения,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в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Оформление первой страницы служебного регламента и его проекта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первой страницы служебного регламента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служебного регламента</w:t>
            </w:r>
          </w:p>
          <w:bookmarkEnd w:id="175"/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СЛУЖЕБНЫЙ РЕГЛАМЕНТ МИНИСТЕРСТВА ВНУТРЕННИХ ДЕЛ </w:t>
            </w:r>
          </w:p>
          <w:bookmarkEnd w:id="176"/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РЕСПУЛИКИ КАЗАХСТАН</w:t>
            </w:r>
          </w:p>
          <w:bookmarkEnd w:id="177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94" w:id="17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СЛУЖЕБНОГО РЕГЛАМЕНТА</w:t>
                  </w:r>
                </w:p>
                <w:bookmarkEnd w:id="17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МИНИСТЕРСТВА ВНУТРЕННИХ ДЕЛ РЕСПУБЛИКИ КАЗАХСТАН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_____________________</w:t>
            </w:r>
          </w:p>
          <w:bookmarkEnd w:id="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месяц, дата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Область применения</w:t>
            </w:r>
          </w:p>
          <w:p>
            <w:pPr>
              <w:spacing w:after="20"/>
              <w:ind w:left="20"/>
              <w:jc w:val="both"/>
            </w:pPr>
          </w:p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</w:t>
            </w:r>
          </w:p>
          <w:bookmarkEnd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РЕГЛАМЕНТА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