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42c" w14:textId="67d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занятий или сборов по боевой подготовке, сборов при кризисных ситуациях военнослужащими, проходящими воинскую службу в резерве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2025 года № 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40-4 Закона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занятий или сборов по боевой подготовке, сборов при кризисных ситуациях военнослужащими, проходящими воинскую службу в резерве.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737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занятий или сборов по боевой подготовке, сборов при кризисных ситуациях военнослужащими, проходящими воинскую службу в резерве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прохождения занятий или сборов по боевой подготовке, сборов при кризисных ситуациях военнослужащими, проходящими воинскую службу в резерве (далее – Правила) определяют порядок прохождения занятий или сборов по боевой подготовке, сборов при кризисных ситуациях военнослужащими, проходящими воинскую службу в резерве (далее – военные резервисты).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военными резервистами занятий или сборов по боевой подготовке (далее – боевая подготовка военных резервистов) представляет собой процесс обучения (слаживания) подразделений и органов военного управления, направленный на подготовку их к выполнению задач по предназначению.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боевой подготовки военных резервистов являются формирование, поддержание и совершенствование требуемого уровня индивидуальной, военно-профессиональной подготовки, морально-психологической устойчивости и физической готовности личного состава, слаживание воинских частей (подразделений) для выполнения служебно-боевых (боевых) задач в соответствии с их предназначением в мирное и военное время.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боевой подготовки военных резервистов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выполнению должностных и специальных обязанностей в ходе приведения в высшие степени боевой (оперативно-служебной) готовности, выполнения боевых (специальных) задач, уверенному применению штатного вооружения и военной техники;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к действиям в составе караулов, войсковых нарядов, расчетов, батальоных и сводно-тактических групп, подразделений по выполнению своих должностных и специальных обязанностей и умелому применению штатного вооружения и военной техники по боевому предназначению;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освоение новых образцов вооружения и военной техники, привитие знаний и навыков в их правильной эксплуатации и поддержании в готовности к боевому применению, выполнению требований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смелости и решительности, физической выносливости и ловкости, способности переносить физические и психологические нагрузки в сложных условиях обстановки.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Боевая подготовка военных резервистов организуется в соответствии с правовыми актами по вопросам боевой подготовки органов управления и войск.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Руководителем боевой подготовки военных резервистов является командир (начальник) подразделения, в которой военные резервисты проходят воинскую службу.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учета уровня подготовки военных резервистов проводятся контрольные (контрольно-проверочные) занятия индивидуально и в составе штатного (сводного) подразделения.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проведения боевой подготовки военных резервистов составляется на учебный год: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впервые - в течении трех дней после заключения контракта о прохождении воинской службы в резерве;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последующем – ежегодно до 30 ноября.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графика проведения боевой подготовки военных резервистов предоставляется военному резервисту для направления по месту его основной работы.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Прохождение военными резервистами сборов при кризисной ситуации представляют собой выполнение мероприятий в составе воинской части (учреждения) и подразделений для локализации и ликвидации кризисной ситуации, а также в иных случаях, предусмотренных законами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порядок прибытия военных резервистов при возникновении кризисных ситуации определяет командир воинской части (начальник учреждения).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начале и окончании сборов при кризисных ситуациях принимает первый руководитель уполномоченного государственного органа, в котором военные резервисты проходят воинскую службу.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