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337a" w14:textId="d7d3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"Частная охранная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сентября 2025 года № 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"Частная охранная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и начальника Департамента по контролю за охранной деятельностью.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716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"Частная охранная деятельность"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"Частная охранная деятельность"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который устанавливает требования в области профессиональной компетенции работников, занимающими должность руководителя и охранника в частной охранной организации, в части знаний и навыков, а также соответствовать требованиям действующих нормативно-правовых актов в сфере охранной деятельности.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охранные услуги – оказание услуг по защите жизни и здоровья физических лиц, по охране имущества юридических и физических лиц, в том числе при его транспортировке;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охранника – степень готовности охранника, его знаний, умений и навыков к качественному выполнению конкретных трудовых функций;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рамка квалификаций (далее - 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– изученная и усвоенная информация, необходимая для выполнения действий в рамках профессиональной задачи;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навык – способность применять знания и умения, позволяющих выполнять профессиональную задачу целиком;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умения – способность применять знания и проявлять компетентность для выполнения отдельных действий в рамках профессиональной задачи.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ЧОО – частная охранная организация;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МГОР – мобильная группа оперативного реагирования;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НПА – нормативные правовые акты;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ЧС – чрезвычайная ситуация;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КС- квалификационный справочник;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ОКЭД – экономической деятельности.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Частная охранная деятельность.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Деятельность в области административного и вспомогательного обслуживания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Деятельность по обеспечению безопасности и проведению расследований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80.10 Деятельность по обеспечению безопасности частных лиц и имущества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80.10.1 Деятельность частных охранных служб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80.10.2 Деятельность охранных организаций, учрежденных национальными компаниями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профессиональный стандарт описывает процесс деятельности частных охранных организаций.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частной охранной организации - 6 уровень ОРК;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охранник, осуществляющий защиту жизни и здоровья физических лиц - 5 уровень ОРК;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охранник, оказывающий услуги по охране имущества юридических и физических лиц, в том числе при его транспортировке – 4 уровень ОРК.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частной охранной организации":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(статья 10);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и перечень документов, подтверждающих соответствие им, для осуществления охранной деятельности, утвержденные приказом Министра внутренних дел Республики Казахстан 30 декабря 2014 года № 959.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Должность руководителя частной охранной организации, в том числе филиала и представительства.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- Свидетельство специализированного учебного центра по подготовке и повышению квалификации работников, занимающими должность руководителя или охранника в частной охранной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- руководитель частной охранной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организации: высшее юридическое образование или стаж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деятельностью частной охранной организации, в том числе охранной организации, учрежденной национальной компанией, в части предоставления качественных охранных услуг по обеспечению безопасности жизни и здоровья физических лиц, а также сохранности имущества физических и юридических лиц на объектах охраны.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 деятельности охранной организации;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Организация обеспечения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Организация работы дежурных частей и мобильных групп быстрого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Организация работы по подбору кандидатов на должность охранника, а также их обучение и расстановка для обеспечения охраны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Организация контроля за работой сотрудников охранной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охранной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работы охранной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общее руководство деятельностью ЧОО;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Определять цели и задачи деятельности ЧОО;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Планировать текущую работу ЧОО;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Разрабатывать стратегию развития ЧОО;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Организовывать работу по подбору и расстановке кадров ЧОО;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Осуществлять сбор, обработку и анализ информации по возможным объектам охраны для принятия решений по заключению договоров.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НПА Республики Казахстан, регламентирующие охранную деятельность;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Правовые основы, задачи и принципы охранной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Права и обязанности субъектов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Порядок внутреннего трудового распорядка, по безопасности и охране труда, производственной санитарии,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частных охранных служб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работу по поиску, изучению и приему объектов под охрану;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Оценивать состояние безопасности объекта от возможных противоправных проявлений при приеме под охрану;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Изучать периметр и территорию принимаемого под охрану объекта с целью дальнейшего использования технических средств охраны, видеонаблюдения, средств связи для обеспечения надежности охраны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Разрабатывать и заключать договора на охранные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Осуществлять подготовку документации на объект охраны.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Общие положения о деятельности ЧОО;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маркетинга охранных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Особенности организации работы с кадрами;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Особенности бухгалтерского учета в ЧОО.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финансовой и хозяйственной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Организовывать работу по финансовой деятельности ЧОО (краткосрочной и долгосрочной);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Организовывать работу по хозяйственной деятельности ЧОО (краткосрочной и долгосрочной).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Основы налогового законодательства;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Основы антитеррористической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охраны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охраны имущества юридических и физических лиц.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Распределять посты охраны по периметру или на территории охраняемого объекта (по согласованию с владельцем объекта);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Использовать технические средства охраны, сигнализации, видеонаблюдение, связи при их наличии (по согласованию с владельцем объекта);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Организовывать работу по пропускному и внутриобъектовому режиму на объектах охраны, утвержденных владельцем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Организовывать связь постов охраны с дежурной частью и мобильными группами оперативного реагирования при их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систематический контроль за надежностью охраны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Организовывать работу по защите жизни и здоровья физических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по инженерно-технической укрепленности объектов;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защиты охраняемого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Перечень возможных угроз имуществу и охраняемому физическому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Способы и методы, применяемые при совершении хищений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охраны имущества юридических и физических лиц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его транспортировке, а также защита жизни и здоровья физических лиц.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Организовывать работу по осуществлению пропускного и внутриобъектового режима на объектах охраны, утвержденных владельцем объекта;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Обеспечить надежной связью посты охраны с дежурной частью и мобильными группами оперативного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Контролировать систематически надежность охраны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Обеспечить сохранность имущества при его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Организовывать работу по защите жизни и здоровья физических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 Республики Казахстан "Трудовой кодекс Республики Казахстан";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Правила и требования к проведению досмотра пассажиров и лиц, посещающих объекты транспортной инфраструктуры, вещей, находящихся при них, в том числе ручной клади и багажа.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дежурных частей и мобильных групп быстрого реагирования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координация работы дежурной части и МГОР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организацию работы дежурной части ЧОО;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Организовывать работу мобильных групп оперативного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Организовывать работу по взаимодействию охранной организации с правоохранительными и специальными органами, в том числе в области охраны правопорядка и обеспечения общественной безопасности, а также антитеррористической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НПА Республики Казахстан, регламентирующие оборот отдельных видов оружия и патронов к нему;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уголовного и административного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НПА по противодействию терроризму.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подбору кандидатов на должность охранника, а также их обучение и расстановка для обеспечения охраны объекта.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подбора охранников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Организовывать работу по подбору и расстановке кадров ЧОО;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Обеспечивать социальную защищенность работников ЧОО;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Изучать с личным составом действующее законодательство в сфере охранной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Проводить профессионально-прикладные тренинги.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Основы трудового законодательства;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Особенности исполнения трудовых функций охранниками стационарных постов и мобильных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Обучение и расстановка охранников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Заниматься организацией работы по обучению и расстановке кадров ЧОО;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Обеспечивать социальную защищенность работников ЧОО;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Создавать условия для систематического повышения квалификации охранников ЧОО, в том числе в системе служебной и физической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Заниматься организацией работы по подготовке личного состава к действиям при возникновении чрезвычайной ситуации, в том числе при угрозах террористических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Изучать с личным составом действующее законодательство в сфере охранной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Проводить профессионально-прикладные тренинги.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об административных правонарушениях;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Закон Республики Казахстан "Об участии граждан в обеспечении общественного порядка".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 Организация контроля за работой сотрудников охранной организации.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Организация работы по проверке знаний охранников по использованию, хранению и применению оружия и специальных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хранения служебного оружия и патронов к нему в соответствии с установленными требованиями;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Организовывать работу по выявлению неисправности оружия и определения его технического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Организовывать работу по проверке состояния и идентичности служебного огнестрельного оружия, патронов к нему при их возврате охранниками мобильных групп и стационарных постов;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Организовывать работу по проверке документов охранников на право использования специальных средств, служебного огнестрельного оружия, патронов к нему при выдаче оружия для служебного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Осуществлять проверку знаний охранниками правил применения оружия, специальных средств и ответственности за их сохранность и неправомерное применение.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 Республики Казахстан "О разрешениях и уведомлениях";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Постановление Правительства Республики Казахстан "Об определении органа, уполномоченного на выдачу разрешений второй категории в сферах оборота гражданского и служебного оружия и патронов к нему, гражданских пиротехнических веществ и изделий с их применением";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Приказ Министра внутренних дел Республики Казахстан "Об утверждении Правил оборота гражданского и служебного оружия и патронов к нему".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Организаторские способности; аналитические способности; коммуникабельность; стрессоустойчивость; дисциплинированность; работа в команде.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3858-2023 "Обеспечение безопасности образовательных организаций. Охрана школьных объектов, образовательных и профессиональных организаций";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 РК 3848-2023 "Системы тревожной сигнализации. Системы охранной сигнализации. Часть 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 РК 3762-2022 "Пульты централизованного наблюдения для использования в системах противокриминальной защиты".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Охранник, осуществляющий защиту жизни и здоровья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Охранник, оказывающий услуги по охране имущества юридических и физических лиц, в том числе при его транспортировке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Карточка профессии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"Охранник, осуществляющий защиту жизни и здоровья физических лиц":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5414-1-001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Охранник, осуществляющий защиту жизни и здоровья физических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(статья 10);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и перечень документов, подтверждающих соответствие им, для осуществления охранной деятельности, утвержденные приказом Министра внутренних дел Республики Казахстан 30 декабря 2014 года № 959.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Должность охранника.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- Свидетельство специализированного учебного центра по подготовке и повышению квалификации работников, занимающими должность руководителя или охранника в частной охранной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- охранник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жизни и здоровья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жизни и здоровья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Защита жизни и здоровья физических лиц.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защиты жизни и здоровья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Обладать навыками основных приемов и способов защиты охраняемого лица;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проверку на предмет безопасности мест возможного нахождения охраняемого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Проверять безопасность транспорта охраняемого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Выявлять места возможного заложения взрывчатых веществ (антиминный контроль);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Наблюдать за объектом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Использовать технические средства, в том числе средства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Проводить эвакуационные мероприятия при ЧС;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Применять первичные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Оказывать доврачебную помощь при травмах, ранениях, телесных повреждениях;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Обладать навыками падений, кувырков, перекатов, ударов руками, ногами, применение болевых приемов, приемов обезоруживания и освобождения от захватов;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Обладать навыками защиты от ударов руками, ногами;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Обладать навыками ведения рукопашного боя в сложных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Обладать навыками владения огнестрельным оружием и специальными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НПА, регламентирующие охранную деятельность;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НПА, регламентирующие оборот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прав и обязанностей охранника ЧОО при возникновений чрезвычайных ситуаций, в том числе при угрозе террористических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Правовые основания применения физической силы, специальных средств и служебного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Основы первичной медицинской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Порядок внутреннего трудового распорядка, по безопасности и охране труда, производственной санитарии,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эвакуационных мероприятий при чрезвычайных ситуациях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Проводить эвакуационные мероприятия при ЧС;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Использовать технические средства, в том числе средства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Применять первичные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Оказывать доврачебную помощь при травмах, ранениях, телесных повреждениях;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Обладать навыками действий при возникновении аварий и чрезвычайных ситуаций. Порядок вызова и допуска на объект спасательных служб. Меры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Взаимодействовать с правоохранительными и специальными органами, в том числе в области охраны правопорядка обеспечения общественной безопасности, предупреждения и ликвидации чрезвычайных ситуаций, а также при террористических актах.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Основы применения служебного оружия;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проведения обязательных медицинских осмотров;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Алгоритма первичного реагирования при угрозе совершения либо совершенном акте терроризма.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3848-2023 "Системы тревожной сигнализации. Системы охранной сигнализации. Часть 1";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 РК 3762-2022 "Пульты централизованного наблюдения для использования в системах противокриминальной защиты".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охранник, оказывающий услуги по охране имущества юридических и физических лиц, в том числе при его транспортировке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Карточка профессии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"Охранник по охране имущества, в т.ч. при его транспортировке":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5414-9-006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по охране имущества, в т.ч. при его транспортировке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(статья 10);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и перечень документов, подтверждающих соответствие им, для осуществления охранной деятельности, утвержденные приказом Министра внутренних дел Республики Казахстан 30 декабря 2014 года № 959.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Должность охранника.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- Свидетельство специализированного учебного центра по подготовке и повышению квалификации работников, занимающими должность руководителя или охранника в частной охранной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- охранник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имущества юридических и физических лиц, в том числе при его транспортировке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Охрана имущества юридических и физических лиц, в том числе при его транспортировке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Охрана имущества юридических и физических лиц, в том числе при его транспортировке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имущества юридических и физических лиц, в том числе при его транспортировке.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Осуществлять пропускной и внутриобъектовый режим на объектах охраны;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Обладать навыками несения службы на стационарных постах объектов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Обладать навыками несения службы на обходных постах;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Обладать навыками несения службы в составе мобильных групп оперативного реагирования;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Использовать технические средства, в том числе средства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Взаимодействовать с правоохранительными и специальными органами, в том числе в области охраны правопорядка обеспечения общественной безопасности, на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Обладать навыками действий при получении сообщения о подготовке или совершении на охраняемом объекте террористического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Применять первичные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Оказывать доврачебную помощь при травмах, ранениях, телесных повреждениях;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Обеспечить безопасность имущества и предотвращать его хищение на всех этапах, включая транспортировку;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Обладать навыками рукопашного боя, обращения со специальными средствами и огнестрельным оружием.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НПА, регламентирующие охранную деятельность;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НПА, регламентирующие оборот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Знание прав и обязанностей охранника ЧОО;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Правовые основания применения физической силы, специальных средств и служебного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Основы первичной медицинской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внутреннего трудового распорядка, по безопасности и охране труда, производственной санитарии, требований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Правила применения физической силы, специальных средств и огнестрельного оружия.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объекта, при угрозе совершения либо совершенном акте терроризма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Обладать навыками действий при обнаружении подозрительного предмета, а также предмета, схожего со взрывным устройством;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Обладать навыками действий при вооруженном нападении;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Обладать навыками действий при угрозе захвата заложников, захвате в заложники;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Обладать навыками действий при атаке террористов-смертников, в том числе с применением заминированных транспортных средств, а также с использованием дрессированных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Обладать навыками действий при поджоге или физическом повреждении объекта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Обладать навыками действий при применении химически опасных и отравляющих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Обладать навыками действий при применении средств террора посредством беспилотных летательных аппаратов, в т.ч. квадрокоптеров;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Обладать навыками действий при использовании протестного потенциала населения для организации массовых беспорядков, межнациональных и межконфессиональных конфликтов с последующим совершением террористических атак;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Обладать навыками действий при использовании почтовых отправлений для совершения террористического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Обладать навыками действий при поступлении телефонного звонка с угрозой совершения акта терроризма, а также при поступлении сообщения с угрозой совершения акта терроризма по электронной почте, через мессенджеры, социальные сети, другие источники.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терроризму";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Постановление Правительства Республики Казахстан "Об утверждении Правил и критериев отнесения объектов к уязвимым в террористическом отношении";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Постановление Правительства Республики Казахстан "Об утверждении Требований к организации антитеррористической защиты объектов, уязвимых в террористическом отношении";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Алгоритм первичного реагирования субъектов охранной деятельности при угрозе совершения либо совершенном акте терроризма (рекомендации Штаба Антитеррористического центра).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 РК 3858-2023 "Обеспечение безопасности образовательных организаций. Охрана школьных объектов, образовательных и профессиональных организаций";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 РК 3848-2023 "Системы тревожной сигнализации. Системы охранной сигнализации. Часть 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 РК 3762-2022 "Пульты централизованного наблюдения для использования в системах противокриминальной защиты".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Охранник, осуществляющий защиту жизни и здоровья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1"/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 Министерство внутренних дел Республики Казахстан</w:t>
      </w:r>
    </w:p>
    <w:bookmarkEnd w:id="102"/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Уакбаев Болат Айдарович, +7 (7172) 71 58 14,</w:t>
      </w:r>
    </w:p>
    <w:bookmarkEnd w:id="103"/>
    <w:bookmarkStart w:name="z1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bo.uakbaev@mvd.gov.kz</w:t>
      </w:r>
    </w:p>
    <w:bookmarkEnd w:id="104"/>
    <w:bookmarkStart w:name="z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 ОЮЛ "Ассоциация охранных организаций Республики Казахстан";</w:t>
      </w:r>
    </w:p>
    <w:bookmarkEnd w:id="105"/>
    <w:bookmarkStart w:name="z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"Специализированный учебный центр "Дария" в г. Астана; </w:t>
      </w:r>
    </w:p>
    <w:bookmarkEnd w:id="106"/>
    <w:bookmarkStart w:name="z2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Общественного объединения физкультурно-спортивного общества "Динамо" г.Астаны;</w:t>
      </w:r>
    </w:p>
    <w:bookmarkEnd w:id="107"/>
    <w:bookmarkStart w:name="z2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"Кугуар-секьюрити";</w:t>
      </w:r>
    </w:p>
    <w:bookmarkEnd w:id="108"/>
    <w:bookmarkStart w:name="z2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"Охранное агентство "Байтума-2007". </w:t>
      </w:r>
    </w:p>
    <w:bookmarkEnd w:id="109"/>
    <w:bookmarkStart w:name="z2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Уакбаев Болат Айдарович</w:t>
      </w:r>
    </w:p>
    <w:bookmarkEnd w:id="110"/>
    <w:bookmarkStart w:name="z2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bo.uakbaev@mvd.gov.kz</w:t>
      </w:r>
    </w:p>
    <w:bookmarkEnd w:id="111"/>
    <w:bookmarkStart w:name="z2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71 58 14</w:t>
      </w:r>
    </w:p>
    <w:bookmarkEnd w:id="112"/>
    <w:bookmarkStart w:name="z2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</w:t>
      </w:r>
    </w:p>
    <w:bookmarkEnd w:id="113"/>
    <w:bookmarkStart w:name="z2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орган по профессиональным квалификациям: </w:t>
      </w:r>
    </w:p>
    <w:bookmarkEnd w:id="114"/>
    <w:bookmarkStart w:name="z2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Национальная палата предпринимателей Республики Казахстан "Атамекен": </w:t>
      </w:r>
    </w:p>
    <w:bookmarkEnd w:id="115"/>
    <w:bookmarkStart w:name="z2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2, 2025 г.</w:t>
      </w:r>
    </w:p>
    <w:bookmarkEnd w:id="116"/>
    <w:bookmarkStart w:name="z2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31.12.2027 г.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