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59da" w14:textId="f9059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20 мая 2025 года № 378 "Об утверждении натуральных норм снабжения средствами связи, организационной техникой, программным обеспечением, аппаратными и программными средствами защиты информации подразделений органов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25 сентября 2025 года № 710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20 мая 2025 года № 378 "Об утверждении натуральных норм снабжения средствами связи, организационной техникой, программным обеспечением, аппаратными и программными средствами защиты информации подразделений органов внутренних дел Республики Казахстан"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информатизации и связи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внутренних дел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после подписания направление электронной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представление в Департамент юридической и нормотворческой координации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внутренних дел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2025 года № 710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снабжения средствами связи, организационной техникой, программным обеспечением, аппаратными и программными средствами защиты информации подразделений органов внутренних дел Республики Казахстан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эксплуатации,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Проводные средства связи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Автоматическая телефонная станция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(далее – К-т)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осуществления внутренней и внешней телефонной связи между абонентами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(далее - МВД), Комитет уголовно-исполнительной системы МВД (далее - КУИС), Департаменты полиции областей, городов республиканского значения, столицы и на транспорте (далее - ДП(Т)), Департаменты уголовно-исполнительной системы областей, городов республиканского значения, столицы (далее - ДУИС); городские, районные, районные в городах, органы внутренних дел на транспорте, исправительные учреждения, Представительство МВД в г.Байконур, подразделения специализированной службы охраны,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цифровой телефонный аппарат с программируемыми кнопками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(далее – Шт)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внутренней и внешней телефонной связи между абонентами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министерства (министру, заместителям министра, руководителю аппарата), советникам и помощникам руководства министерства, Председателям и заместителям комитетов, начальникам и заместителям департаментов, самостоятельных управлений МВД. Начальникам и заместителям управлений в составе Комитетов и департаментов МВД. Центр оперативного управления (далее – ЦОУ) МВД, дежурные части КУИС, ДП (Т), ДУИС областей, городов республиканского значения, столицы; ЦОУ городов; дежурные части городских, районных, районных в городах, органов внутренних дел на транспорте, исправительных учреждений, Начальникам и заместителям начальников ДП(Т), ДУИС, городских, районных, управлений (отделов) внутренних дел на транспорте, исправительных учреждений, Представительства МВД в г.Байконур, Начальникам и заместителям управлений специализированной службы охраны; Начальникам и заместителям кинологического центра МВД, Баз военного и специального снабжения "Северная" и "Южная", организаций образования и медицинских учреждений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Консоль расширения для системных цифровых телефонных аппаратов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внутренней и внешней телефонной связи между абонентами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министерства (министру, заместителям министра, руководителю аппарата), советникам и помощникам руководства министерства, Председателям и заместителям комитетов, начальникам и заместителям департаментов, самостоятельных управлений МВД. В дежурную часть МВД, КУИС, ДП(Т). Начальникам и заместителям начальников ДП(Т), ДУИС, городских, районных, управлений (отделов) внутренних дел на транспорте, исправительных учреждений, Представительства МВД в г.Байконур. Начальникам и заместителям управлений специализированной службы охраны. Начальникам и заместителям кинологического центра МВД, Баз военного и специального снабжения "Северная" и "Южная", организаций образования и медицинских учреждений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Аналоговый телефонный 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внутренней и внешней телефонной связи между абонентами. До 120% от Ұмкости установленных АТС за вычетом количества цифровых аппаратов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рабочее место сотрудника МВД, КУИС, ДП (Т), ДУИС, областей, городов республиканского значения, столицы; городские, районные, районные в городах, органы внутренних дел на транспорте, военно-следственные органы, исправительные учреждения, Представительство МВД в г.Байконур, подразделения специализированной службы охраны,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дел, стационарный круглосуточный пост полиции, участковый пункт полиции, за исключением личного состава наружной службы.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каналообразования телефонной и телеграфной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осуществления внутренней и внешней телефонной и телеграфной связи между абонентами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КУИС, ДП (Т), ДУИС, областей, городов республиканского значения, столицы; городские, районные, районные в городах, органы внутренних дел на транспорте, военно-следственные органы, исправительные учреждения, Представительство МВД в г.Байконур, подразделения специализированной службы охраны,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Абонентский телеграфный аппарат сети общего 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телеграфной связи между абонентами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КУИС, ДП (Т), ДУИС, областей, городов республиканского значения, столицы; городские, районные, районные в городах, органы внутренних дел на транспорте, военно-следственные органы, исправительные учреждения, Представительство МВД в г.Байконур, подразделения специализированной службы охраны,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определения номера абонента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регистрации информации о номере вызывающего абонента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ЦОУ МВД, дежурные части КУИС, ДП (Т), ДУИС областей, городов республиканского значения, столицы; ЦОУ городов; дежурные части городских, районных, районных в городах, органов внутренних дел на транспорте, исправительных учреждений, организаций образования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звукозаписывающее многоканальное с функцией определения номера абонента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одновременной записи звуковых данных, поступающих по нескольким входным каналам, их дальнейшей обработки и архивирования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ЦОУ МВД, дежурные части КУИС, ДП (Т), ДУИС, областей, городов республиканского значения, столицы; ЦОУ городов; дежурные части городских, районных, районных в городах, органов внутренних дел на транспорте, исправительных учреждений, подразделения специализированной службы охраны, организаций образования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бесперебойного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бесперебойного питания при кратковременном отключении основного источника электропитания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средство вычислительной техники, телекоммуникационное оборудование МВД, КУИС, ДП (Т), ДУИС, областей, городов республиканского значения, столицы; городские, районные, районные в городах, органы внутренних дел на транспорте, военно-следственные органы, подразделения исправительные учреждения, Представительство МВД в г.Байконур, подразделения специализированной службы охраны,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 аварийного питания аппаратуры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бесперебойного электропитания при кратковременном отключении основного источника электропитания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КУИС, ДП (Т), ДУИС, областей, городов республиканского значения, столицы; городские, районные, районные в городах, органы внутренних дел на транспорте, военно-следственные органы, исправительные учреждения, Представительство МВД в г.Байконур, подразделения специализированной службы охраны,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приборы для контроля аппаратуры и линий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измерительных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подразделений информатизации и связи МВД, ДП (Т) областей, городов республиканского значения и столицы; организаций образования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видеонаблюдения (внутреннего/внешнего)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видеоконтроля на охраняемой территории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ДП (Т) областей, городов республиканского значения, столицы; городские, районные, районные в городах, органы внутренних дел на транспорте, военно-следственные органы, Представительство МВД в г.Байконур, подразделения специализированной службы охраны,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видеорегистратор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контроля за несением службы, профилактики правонарушений, сбор качественной доказательной базы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транспортное средство, вертолет, катер, штабной автобус МВД, КУИС, ДП (Т), ДУИС областей, городов республиканского значения, столицы; городские, районные, районные в городах, органы внутренних дел на транспорте, военно-следственные органы, исправительные учреждения, Представительство МВД в г.Байконур, подразделения специализированной службы охраны,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прибор видео-фиксации скорости движения 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контроля скорости движения транспортных средств и видеофиксации нарушений правил дорожного движения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прибор на 4 сотрудников патрульной полиции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комплексы идентификации транспортных средств по государственным регистрационным номерным знакам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автоматического выявления нарушений правил дорожного движения и контроля транспортного потока в целях осуществления розыска криминального транспорта и общего контроля за дорожной ситуацией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прибор на 3000 единиц транспортных средств, на каждый стационарный контрольный пост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контроля управления доступом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управление доступом на заданной территории. Количество турникетов определяется по количеству пропускных групп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КУИС, ДП (Т), ДУИС областей, городов республиканского значения, столицы; городские, районные, районные в городах, органы внутренних дел на транспорте, военно-следственные органы, исправительные учреждения, Представительство МВД в г.Байконур, подразделения специализированной службы охраны,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аудио-видеофиксации следственных действий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видеозаписи допроса и следственных действий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автоматизированное рабочее место пользователя системы "Электронное уголовное дело" МВД, КУИС, ДП (Т), ДУИС областей, городов республиканского значения, столицы; городские, районные, районные в городах, органы внутренних дел на транспорте, военно-следственные органы, исправительные учреждения, Представительства МВД в г.Байконур.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передачи данных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информационного обмена и включает в себя телекоммуникационное оборудование (активное/пассивное)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КУИС, ДП (Т), ДУИС, областей, городов республиканского значения, столицы; городские, районные, районные в городах, органы внутренних дел на транспорте, военно-следственные органы, исправительные учреждения, Представительство МВД в г.Байконур, подразделения специализированной службы охраны,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видеоконференцсвязи (терминал, коммутатор, видеокамера, удлинитель для видеокамеры, программное обеспечение, микрофон)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совещаний, презентаций по видеоконференцсвязи в режиме реального времени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КУИС, ДП (Т), ДУИС областей, городов республиканского значения, столицы; городские, районные, районные в городах, органы внутренних дел на транспорте, военно-следственные органы, исправительные учреждения, Представительство МВД в г.Байконур, подразделения специализированной службы охраны,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дел, на каждый следственный кабинет следственного изолятора и изолятор временного содержания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Аппаратно-программный комплекс для криминалистического исследования мобильных устройств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выполнения криминалистического исследования сотовых телефонов, смартфонов и иных мобильных устройств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подразделения по борьбе с киберпреступностью МВД, ДП (Т) областей, городов республиканского значения и столицы.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Аппаратно-программный комплекс мониторинга и анализа информационного пространства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автоматического анализа биллинговой информации анализ системы взаимосвязанных объектов и динамики последовательных событий, отображая результаты исследования в виде схем и диаграмм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подразделения по борьбе с киберпреступностью МВД, ДП (Т) областей, городов республиканского значения и столицы.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Средства радиосвязи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Ретранслятор очень высокочастотного диапазона (сайт транкинговой связи)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радиосвязи на заданной территории (объекте)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КУИС, ДП (Т), ДУИС, областей, городов республиканского значения, столицы; городские, районные, районные в городах, органы внутренних дел на транспорте, военно-следственные органы, исправительные учреждения, Представительство МВД в г.Байконур, подразделения специализированной службы охраны,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очень высокочастотного диапазона стационарная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оперативного управления силами и средствами органов внутренних дел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ЦОУ и узел связи МВД, КУИС, ДП (Т), ДУИС, областей, городов республиканского значения, столицы; городские, районные, районные в городах, органы внутренних дел на транспорте, военно-следственные органы, исправительные учреждения, Представительство МВД в г.Байконур, подразделения специализированной службы охраны, Кинологический центр МВД, Базы военного и специального снабжения "Северная" и "Южная", организации образования органов внутренних дел, стационарный круглосуточный пост полиции, участковый пункт полиции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проведения работ по радиоконтролю, в целях выявления нарушений правил радиообмена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Стационарный пункт службы радио и радиотехнического контроля.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очень высокочастотного диапазона мобильная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радиосвязи на автомобильном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вертолет, катер и др. оперативно-служебное транспортное средство полиции, инспектору природоохранной, водной полиции и участковому инспектору в сельской местности.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проведения работ по радиоконтролю, в целях выявления нарушений правил радиообмена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пункт службы радио и радиотехнического контроля.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очень высокочастотного диапазона носимая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личного состава радиосвязью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аттестованного сотрудника МВД, КУИС, ДП (Т), ДУИС областей, городов республиканского значения, столицы; городских, районных, районных в городах, органов внутренних дел на транспорте, военно-следственных органов, исправительных учреждений, Представительства МВД в г.Байконыр, подразделений специализированной службы охраны, Кинологического центра МВД, Баз военного и специального снабжения "Северная" и "Южная", организаций образования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очень высокочастотного диапазона, носимая в комплекте с наушной гарнитурой и запасной аккумуляторной батареей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Предназаначены для управления силами и средствами полиции при кризисных и чрезвычайных ситуациях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каждого аттестованного сотрудника сводного отряда МВД, ДП (Т) областей, городов республиканского значения, столицы, организаций образования органов внутренних дел (резерв).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транкинговой связи стационарная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оперативного управления силами и средствами органов внутренних дел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ЦОУ и узел связи МВД, КУИС, ДП (Т), ДУИС, областей, городов республиканского значения, столицы; городские, районные, районные в городах, органы внутренних дел на транспорте, военно-следственные органы, Представительство МВД в г.Байконур, подразделения специализированной службы охраны, Кинологический центр МВД, Базы военного и специального снабжения "Северная" и "Южная", организации образования органов внутренних дел, стационарный круглосуточный пост полиции, участковому пункту полиции, стационарный пункт службы радио и радиотехнического контроля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транкинговой связи мобильная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радиосвязи на автомобильном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служебное транспортное средство МВД, КУИС, ДП (Т), ДУИС, областей, городов республиканского значения, столицы; городские, районные, районные в городах, органы внутренних дел на транспорте, военно-следственные органы, Представительство МВД в г.Байконур, подразделения специализированной службы охраны, Кинологический центр МВД, Базы военного и специального снабжения "Северная" и "Южная", организации образования органов внутренних дел, мобильный пункт службы радио и радиотехнического контроля.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транкинговой связи носимая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локальной радиосвязи. В соответствии с схемой организации связи,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50% резерва при наличии функционирующей транкинговой сети связи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аттестованного сотрудника МВД, КУИС, ДП (Т), ДУИС, областей, городов республиканского значения, столицы; городских, районных, районных в городах, органов внутренних дел на транспорте, военно-следственных органов, Представительства МВД в г.Байконыр, подразделений специализированной службы охраны, Кинологического центра МВД, Баз военного и специального снабжения "Северная" и "Южная", организаций образования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Интеллектуальное групповое зарядное 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одновременного заряда всего парка радиостанций, количество определяется исходя из общего количества радиостанций необходимых для одновременного заряда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сводный отряд МВД, ДП(Т), областей, городов республиканского значения, столицы, организаций образования органов внутренних дел.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Радиорелейная станция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радиосвязи на заданной территории (объекте)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ДП (Т), областей, городов республиканского значения, столицы; городских, районных, районных в городах, органов внутренних дел на транспорте.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Радиостанция коротковолнового диапазона стационарная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оперативного управления силами и средствами органов внутренних дел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ЦОУ и узел связи МВД, дежурные части КУИС, ДП (Т), ДУИС, областей, городов республиканского значения, столицы; ЦОУ городов; дежурные части городских, районных, районных в городах, органов внутренних дел на транспорте, стационарный пункт службы радио и радиотехнического контроля, организации образования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коротковолнового диапазона мобильная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радиосвязи на автомобильном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Мобильный узел связи МВД, КУИС, ДП (Т), ДУИС областей, городов республиканского значения, столицы; стационарный пункт службы радио и радиотехнического контроля.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цифровой транкинговой связи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радиосвязи на заданной территории (объекте)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КУИС, ДП (Т), ДУИС областей, городов республиканского значения, столицы; городские, районные, районные в городах, органы внутренних дел на транспорте, исправительные учреждения.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программирования радиостанций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программирования радиостанций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тип радиостанций МВД, КУИС, ДП (Т), ДУИС областей, городов республиканского значения, столицы; городские, районные, районные в городах, органы внутренних дел на транспорте, исправительные учреждения, организации образования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Спутниковая станция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канала передачи данных и голоса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КУИС, ДП (Т), ДУИС областей, городов республиканского значения, столицы; городские, районные, районные в городах, органы внутренних дел на транспорте, исправительные учреждения, стационарный круглосуточный пост полиции, мобильный узел связи.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спутниковой связи мобильный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взаимодействия вне зон покрытия радиосвязи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служебный автомобиль руководства МВД, Председателей и заместителей комитетов, начальников и заместителей департаментов МВД, начальников и заместителей ДП (Т), ДУИС областей, городов республиканского значения, столицы, организаций образования органов внутренних дел.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беспроводного радиодоступа для передачи цифровых и аналоговых сигналов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информационного обмена между подразделениями (оборудованием)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КУИС, ДП (Т), ДУИС областей, городов республиканского значения, столицы; городские, районные, районные в городах, органы внутренних дел на транспорте, военно-следственные органы, исправительные учреждения, Представительство МВД в г.Байконур, подразделения специализированной службы охраны, Кинологический центр МВД, Базы военного и специального снабжения "Северная" и "Южная", организации образования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для определения местоположения подвижных объектов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Предназначена для определения местоположения подвижных объектов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ЦОУ МВД, дежурные части КУИС, ДП (Т), ДУИС областей, городов республиканского значения, столицы; ЦОУ городов; дежурные части городских, районных, районных в городах, органов внутренних дел на транспорте, исправительных учреждений.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Терминалы для системы определения местоположения подвижных объектов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предоставления информации о местоположении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служебный автомобиль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пеленгационное стационарное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обнаружения и контроля радиоэлектронных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пункт службы радио и радиотехнического контроля на каждый контролируемый диапазон, либо одно широкополосное оборудование.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пеленгационное мобильное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обнаружения и контроля радиоэлектронных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пункт службы радио и радиотехнического контроля на каждый контролируемый диапазон, либо одно широкополосное оборудование.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пеленгационное носимое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обнаружения и контроля радиоэлектронных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и мобильный пункт службы радио и радиотехнического контроля на каждый контролируемый диапазон, либо одно широкополосное оборудование.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спектра радиочастот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анализа спектра радиочастот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пункт службы радио и радиотехнического контроля на каждый контролируемый диапазон, либо одно широкополосное оборудование.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многоканальной записи аудиоинформации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записи радиопереговоров по небольшому числу каналов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пункт для службы радио и радиотехнического контроля. Количество каналов определяется максимальным числом одновременно контролируемых источников сигнала, подлежащих записи.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карта города, окрестностей города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аппаратно-программного комплекса ЦОУ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ЦОУ МВД, дежурные части КУИС, ДП (Т), ДУИС, областей, городов республиканского значения, столицы; ЦОУ городов; дежурные части городских, районных, районных в городах, исправительных учреждений; стационарный пункт службы радио и радиотехнического контроля, организации образования органов внутренних дел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Техника звукоусиления и аппаратура оповещения личного состава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Сигнально-громкоговорящая установка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транспортных средств оперативных служб, выполняющих неотложное служебное задание по охране общественного порядка и обеспечению общественной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оперативно-служебный автомобиль, мотоцикл, вертолет, катер, штабной автобус подразделений органов внутренних дел, на служебный автомобиль руководства МВД, ДП (Т), областей, городов республиканского значения, столицы; городские, районные, районные в городах, органы внутренних дел на транспорте.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управления личным составом при проведении массовых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ЦОУ МВД, дежурные части ДП (Т), областей, городов республиканского значения, столицы; ЦОУ городов; дежурные части городских, районных, районных в городах, органов внутренних дел на транспорте, исправительных учреждений; Представительство МВД в г.Байконур, подразделения специализированной службы охраны, организации образования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Усилитель низкой частоты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(звукоусиливающая система для актового зала: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радиомикрофоны,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радиомикрофоны петля,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микрофоны шнуровые певческие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микрофоны, шнуровые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звуковые экраны,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колонки (бас),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колонки (общий)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стойки для микрофонов,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микрофоны на гусиной шее, микшерный пульт, усилитель сигналов)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звуковых сигналов (при проведении массовых мероприятий)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КУИС, ДП (Т), ДУИС, областей, городов республиканского значения, столицы; городские, районные, районные в городах, органы внутренних дел на транспорте, военно-следственные органы, исправительные учреждения, Представительство МВД в г.Байконур, подразделения специализированной службы охраны, организации образования органов внутренних дел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синхронного перевода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синхронного перевода речи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КУИС, ДП (Т), ДУИС областей, городов республиканского значения, столицы, организации образования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Проигрыватель СD/DVD дисков с возможностью записи и воспроизводства аудиоинформации, диктофон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записи и воспроизводства аудиоинформации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КУИС, ДП (Т), ДУИС областей, городов республиканского значения, столицы; городские, районные, районные в городах, органы внутренних дел, военно-следственные органы, исправительные учреждения, Представительство МВД в г.Байконур, организации образования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Тележурналистский комплект в составе: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камкордер;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ветрозащита для микрофона;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памяти;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зарядное устройство для аккумуляторов;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аккумулятор;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дождевой чехол;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зимний чехол;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петличный радиомикрофон;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микрофон репортҰрский;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 микрофонный (5 м.);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штатив;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конвертер;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накамерный светильник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производства видеороликов о работе полиции.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производства видеоматериала и использования в учебном процессе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информационной политики (пресс-служба) МВД, КУИС, ДП (Т), областей, городов республиканского значения и столицы, организации образования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оповещения личного состава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сбора личного состава в случае чрезвычайных и других кризисных ситуаций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КУИС, ДП (Т), ДУИС, областей, городов республиканского значения, столицы; городские, районные, районные в городах, органы внутренних дел на транспорте, военно-следственные органы, исправительные учреждения, Представительство МВД в г.Байконур, подразделения специализированной службы охраны,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Компьютерная и организационная техника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в комплекте с монитором, системным блоком, клавиатурой и мышью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в повседневной работе в системе электронного документооборота единого реестра досудебного расследования и других информационных систем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рабочее место сотрудника МВД, КУИС, ДП (Т), ДУИС, областей, городов республиканского значения, столицы; городские, районные, районные в городах, органы внутренних дел на транспорте, военно-следственные органы, исправительные учреждения, Представительство МВД в г. Байконур, подразделения специализированной службы охраны,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 (интернет, база данных, идентификации, файловый, веб, ftp, почтовый, удаленного доступа, dns, виртуализации, прокси, облачный, гибридный)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выход в интернет определенной группы пользователей, обмен информацией между пользователями посредством почтовых систем и доступ к информационным массивам МВД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информационную систему и ее приложения МВД, КУИС, ДП (Т), ДУИС, областей, городов республиканского значения, столицы; городские, районные, районные в городах, органы внутренних дел на транспорте, военно-следственные органы, исправительные учреждения, Представительство МВД в г.Байконур, подразделения специализированной службы охраны,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гарантированного и бесперебойного электропитания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автоматического поддержания в серверных помещениях бесперебойной работы серверов и телекоммуникационного оборудования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каждое серверное и кроссовое помещение МВД, КУИС, ДП (Т), ДУИС, областей, городов республиканского значения, столицы; городские, районные, районные в городах, органы внутренних дел на транспорте, военно-следственные органы, исправительные учреждения, Представительство МВД в г.Байконур, подразделения специализированной службы охраны, организации образования и медицинские учреждения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работы на выезде (в командировке)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министерства (министру, заместителям министра, руководителю аппарата), советникам и помощникам руководства министерства, Председателям и заместителям комитетов, начальникам и заместителям департаментов, самостоятельных управлений МВД, начальникам и заместителям ДП (Т), ДУИС, областей, городов республиканского значения, столицы; городских, районных, районных в городах, органы внутренних дел на транспорте, военно-следственных органов, исправительных учреждений, Представительства МВД в г.Байконыр, подразделений специализированной службы охраны, кинологического центра МВД, организаций образования и медицинских учреждений органов внутренних дел, на одну штатную единицу следствия и дознания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работы с активным сетевым оборудованием и др.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по обслуживанию активного сетевого оборудования, автоматической телефонной станции и администратору по обслуживанию баз данных в МВД, КУИС, ДП (Т), ДУИС областей, городов республиканского значения и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(МФУ, струйный или цветной)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вывода информации (справки, документы и т.д.) на бумажный носитель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 МВД, КУИС, ДП (Т), ДУИС, областей, городов республиканского значения, столицы; городские, районные, районные в городах, органы внутренних дел на транспорте, военно-следственные органы, исправительные учреждения, Представительство МВД в г.Байконур, подразделения специализированной службы охраны,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Широкоформатный принтер (Плоттер)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автоматического вычерчивания с большой точностью рисунков, схем, сложных чертежей, карт и другой графической информации на бумаге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ЦОУ МВД, дежурные части КУИС, ДП (Т), ДУИС областей, городов республиканского значения, столицы; ЦОУ городов; подразделения специальных сил и оперативного управления МВД, ДП (Т) областей, городов республиканского значения, столицы; организации образования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термопринтер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печати протоколов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одну штатную единицу наружной службы патрульной полиции, патрульной полиции на транспорте и метрополитене, подразделений миграционной службы, участкового инспектора полиции, инспектора по делам несовершеннолетних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составления протоколов по административным правонарушениям и доступа к информационным системам. Для обеспечения учебного процесса. Для осуществления контроля за лицами, состоящими на учетах в службах пробации.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министерства (министру, заместителям министра, руководителю аппарата), на одну штатную единицу наружной службы патрульной полиции, патрульной полиции на транспорте и метрополитене, подразделений миграционной службы, участкового инспектора полиции, инспектора по делам несовершеннолетних, службы пробации уголовно-исполнительной системы, подразделений по борьбе с киберпреступностью МВД. На каждого курсанта, профессорского-преподавательский состав организаций образования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планшет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подписания электронных документов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автоматизированное рабочее место системы Единого реестра досудебных расследований, МВД, КУИС, ДП (Т), ДУИС областей, городов республиканского значения, столицы; городские, районные, районные в городах, органы внутренних дел на транспорте, военно-следственные органы, исправительные учреждения, организации образования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Сетевое оборудование (активное и пассивное, коммутатор, сетевой концентратор, маршурутизатор и модем)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объединения оконечного оборудования в единую сеть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КУИС, ДП (Т), ДУИС, областей, городов республиканского значения, столицы; городские, районные, районные в городах, органы внутренних дел на транспорте, военно-следственные органы, исправительные учреждения, Представительство МВД в г.Байконур, подразделения специализированной службы охраны,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Компьютерный класс в составе: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персональные компьютеры, мониторы, клавиатуры, мышь-манипуляторы, сетевые коммутаторы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учебного процесса, проведения тестирования и др.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КУИС, ДП (Т), ДУИС, областей, городов республиканского значения, столицы; городские, районные, районные в городах, Представительство МВД в г.Байконур, подразделения специализированной службы охраны, организации образования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Видеопроекционная система (светодиодный экран, видеостена, Led экран)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презентаций и предоставления учебного материала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актовый (большой) и видеоконференц залы МВД, лекционные залы, плац МВД, КУИС, ДП (Т), ДУИС областей, городов республиканского значения, столицы; городские, районные, районные в городах, органы внутренних дел на транспорте, исправительные учреждения, Представительство МВД в г.Байконур, организации образования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Видеопроектор с экраном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как переносной проектор для организации презентаций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лекционные залы МВД, КУИС, ДП (Т), ДУИС областей, городов республиканского значения, столицы; городские, районные, районные в городах, органы внутренних дел на транспорте, исправительные учреждения, Представительство МВД в г.Байконур, организации образования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презентаций и учебного процесса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лекционные, конференц, актовые залы МВД, ДП (Т) областей, городов республиканского значения, столицы, организаций образования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подиум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презентаций и учебного процесса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лекционные, конференц, актовые залы организаций образования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киоск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информирования учебного процесса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лекционные, конференц, актовые залы организаций образования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 для подачи осужденными обращений в виде электронного документа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подачи осужденными обращений в виде электронного документа, адресованные в суд, органы прокуратуры и иные государственные органы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Исправительные учреждения, в местах проживания осужденных (общежития).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Исправительные учреждения с камерными условиями содержания в доступных местах для осужденных – на один режимный корпус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Аппаратные средства защиты информации и поисковое оборудование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Шумогенератор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утечки информации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объект средств вычислительной техники (режимный кабинет) МВД, КУИС, ДП (Т), ДУИС областей, городов республиканского значения, столицы; городские, районные, районные в городах, органы внутренних дел на транспорте, военно-следственные органы, исправительные учреждения, Представительство МВД в г.Байконур, подразделения специализированной службы охраны,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защитный фильтр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утечки информации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объект средств вычислительной техники (режимный кабинет) МВД, КУИС, ДП (Т), ДУИС областей, городов республиканского значения, столицы; городские, районные, районные в городах, органы внутренних дел на транспорте, военно-следственные органы, исправительные учреждения, Представительство МВД в г.Байконур, подразделения специализированной службы охраны,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Подавитель смартфонов (сотовых телефонов)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для блокировки смартфонов и сотовых телефонов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объект средств вычислительной техники (режимный кабинет) МВД, КУИС, ДП (Т), ДУИС областей, городов республиканского значения, столицы; городские, районные, районные в городах, органы внутренних дел на транспорте, военно-следственные органы, исправительные учреждения, Представительство МВД в г.Байконур, подразделения специализированной службы охраны,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Тепловизор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выявления технических средств съема информации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технической защите информации МВД, ДП (Т),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Обнаружитель видеокамер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для обнаружения скрытых камер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технической защите информации МВД, ДП (Т),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Межсетевой экран (Брандмауэр)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для защиты организации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каждый канал связи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сетевого трафика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технических средств в проводных коммуникациях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технической защите информации МВД, ДП (Т),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Биометрический считыватель, смарт-карта, картридер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входа в персональный компьютер и информационные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средство вычислительной техники МВД, КУИС, ДП (Т), ДУИС областей, городов республиканского значения, столицы; городские, районные, районные в городах, органы внутренних дел на транспорте, военно-следственные органы, исправительные учреждения, Представительство МВД в г.Байконур, организации образования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Программно-аппаратный комплекс для организации доступа, маршрутизации безопасного обмена информации в телекоммуникационных сетях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для защиты информации путем шифрования трафика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канал связи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Нелинейный локатор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закладных устройств в ограждающих конструкциях и предметах интерьера методом неразрушающего контроля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технической защите информации МВД, ДП (Т),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Многофункциональный поисковый прибор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технических каналов утечки информации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технической защите информации МВД, ДП (Т),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Мобильный/стационарный комплекс радиомониторинга или сканирующее радиоприемное 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технических каналов утечки информации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технической защите информации МВД, ДП (Т),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Радиопеленгатор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места установки технических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технической защите информации МВД, ДП (Т),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Стетоскоп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виброакустических каналов утечки информации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технической защите информации МВД, ДП (Т),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комплект инструментов, досмотровой комплект зеркал и эндоскоп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и локализация технических средств в труднодоступных местах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технической защите информации МВД, ДП (Т),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Мобильная рентген установка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Бесконтактное исследование встроенных технических средств в ограждающих конструкциях и предметов интерьера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технической защите информации МВД, ДП (Т),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восстановления данных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восстановления данных инструмент при выполнении работ с неисправными накопителями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технической защите информации МВД, ДП (Т),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Программно-аппаратный комплекс для исследования ПЭМИН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исследования средств обработки и защиты информации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технической защите информации МВД, ДП (Т),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Программно-аппаратный комплекс, обеспечивающий защиту компьютера от несанкционированного доступа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сохранности секретных сведений и обеспечения защиты компьютера от несанкционированного доступа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средство вычислительной техники, предназначенное для обработки секретной информации МВД, КУИС, ДП (Т), ДУИС областей, городов республиканского значения, столицы; городские, районные, районные в городах, органы внутренних дел на транспорте, военно-следственные органы, Представительство МВД в г.Байконур, организации образования и медицинские учреждения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Программно-аппаратный комплекс управления базами данных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и ведения базы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ДП (Т), областей, городов республиканского значения и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Программно-аппаратный комплекс мониторинга сети интернет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выполнения мониторинга в сети Интернет, а также поиска, формирования, хранения и обработки баз данных, поступающих из социальных сетей, видеохостингов, других интернет-ресурсов и сторонних баз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ДП (Т), областей, городов республиканского значения и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Программно-аппаратный комплекс проведения экспертиз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полных компьютерных экспертиз, обеспечивает анализ дампа оперативной памяти, создания образа диска, а также восстановления данных с жестких дисков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ДП (Т), областей, городов республиканского значения и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предотвращения вторжения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для обнаружения в сети вредоносного и несанкционированного программного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локальную сеть внешнего контура МВД, КУИС, ДП (Т), ДУИС областей, городов республиканского значения, столицы; городские, районные, районные в городах, военно-следственные органы, Представительство МВД в г.Байконур, организации образования и медицинские учреждения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предотвращения утечки информации (DLP)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обнаружения информации позволяющее исключить утечку секретной и иной информации ограниченного распространения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локальную сеть внешнего и внутреннего контура МВД, КУИС, ДП (Т), ДУИС областей, городов республиканского значения, столицы; городские, районные, районные в городах, органы внутренних дел на транспорте, военно-следственные органы, Представительство МВД в г.Байконур, организации образования и медицинские учреждения органов внутренних дел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