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f8bb" w14:textId="c46f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приказ Министра внутренних дел Республики Казахстан от 9 октября 2015 года № 829 "Об утверждении норм снабжения техникой и имуществом автоматизации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августа 2025 года № 637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октября 2015 года № 829 "Об утверждении норм снабжения техникой и имуществом автоматизации Национальной гвардии Республики Казахстан" (зарегистрирован в Реестре государственной регистрации нормативных правовых актов за номером 12277)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натуральных норм снабжения техникой и имуществом автоматизации Национальной гвардии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натуральные нормы снабжения техникой и имуществом автоматизации Национальной гвардии Республики Казахстан.";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нормах снабжения техникой и имуществом автоматизации Национальной гвардии Республики Казахстан, утвержденных указанным приказом: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"Натуральные нормы снабжения техникой и имуществом автоматизации Национальной гвардии Республики Казахстан";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Натуральные нормы снабжения средствами вычислительной и организационной техникой";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норм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норм снабжения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снабжения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Натуральные нормы снабжения серверным оборудованием и программным обеспечением";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ГКНГ (подразделение обеспечения)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 (подразделение обеспечения)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Бригады\соединение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бригады/ соединения/ в/ч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норм снабжения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ГКНГ (подразделение обеспечения)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 (подразделение обеспечения)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Бригады\соединение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бригады/ соединения/ в/ч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снабжения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основные термины, применяемые в натуральных нормах снабжения: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Здание – сооружение, где расположены не менее 15 рабочих станций.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Запасные части – списываются по завершению установки в устройства.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Устройство – активное оборудование, к которым относятся СВТ, периферийного и серверного оборудования и их комплектующие.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Расходные материалы – списываются прямым расходом.".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командованию Национальной гвардии Министерства внутренних дел Республики Казахстан в установленном законодательством Республики Казахстан порядке обеспечить: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