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34e0" w14:textId="9eb3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августа 2025 года № 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Казахстан", (зарегистрирован в Реестре государственной регистрации нормативных правовых актов за № 9792),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Атырауской области Министерства внутренних дел Республики Казахстан (приложение 10),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почтовый индекс: E04C1D4 (060011), Республика Казахстан, Атырауская область, город Атырау, проспект Әбілқайыр Хан, строение № 55.".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полиции Атырауской области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в установленном законодательством Республики Казахстан порядке изменений в учредительных документах в регистрирующих органах;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Департамент юридической и нормотворческой координации Министерства внутренних дел Республики Казахстан об исполнении мероприятий, предусмотренных подпунктами 1) 2) и 3) настоящего пункта в течение пяти календарных дней со дня размещения настоящего приказа в Эталонном контрольном банке нормативных правовых актов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