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081" w14:textId="9385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июля 2025 года № 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2025 года № 570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внутренних дел Республики Казахстан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сентября 2021 года № 550 "О внесении изменений в приказ Министра внутренних дел Республики Казахстан от 30 апреля 2015 года № 420 "Об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Национальной гвардии Республики Казахстан на мирное время".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ноября 2021 года № 680 "О внесении изменения в приказ Министра внутренних дел Республики Казахстан от 1 августа 2019 года № 669 "Об утверждении натуральных норм снабжения средствами индивидуальной бронезащиты, активной обороны, обеспечения специальных операций, инженерного вооружения, техническими средствами охраны, взрывчатыми веществами и средствами взрывания воинских частей и военных учебных заведений Национальной гвардии Республики Казахстан".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декабря 2022 года № 933 "О внесении изменения в приказ Министра внутренних дел Республики Казахстан от 27 апреля 2015 года № 404 "Об утверждении натуральных норм обеспечения служебными животными Национальной гвардии Республики Казахстан".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декабря 2022 года № 958 "О внесении изменений и дополнений в приказ Министра внутренних дел Республики Казахстан от 27 января 2020 года № 54 "Об утверждении натуральных норм обеспечения медицинским имуществом воинских частей и Военного института Национальной гвардии Республики Казахстан на мирное время".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2023 года № 42 "О внесении изменения в приказ Министра внутренних дел Республики Казахстан от 17 июля 2020 года № 524 "Об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декабря 2023 года № 904 "О внесении изменений в приказ Министра внутренних дел Республики Казахстан от 30 апреля 2015 года № 421 "Об утверждении натуральных норм снабжения табельными техническими средствами и имуществом службы горючего и смазочных материалов в Национальной гвардии Республики Казахстан".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