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f708" w14:textId="a2df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технико-криминалистическими средствами, оборудованием, реактивами и расходными материалами оперативно-криминалистических подразделений и организаций образования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16 июля 2025 года № 528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технико-криминалистическими средствами, оборудованием, реактивами и расходными материалами оперативно-криминалистических подразделений и организаций образования Министерства внутренних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Оперативно-криминалистическому департаменту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после подписания направление электронной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внутренних 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07 2025 года № _528_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технико-криминалистическими средствами, оборудованием, реактивами и расходными материалами оперативно-криминалистических подразделений и организаций образования Министерства внутренних дел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 Технико-криминалистические средства для обеспечения досудебного расследования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Оперативно-криминалистические подразделения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МВД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с подготовкой криминалистов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без подготовки криминалистов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слушателя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слушателя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комплекс для производства проверки следов рук по дактилоскопическому учету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комплекс спутниковой связи для работы на месте происшествия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Унифицированный криминалистический чемодан для осмотра места происшествия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 для работы со следами биологического происхождения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криминалистов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 для изъятия вещественных доказательств на месте взрыва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Георадар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Газоанализатор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Учебно-методический программный комплекс ситуационного моделирования следственных действий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анализатор взрывчатых веществ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криминалистов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Автохолодильник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ящик для хранения вещественных доказательств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хранения и транспортировки специализированных комплектов оборудования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с автоматической подачей воды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верхней одежды.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Бензогенератор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Фара-искатель на крыше автомобиля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Бензопила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 металлу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защитный для ОМП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 комплекс эксперта взрывотехника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работы со следами наложения в виде микрочастиц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криминалистов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Одорологический чемодан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криминалистов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взрывозащитный контейнер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осветитель на штативе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с зарядным устройством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Металлоискатель для цветного и черного металла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Таблички цифровые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составления чертежей и схем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освещение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дактилоскопическая увелечение 3,2х7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криминалистическая увелечение 10х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криминалистическая увелечение 4.5х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Резиновая лодка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4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Упаковщик объектов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Стеклорез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медицинская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магнитных систем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ночного видения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 для сбора микрочастиц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видеокамера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трехмерного панорамной фиксации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фотоаппарат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– ДПЛА (дистанционный портативный летательный аппарат со встроенной фотовидеокамерой)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шарнирный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Ограждение-барьер (для ОМП)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складная переносная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криминалистического (экспертного) света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Фотовспышка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 длиннофокусный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 широкоугольный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ультрафиолетовый прибор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камеры для окуривания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йодных фумигаторов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упаковочного материала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ограждения места происшествия не менее 150 м.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Дактилоскопический пенал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Дактилоскопический валик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Дактилоскопическая краска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Дактилоскопические порошки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Дактилоскопическая пленка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для экспресс обнаружения следов биологического происхождения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стерильные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комбинезон с бахилами, маской и шапочкой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на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Дактилоскопическая кисточка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криминалиста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отбора биологического материала живых лиц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отбора биологического материала с осмотра места происшествия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 для снятия слепков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 Дактилоскопические учеты, дактилоскопическая регистрация, дактилоскопические исследования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Программно-технический комплекс "Автоматизированная дактилоскопическая информационно-поисковая система" (далее-АДИС)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 администратора АДИС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 оператора АДИС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криминалиста, ведущего дакто учет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криминалиста, ведущих дакто учет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Цианоакрилатовые камеры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Нингидридные камеры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бескраскового электронного дактилоскопирования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(стеллаж) для дактилоскопических карт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 Баллистические учеты и исследования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баллистический программно-аппаратный идентификационный (далее – КБПАИ)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 администратора КБПАИ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 оператора КБПАИ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криминалиста, ведущего баллистический учет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Информационно-поисковая система по созданию базы данных испытанной продукции (далее – ИПС БД ИП)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Программные информационные системы по: боеприпасам, оружию, клеймам, охотничьим ружьям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установка для отстрела огнестрельного оружия с измерителем скорости полета снарядов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принудительной вентиляции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личной безопасности сотрудника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испытания газового и сигнального оружия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репродукционная установка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измерения усилия натяжения тетивы лука и арбалета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проверки клинка холодного оружия на прочность и упругость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отстрела патронов калибра - 12,7 - 15 мм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метки объектов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отстрела патронов калибра - 4,5 - 11,43 мм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Пулеулавливатель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ударной нагрузки и фиксации пятна контакта, возникающих при ударе холодным оружием ударно-раздробляющего действия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демонтажа патрона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сравнительный криминалистический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 стереоскопический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Твердомер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Толщимер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весы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криминалистов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4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источник света для криминалистических исследований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боеприпасов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пистолетов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длинноствольного оружия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 Трасологические учеты и исследования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 учета следов обуви, взлома и транспортных средств и иных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сравнительный для трасологических исследований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стерео-зум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идентификации и выявления фальсификации номеров кузова и агрегатов транспортных средств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сканирования фиксации следов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обнаружения, фиксации и изъятия пылевых следов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криминалистов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Телевизионная система осмотра маркировок агрегатов транспортных средств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репродукционная установка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осветительные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зеркальный фотоаппарат с комплектом принадлежностей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 для изъятия трасологических объектов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криминалистов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плотнических инструментов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слесарных инструментов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столярных инструментов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электротехнических инструментов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Готовальня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криминалистов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 для жидкостей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криминалистов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пластмассовое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криминалистов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Таблички для фотографирования вещественных доказательств с номерами от 0 до 200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криминалиста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масштабных линеек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для восстановления серийных номеров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фиксации следов (на грунте, пыли, снеговой поверхности и др.)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обработки следов на снегу (емкостью около 30 отп.)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Криминалистический комплект для фиксации объемных следов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 для снятия слепков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криминалистов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 медицинский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на 1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упаковки и транспортировки вещественных доказательств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 Ольфакторные учеты и исследования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 электрическая для сбора запаховых проб с объектов методом выпаривания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Криогенно-вакуумный сборник запаховых следов (специальное устройство для сбора запаховых следов)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(для определения влажности воздуха)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передвижная ртутно-кварцевальная лампа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Морозильник промышленный для хранения объектов исследования (запаховых проб с мест нераскрытых преступлений)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вакуумный для получения запаховых проб (для создания вакуума в сборниках запаховых следов)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 Дьюара для хранения жидкого азота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Сплит-система для поддержания требуемой температуры в зале проведения экспертиз и исследований запаховых следов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нержавеющей стали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для снятия запаховых проб с объектов методом выпаривания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система видеонаблюдения и аудиовидеозаписи ольфакторных исследований для возможности видеофиксации процесса исследований, а также наблюдения за ним в реальном времени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для препарирования объектов исследования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сушильный(сухожаровой)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Электростерилизатор медицинский для стерилизации инструментария (пинцетов, ножниц и т.п.)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(большой анатомический)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Алюминевая фольга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на 1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 суровая (фланель)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на 1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со стеклянными крышками, с резиновыми прокладками и металлическими зажимами для консервации запаховых следов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Марлевые салфетки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на 1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 Технические исследования документов и почерковедческих исследований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Видеоспектральный компаратор по исследованию документов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Криминалистический комплект для проверки подлинности ценных бумаг и денежных знаков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лаборатория для оперативного исследования документов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комплекс по учету поддельных денег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Спектральная система контроля подлинности документов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Электростатическая система выявления и исследования вдавленных текстов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Справочно-информационная система по исследованию документов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Люминесцентный микроскоп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 стереоскопический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 акцизных марок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 банкнот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Репродукционная установка мобильная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инфракрасных излучений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Фотобумага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на 1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 Габитоскопические исследования и учеты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программный комплекс идентификации человека по внешности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комплекс для составления фотороботов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фотолаборатория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цифровая видеокамера со штативом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цифровой зеркальный фотоаппарат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обрезки фотографии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чтения карт памяти, а также электронных карт различного назначения, смарт-карт, флэш-карт и т.п. (картридер)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Измерительный ростомер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для работы с видеоизображением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 диски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на 1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 Компьютерные и психо-физиологические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 для криминалистических компьютерных исследований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Аппаратно-программный комплекс для психофизиологического исследования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 Фоноскопические исследования и криминалистический учет лиц по голосу и речи (фоноучет)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криминалистического исследования и учета фонограмм речи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звуко-видеозаписи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 цифровой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Полноразмерные студийные закрытые наушники (головные телефоны)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памяти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криминалистов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чтения карт памяти, а также электронных карт различного назначения, смарт-карт, флэш-карт и т.п. (картридер)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 диски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на 1 криминалиста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 Лаборатория биологических и молекулярно-генетических 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Оперативно-криминалистический департамент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криминалиста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фотоаппарат в комплекте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репродукционная установка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Фотовспышка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 длиннофокусный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 широкоугольный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(для определения влажности воздуха)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помещение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переносная кварцевальная лампа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помещение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 Дьюара для хранения жидкого азота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нержавеющей стали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 (сухожаровой)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Электростерилизатор медицинский для стерилизации инструментария (пинцетов, ножниц и т.п.)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лабораторного оборудования для осуществления геномной регистрации (ДНК-учета) живых лиц (в составе):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Генетический анализатор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разливочная станция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станция для выделения ДНК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 для определения концентрации ДНК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качественного и количественного анализа ДНК (ПЦР в реальном времени)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Термошейкер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твердотельный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Центрифуга/вортекс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Миницентрифуга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Ламинарный бокс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Амплификатор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пробоотбора/для прокалывания карточек с биологическими образцами (панчер)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Вибрационная мельница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камера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помещение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Деионизатор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лабораторного оборудования для проведения молекулярно-генетических исследований биологических объектов (в составе)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Генетический анализатор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разливочная станция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станция для выделения ДНК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 для определения концентрации ДНК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качественного и количественного анализа ДНК (ПЦР в режиме реального времени)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Термошейкер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твердотельный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Центрифуга/вортекс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Миницентрифуга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Ламинарный бокс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Амплификатор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Вибрационная мельница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Ротатор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помещение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камера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Деионизатор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Аппаратно-программный комплекс для геномной регистрации (автоматизированная геномная информационная система (АГИС))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администратора АГИС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комплекс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пользователя АГИС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Картотечный шкаф для вещественных доказательств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хранения химических реактивов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печати штрих-кодов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оборудования для секвенирования ДНК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источник света для обнаружения биологических следов со сменными светофильтрами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хроматограф в комплекте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Жидкостной хроматограф в комплекте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технические электронные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аналитические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pH-метр (измеритель водородного показателя)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лабораторный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помещение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Встряхиватель (шейкер или мешалка)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Мельница лабораторная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лабораторный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лабораторная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нагревательная лабораторная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(мойка) ультразвуковая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источник света для криминалистических исследований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ультрафиолетовый осветитель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криминалиста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одноканальный механический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на 1 рабочее место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одноканальный электронный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на 1 рабочее место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многоканальный механический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на 1 рабочее место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многоканальный электронный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на 1 рабочее место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мебель в комплекте для помещений, отведенных для: - осмотра вещественных доказательств; - подготовки проб; - аналитических исследований; - размещения оборудования лаборатории;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хранения вещественных доказательств.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шкаф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Стиральная машина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весов (антивибрационный)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криминалиста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Штрих-код риддер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 в комплекте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 инфракрасный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 видимого и/или ультрафиолетового диапазона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анализатор (детектор)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нагревательное для подогрева хроматографических пластин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Хроматографическая камера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96-луночные плашки для ПЦР в реальном времени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луночные планшеты из прозрачного полистирола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стерильный медицинский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медицинская стерильная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Дезинфицирующее средство деохлор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Дезинфицирующие средства для обработки рук и рабочих поверхностей в лаборатории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Дитиотрейтол (ДТТ)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Изопропиловый спирт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экспресс-обнаружения следов крови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экспресс-обнаружения следов спермы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реагентов для амплификации ДНК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90000 объектов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реагентов для выделения ДНК из различных биологических образцов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90000 объектов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реагентов для исследования митохондриальной ДНК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4000 объектов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реагентов для капиллярного электрофореза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180000 объектов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реагентов для количественного и качественного анализа ДНК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10000 объектов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реагентов для лизиса клеток биологических образцов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90000 объектов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реагентов для прямой амплификации ДНК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90000 объектов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реагентов для секвенирования ДНК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5000 объектов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 с аэрозольным фильтром до 10 мкл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180000 объектов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 с аэрозольным фильтром до 20 мкл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180000 объектов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 с аэрозольным фильтром до 200 мкл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180000 объектов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 с аэрозольным фильтром до 1000 мкл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180000 объектов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 до 10 мкл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180000 объектов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 до 20мкл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180000 объектов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 до 200 мкл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180000 объектов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 до 1000 мкл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180000 объектов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покрытие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стерильные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для планшет (септа)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для принтера для печати штрих-кодов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посуда и расходные материалы для проведения молекулярно-генетического исследования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90000 объектов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70%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96%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посуда общего и специального назначения для биологических исследований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посуда мерная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металлические инструменты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вспомогательные материалы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для приборов и оборудований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для биологического исследования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комбинезон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маска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шапочка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(бумажные, пластиковые) для упаковки проб и образцов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(металлические, пластиковые) для хранения и транспортировки проб и образцов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Чашки Петри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криминалиста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костюм с брюками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криминалиста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тапки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криминалиста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Реагенты для биологического исследования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10000 объектов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для анализа (реактивы, хроматографические пластины, стандартные образцы состава веществ и материалов)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для поверочных измерений приборов и оборудований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металлическая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криминалиста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криминалиста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лазерная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криминалиста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медицинский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металлический для кратковременного хранения и заливки жидкого азота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на лабораторию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¹ - для Оперативно-криминалистического департамента; * - согласно сроку, указанного производителем и по мере использования в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апробации и внедрения в деятельность оперативно-криминалистических подразделений органов внутренних дел Республики Казахстан нового оборудования и техники, реактивов и расходных материалов, не включенных в настоящие нормы, разрешается их приобретение в единичных экземплярах (комплектах).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