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d5208" w14:textId="85d52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натуральных норм снабжения вещевым имуществом военнослужащих Национальной гвардии Республики Казахстан, военно-следственных органов Министерства внутренних дел Республики Казахстан в мирное время</w:t>
      </w:r>
    </w:p>
    <w:p>
      <w:pPr>
        <w:spacing w:after="0"/>
        <w:ind w:left="0"/>
        <w:jc w:val="both"/>
      </w:pPr>
      <w:r>
        <w:rPr>
          <w:rFonts w:ascii="Times New Roman"/>
          <w:b w:val="false"/>
          <w:i w:val="false"/>
          <w:color w:val="000000"/>
          <w:sz w:val="28"/>
        </w:rPr>
        <w:t>Приказ Министра внутренних дел Республики Казахстан от 16 июля 2025 года № 524</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70</w:t>
      </w:r>
      <w:r>
        <w:rPr>
          <w:rFonts w:ascii="Times New Roman"/>
          <w:b w:val="false"/>
          <w:i w:val="false"/>
          <w:color w:val="000000"/>
          <w:sz w:val="28"/>
        </w:rPr>
        <w:t xml:space="preserve"> Бюджетного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натуральные нормы</w:t>
      </w:r>
      <w:r>
        <w:rPr>
          <w:rFonts w:ascii="Times New Roman"/>
          <w:b w:val="false"/>
          <w:i w:val="false"/>
          <w:color w:val="000000"/>
          <w:sz w:val="28"/>
        </w:rPr>
        <w:t xml:space="preserve"> снабжения вещевым имуществом военнослужащих Национальной гвардии, военно-следственных органов Министерства внутренних дел Республики Казахстан в мирное время.</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15 декабря 2023 года № 903 "О внесении изменений в приказ Министра внутренних дел Республики Казахстан от 30 апреля 2015 года № 416 "Об утверждении норм снабжения вещевым имуществом военнослужащих Национальной гвардии, военно-следственных органов Министерства внутренних дел Республики Казахстан в мирное время".</w:t>
      </w:r>
    </w:p>
    <w:bookmarkEnd w:id="2"/>
    <w:bookmarkStart w:name="z7" w:id="3"/>
    <w:p>
      <w:pPr>
        <w:spacing w:after="0"/>
        <w:ind w:left="0"/>
        <w:jc w:val="both"/>
      </w:pPr>
      <w:r>
        <w:rPr>
          <w:rFonts w:ascii="Times New Roman"/>
          <w:b w:val="false"/>
          <w:i w:val="false"/>
          <w:color w:val="000000"/>
          <w:sz w:val="28"/>
        </w:rPr>
        <w:t xml:space="preserve">
      3. Главному командованию Национальной гвардии Республики Казахстан в установленном законодательством Республики Казахстан порядке обеспечить: </w:t>
      </w:r>
    </w:p>
    <w:bookmarkEnd w:id="3"/>
    <w:bookmarkStart w:name="z8" w:id="4"/>
    <w:p>
      <w:pPr>
        <w:spacing w:after="0"/>
        <w:ind w:left="0"/>
        <w:jc w:val="both"/>
      </w:pPr>
      <w:r>
        <w:rPr>
          <w:rFonts w:ascii="Times New Roman"/>
          <w:b w:val="false"/>
          <w:i w:val="false"/>
          <w:color w:val="000000"/>
          <w:sz w:val="28"/>
        </w:rPr>
        <w:t>
      1) направление копии настоящего приказа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министра внутренних дел Республики Казахстан.</w:t>
      </w:r>
    </w:p>
    <w:bookmarkEnd w:id="6"/>
    <w:bookmarkStart w:name="z11" w:id="7"/>
    <w:p>
      <w:pPr>
        <w:spacing w:after="0"/>
        <w:ind w:left="0"/>
        <w:jc w:val="both"/>
      </w:pPr>
      <w:r>
        <w:rPr>
          <w:rFonts w:ascii="Times New Roman"/>
          <w:b w:val="false"/>
          <w:i w:val="false"/>
          <w:color w:val="000000"/>
          <w:sz w:val="28"/>
        </w:rPr>
        <w:t>
      5. Настоящий приказ вводится в действие со дня его подписания.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генерал-лейтенант полиции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 ___________ 2025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июля 2025 года № 524</w:t>
            </w:r>
          </w:p>
        </w:tc>
      </w:tr>
    </w:tbl>
    <w:bookmarkStart w:name="z15" w:id="9"/>
    <w:p>
      <w:pPr>
        <w:spacing w:after="0"/>
        <w:ind w:left="0"/>
        <w:jc w:val="left"/>
      </w:pPr>
      <w:r>
        <w:rPr>
          <w:rFonts w:ascii="Times New Roman"/>
          <w:b/>
          <w:i w:val="false"/>
          <w:color w:val="000000"/>
        </w:rPr>
        <w:t xml:space="preserve"> Нормы снабжения вещевым имуществом военнослужащих Национальной гвардии Республики Казахстан, военно-следственных органов Министерства внутренних дел Республики Казахстан в мирное время</w:t>
      </w:r>
    </w:p>
    <w:bookmarkEnd w:id="9"/>
    <w:bookmarkStart w:name="z16" w:id="10"/>
    <w:p>
      <w:pPr>
        <w:spacing w:after="0"/>
        <w:ind w:left="0"/>
        <w:jc w:val="left"/>
      </w:pPr>
      <w:r>
        <w:rPr>
          <w:rFonts w:ascii="Times New Roman"/>
          <w:b/>
          <w:i w:val="false"/>
          <w:color w:val="000000"/>
        </w:rPr>
        <w:t xml:space="preserve"> Норма № 1 снабжения вещевым имуществом высшего офицерского состава Национальной гвардии Республики Казахстан.</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w:t>
            </w:r>
          </w:p>
          <w:bookmarkEnd w:id="11"/>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одного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носки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Обмундирование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парадная цвета морской волны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повседневная цвета темной полыни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из каракуля серого цвета с козырьком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цвета темной полыни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и снуд полевые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зимнее серого цвета с воротником из каракуля серого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и брюки парадные цвета морской волны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серого цвета и брюки цвета морской волны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и брюки повседневные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полевой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зимняя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Плащ-накидка с ремнем для 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Плащ утепленный кожаный черного цвета с воротником из каракуля серого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кожаный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полевое камуфляжной расцветки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полевой камуфляжной расцветки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Костюм полевой зимний камуфляжной расцветки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полевая демисезонная камуфляжной расцветки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повседневный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повседневный установленного цвета с короткими рукавами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Обувь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зимние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лакированные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полевые летние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полевые зимние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(кроссовки) тактические оливкового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Белье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Рубашка парадная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повседневная цвета светлой полыни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Галстук парадный цвета морской волны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повседневный цвета темной полыни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парадное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Футболка оливкового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Тельняшка с короткими рукавами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парадные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 Теплые вещи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парадные зимние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зимние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 Амуниция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Пояс парадный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 галстука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Сумка полевая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(рюкзак) с несессером для личных вещей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парадный золотистого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8" w:id="12"/>
    <w:p>
      <w:pPr>
        <w:spacing w:after="0"/>
        <w:ind w:left="0"/>
        <w:jc w:val="both"/>
      </w:pPr>
      <w:r>
        <w:rPr>
          <w:rFonts w:ascii="Times New Roman"/>
          <w:b w:val="false"/>
          <w:i w:val="false"/>
          <w:color w:val="000000"/>
          <w:sz w:val="28"/>
        </w:rPr>
        <w:t>
      Примечание:</w:t>
      </w:r>
    </w:p>
    <w:bookmarkEnd w:id="12"/>
    <w:bookmarkStart w:name="z19" w:id="13"/>
    <w:p>
      <w:pPr>
        <w:spacing w:after="0"/>
        <w:ind w:left="0"/>
        <w:jc w:val="both"/>
      </w:pPr>
      <w:r>
        <w:rPr>
          <w:rFonts w:ascii="Times New Roman"/>
          <w:b w:val="false"/>
          <w:i w:val="false"/>
          <w:color w:val="000000"/>
          <w:sz w:val="28"/>
        </w:rPr>
        <w:t>
      Для своевременного обеспечения войск по планам снабжения на базах хранения и складах для подгонки и выравнивания ростовки необходимо содержать неснижаемый запас готовых предметов обмундирования и обуви в размере 10% от годовой (разовой) потребности в этих предметах.</w:t>
      </w:r>
    </w:p>
    <w:bookmarkEnd w:id="13"/>
    <w:bookmarkStart w:name="z20" w:id="14"/>
    <w:p>
      <w:pPr>
        <w:spacing w:after="0"/>
        <w:ind w:left="0"/>
        <w:jc w:val="both"/>
      </w:pPr>
      <w:r>
        <w:rPr>
          <w:rFonts w:ascii="Times New Roman"/>
          <w:b w:val="false"/>
          <w:i w:val="false"/>
          <w:color w:val="000000"/>
          <w:sz w:val="28"/>
        </w:rPr>
        <w:t>
      Высшему офицерскому составу сроки носки исчисляются со дня присвоения им воинского звания "генерал-майор", а ранее выданные предметы не зачитываются в обеспеченность.</w:t>
      </w:r>
    </w:p>
    <w:bookmarkEnd w:id="14"/>
    <w:bookmarkStart w:name="z21" w:id="15"/>
    <w:p>
      <w:pPr>
        <w:spacing w:after="0"/>
        <w:ind w:left="0"/>
        <w:jc w:val="both"/>
      </w:pPr>
      <w:r>
        <w:rPr>
          <w:rFonts w:ascii="Times New Roman"/>
          <w:b w:val="false"/>
          <w:i w:val="false"/>
          <w:color w:val="000000"/>
          <w:sz w:val="28"/>
        </w:rPr>
        <w:t>
      Знаки различия и нашиваемые знаки отличия идут в комплекте с предметами военной формы одежды.</w:t>
      </w:r>
    </w:p>
    <w:bookmarkEnd w:id="15"/>
    <w:bookmarkStart w:name="z22" w:id="16"/>
    <w:p>
      <w:pPr>
        <w:spacing w:after="0"/>
        <w:ind w:left="0"/>
        <w:jc w:val="both"/>
      </w:pPr>
      <w:r>
        <w:rPr>
          <w:rFonts w:ascii="Times New Roman"/>
          <w:b w:val="false"/>
          <w:i w:val="false"/>
          <w:color w:val="000000"/>
          <w:sz w:val="28"/>
        </w:rPr>
        <w:t>
      Участники военных парадов в соответствии с постановлением Правительства Республики Казахстан (далее - ПП РК) (в соответствии и с замыслом проводимого мероприятия), торжественных мероприятий, международных переговоров и встреч иностранных делегаций по указанию заместителя Главнокомандующего по тылу (далее - заместитель Главнокомандующего) дополнительно обеспечиваются предметами парадной, полевой формы одежды и обуви, амуниции и знаков различия. Для проведения данного мероприятия допускается закупать форму одежды, обувь, амуницию и знаки различия не установленных образцов.</w:t>
      </w:r>
    </w:p>
    <w:bookmarkEnd w:id="16"/>
    <w:bookmarkStart w:name="z23" w:id="17"/>
    <w:p>
      <w:pPr>
        <w:spacing w:after="0"/>
        <w:ind w:left="0"/>
        <w:jc w:val="both"/>
      </w:pPr>
      <w:r>
        <w:rPr>
          <w:rFonts w:ascii="Times New Roman"/>
          <w:b w:val="false"/>
          <w:i w:val="false"/>
          <w:color w:val="000000"/>
          <w:sz w:val="28"/>
        </w:rPr>
        <w:t>
      1. Обеспечиваются только при участии в проведении военных парадов, международных мероприятиях и других торжественных случаях в зимнее время.</w:t>
      </w:r>
    </w:p>
    <w:bookmarkEnd w:id="17"/>
    <w:bookmarkStart w:name="z24" w:id="18"/>
    <w:p>
      <w:pPr>
        <w:spacing w:after="0"/>
        <w:ind w:left="0"/>
        <w:jc w:val="left"/>
      </w:pPr>
      <w:r>
        <w:rPr>
          <w:rFonts w:ascii="Times New Roman"/>
          <w:b/>
          <w:i w:val="false"/>
          <w:color w:val="000000"/>
        </w:rPr>
        <w:t xml:space="preserve"> Норма №2 снабжения вещевым имуществом старшего и младшего офицерского составов, рядового и сержантского состава, проходящих воинскую службу по контракту в Национальной гвардии Республики Казахстан, в военно-следственных органах Министерства внутренних дел Республики Казахстан</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одного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носки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Обмундирование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парадная установленного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меховая установленного цвета (у полковников – шапка-ушанка из каракуля серого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xml:space="preserve">
Пальто зимнее установленного цвета с меховым воротником установленного цвета </w:t>
            </w:r>
          </w:p>
          <w:bookmarkEnd w:id="19"/>
          <w:p>
            <w:pPr>
              <w:spacing w:after="20"/>
              <w:ind w:left="20"/>
              <w:jc w:val="both"/>
            </w:pPr>
            <w:r>
              <w:rPr>
                <w:rFonts w:ascii="Times New Roman"/>
                <w:b w:val="false"/>
                <w:i w:val="false"/>
                <w:color w:val="000000"/>
                <w:sz w:val="20"/>
              </w:rPr>
              <w:t>
(у полковников – воротник из каракуля серого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повседневное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и снуд полевые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и брюки парадные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Парадный мундир серого цвета (для полковников)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Китель и брюки установленного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полевой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Куртка зимняя установленного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Плащ-накидка с ремнем для 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полевое камуфляжной расцветки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полевой камуфляжной расцветки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Костюм полевой зимний камуфляжной расцветки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полевая демисезонная камуфляжной расцветки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повседневный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повседневный установленного цвета с короткими рукавами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Обувь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зимние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полевые летние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полевые зимние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(кроссовки) тактические оливкового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Белье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Рубашка парадная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Рубашка повседневная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Кашне парадное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парадные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Футболка оливкового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Тельняшка с короткими рукавами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 Теплые вещи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парадные зимние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зимние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 Амуниция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парадный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 галстука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Ремень полевой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полевая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(рюкзак) с несессером для личных вещей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парадный золотистого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6" w:id="20"/>
    <w:p>
      <w:pPr>
        <w:spacing w:after="0"/>
        <w:ind w:left="0"/>
        <w:jc w:val="both"/>
      </w:pPr>
      <w:r>
        <w:rPr>
          <w:rFonts w:ascii="Times New Roman"/>
          <w:b w:val="false"/>
          <w:i w:val="false"/>
          <w:color w:val="000000"/>
          <w:sz w:val="28"/>
        </w:rPr>
        <w:t>
      Примечание:</w:t>
      </w:r>
    </w:p>
    <w:bookmarkEnd w:id="20"/>
    <w:bookmarkStart w:name="z27" w:id="21"/>
    <w:p>
      <w:pPr>
        <w:spacing w:after="0"/>
        <w:ind w:left="0"/>
        <w:jc w:val="both"/>
      </w:pPr>
      <w:r>
        <w:rPr>
          <w:rFonts w:ascii="Times New Roman"/>
          <w:b w:val="false"/>
          <w:i w:val="false"/>
          <w:color w:val="000000"/>
          <w:sz w:val="28"/>
        </w:rPr>
        <w:t>
      Для своевременного обеспечения войск по плану снабжения на базах хранения и складах необходимо содержать переходящий запас вещевого имущества в размере 50 % от годовой потребности.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от годовой (разовой) потребности в этих предметах.</w:t>
      </w:r>
    </w:p>
    <w:bookmarkEnd w:id="21"/>
    <w:bookmarkStart w:name="z28" w:id="22"/>
    <w:p>
      <w:pPr>
        <w:spacing w:after="0"/>
        <w:ind w:left="0"/>
        <w:jc w:val="both"/>
      </w:pPr>
      <w:r>
        <w:rPr>
          <w:rFonts w:ascii="Times New Roman"/>
          <w:b w:val="false"/>
          <w:i w:val="false"/>
          <w:color w:val="000000"/>
          <w:sz w:val="28"/>
        </w:rPr>
        <w:t>
      Военнослужащие, получающие вещевое имущество по нормам №11 снабжения специальной одеждой и имуществом воинских частей (подразделений) специального назначения и военнослужащих в составе подразделений, входящих в формирование сил специального назначения Коллективных Сил оперативного реагирования Организации Договора Коллективной Безопасности не обеспечиваются по этой норме. При этом, военнослужащие частей и подразделений, получающим специальное обмундирование, обувь, белье и амуницию по другим нормам снабжения сроки носки предметов полевой формы одежды, обуви, белья и амуниции увеличиваются в 2 раза.</w:t>
      </w:r>
    </w:p>
    <w:bookmarkEnd w:id="22"/>
    <w:bookmarkStart w:name="z29" w:id="23"/>
    <w:p>
      <w:pPr>
        <w:spacing w:after="0"/>
        <w:ind w:left="0"/>
        <w:jc w:val="both"/>
      </w:pPr>
      <w:r>
        <w:rPr>
          <w:rFonts w:ascii="Times New Roman"/>
          <w:b w:val="false"/>
          <w:i w:val="false"/>
          <w:color w:val="000000"/>
          <w:sz w:val="28"/>
        </w:rPr>
        <w:t>
      Рядовому и сержантскому составу по контракту при присвоении им офицерского воинского звания сроки носки ранее выданных засчитываются в обеспеченность.</w:t>
      </w:r>
    </w:p>
    <w:bookmarkEnd w:id="23"/>
    <w:bookmarkStart w:name="z30" w:id="24"/>
    <w:p>
      <w:pPr>
        <w:spacing w:after="0"/>
        <w:ind w:left="0"/>
        <w:jc w:val="both"/>
      </w:pPr>
      <w:r>
        <w:rPr>
          <w:rFonts w:ascii="Times New Roman"/>
          <w:b w:val="false"/>
          <w:i w:val="false"/>
          <w:color w:val="000000"/>
          <w:sz w:val="28"/>
        </w:rPr>
        <w:t>
      Военнослужащим, при убытии в отпуск по уходу за ребенком, сроки носки предметов вещевого имущества приостанавливаются, при выходе из отпуска - возобновляются.</w:t>
      </w:r>
    </w:p>
    <w:bookmarkEnd w:id="24"/>
    <w:bookmarkStart w:name="z31" w:id="25"/>
    <w:p>
      <w:pPr>
        <w:spacing w:after="0"/>
        <w:ind w:left="0"/>
        <w:jc w:val="both"/>
      </w:pPr>
      <w:r>
        <w:rPr>
          <w:rFonts w:ascii="Times New Roman"/>
          <w:b w:val="false"/>
          <w:i w:val="false"/>
          <w:color w:val="000000"/>
          <w:sz w:val="28"/>
        </w:rPr>
        <w:t>
      Знаки различия и нашиваемые знаки отличия идут в комплекте с предметами военной формы одежды.</w:t>
      </w:r>
    </w:p>
    <w:bookmarkEnd w:id="25"/>
    <w:bookmarkStart w:name="z32" w:id="26"/>
    <w:p>
      <w:pPr>
        <w:spacing w:after="0"/>
        <w:ind w:left="0"/>
        <w:jc w:val="both"/>
      </w:pPr>
      <w:r>
        <w:rPr>
          <w:rFonts w:ascii="Times New Roman"/>
          <w:b w:val="false"/>
          <w:i w:val="false"/>
          <w:color w:val="000000"/>
          <w:sz w:val="28"/>
        </w:rPr>
        <w:t>
      Участники военных парадов в соответствии с ПП РК (в соответствии и с замыслом проводимого мероприятия), торжественных мероприятий, международных переговоров и встреч иностранных делегаций по указанию заместителя Главнокомандующего дополнительно обеспечиваются предметами парадной, полевой формы одежды и обуви, амуниции и знаков различия. Пальто зимнее и перчатки парадные зимние выдаются исключительно при участии в проведении военных парадов, международных мероприятиях и других торжественных случаях в зимнее время. Для проведения данного мероприятия допускается закупать форму одежды, обувь, амуницию и знаки различия не установленных образцов. Участникам международных учений по указанию заместителя Главнокомандующего допускается дополнительно выдавать предметы полевой формы одежды и обуви.</w:t>
      </w:r>
    </w:p>
    <w:bookmarkEnd w:id="26"/>
    <w:bookmarkStart w:name="z33" w:id="27"/>
    <w:p>
      <w:pPr>
        <w:spacing w:after="0"/>
        <w:ind w:left="0"/>
        <w:jc w:val="both"/>
      </w:pPr>
      <w:r>
        <w:rPr>
          <w:rFonts w:ascii="Times New Roman"/>
          <w:b w:val="false"/>
          <w:i w:val="false"/>
          <w:color w:val="000000"/>
          <w:sz w:val="28"/>
        </w:rPr>
        <w:t>
      1. Выдаются военнослужащим на офицерских и сержантских должностях.</w:t>
      </w:r>
    </w:p>
    <w:bookmarkEnd w:id="27"/>
    <w:bookmarkStart w:name="z34" w:id="28"/>
    <w:p>
      <w:pPr>
        <w:spacing w:after="0"/>
        <w:ind w:left="0"/>
        <w:jc w:val="both"/>
      </w:pPr>
      <w:r>
        <w:rPr>
          <w:rFonts w:ascii="Times New Roman"/>
          <w:b w:val="false"/>
          <w:i w:val="false"/>
          <w:color w:val="000000"/>
          <w:sz w:val="28"/>
        </w:rPr>
        <w:t>
      2. Выдаются постоянному составу Главного командования Национальной гвардии, регионального командования, Академии Национальной гвардии, магистрантам, адъюнктам и докторантам военных учебных заведений (кроме подразделений обеспечения учебного процесса), военно-следственных органов Министерства внутренних дел Республики Казахстан, а также командирам воинских частей и их заместителям, военнослужащие центра обеспечения Главного командования Национальной гвардии при воинской части 6636.</w:t>
      </w:r>
    </w:p>
    <w:bookmarkEnd w:id="28"/>
    <w:bookmarkStart w:name="z35" w:id="29"/>
    <w:p>
      <w:pPr>
        <w:spacing w:after="0"/>
        <w:ind w:left="0"/>
        <w:jc w:val="both"/>
      </w:pPr>
      <w:r>
        <w:rPr>
          <w:rFonts w:ascii="Times New Roman"/>
          <w:b w:val="false"/>
          <w:i w:val="false"/>
          <w:color w:val="000000"/>
          <w:sz w:val="28"/>
        </w:rPr>
        <w:t>
      3. Выдаются только заместителям Главнокомандующего, командующим и их заместителям, командирам и начальниками структурных подразделений непосредственного подчинения Главнокомандующему и его заместителям, руководителям ведомств и их заместителям.</w:t>
      </w:r>
    </w:p>
    <w:bookmarkEnd w:id="29"/>
    <w:bookmarkStart w:name="z36" w:id="30"/>
    <w:p>
      <w:pPr>
        <w:spacing w:after="0"/>
        <w:ind w:left="0"/>
        <w:jc w:val="both"/>
      </w:pPr>
      <w:r>
        <w:rPr>
          <w:rFonts w:ascii="Times New Roman"/>
          <w:b w:val="false"/>
          <w:i w:val="false"/>
          <w:color w:val="000000"/>
          <w:sz w:val="28"/>
        </w:rPr>
        <w:t>
      4. Летному составу авиации и наземным авиационным специалистам свитер полевой, и куртка демисезонная полевая не выдаются. Кроме того, кепи полевое, костюм полевой летний и ботинки полевые летние, ботинки (кроссовки) тактические оливкового цвета выдаются 1 (штука, комплект и пара) на 3 года, костюм полевой зимний камуфляжной расцветки, шапка и снуд полевой, ботинки полевые зимние 1 (комплект, пара) на 5 лет.</w:t>
      </w:r>
    </w:p>
    <w:bookmarkEnd w:id="30"/>
    <w:bookmarkStart w:name="z37" w:id="31"/>
    <w:p>
      <w:pPr>
        <w:spacing w:after="0"/>
        <w:ind w:left="0"/>
        <w:jc w:val="both"/>
      </w:pPr>
      <w:r>
        <w:rPr>
          <w:rFonts w:ascii="Times New Roman"/>
          <w:b w:val="false"/>
          <w:i w:val="false"/>
          <w:color w:val="000000"/>
          <w:sz w:val="28"/>
        </w:rPr>
        <w:t>
      5. Допускается выдавать вместо кепи полевого камуфляжной расцветки - панаму полевую.</w:t>
      </w:r>
    </w:p>
    <w:bookmarkEnd w:id="31"/>
    <w:bookmarkStart w:name="z38" w:id="32"/>
    <w:p>
      <w:pPr>
        <w:spacing w:after="0"/>
        <w:ind w:left="0"/>
        <w:jc w:val="left"/>
      </w:pPr>
      <w:r>
        <w:rPr>
          <w:rFonts w:ascii="Times New Roman"/>
          <w:b/>
          <w:i w:val="false"/>
          <w:color w:val="000000"/>
        </w:rPr>
        <w:t xml:space="preserve"> Норма № 3 снабжения вещевым имуществом военнослужащих-женщин Национальной гвардии Республики Казахстан, военно-следственных органов Министерства внутренних дел Республики Казахстан</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одного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носки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Обмундирование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Шляпа женская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повседневное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меховая установленного цвета (у полковников – шапка-ушанка из каракуля серого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и снуд полевые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зимнее установленного цвета с меховым воротником цвета темной полыни (у полковников – воротник из каракуля серого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зимняя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и брюки парадные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Парадный мундир серого цвета (для полковников)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и брюки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полевой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Плащ-накидка с ремнем для 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полевое камуфляжной расцветки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полевой камуфляжной расцветки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полевой зимний камуфляжной расцветки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полевая демисезонная камуфляжной расцветки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Костюм повседневный установленного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повседневный установленного цвета с короткими рукавами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Обувь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зимние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полевые летние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полевые зимние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(кроссовки) тактические оливкового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Белье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Рубашка парадная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повседневная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женский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Футболка оливкового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Тельняшка с короткими рукавами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Кашне парадное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парадные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 Теплые вещи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парадные зимние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зимние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 Амуниция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(рюкзак) с несессером для личных вещей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парадный золотистого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Пояс парадный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полевая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3"/>
          <w:p>
            <w:pPr>
              <w:spacing w:after="20"/>
              <w:ind w:left="20"/>
              <w:jc w:val="both"/>
            </w:pPr>
            <w:r>
              <w:rPr>
                <w:rFonts w:ascii="Times New Roman"/>
                <w:b w:val="false"/>
                <w:i w:val="false"/>
                <w:color w:val="000000"/>
                <w:sz w:val="20"/>
              </w:rPr>
              <w:t>
Глава 6. Парадная форма одежды военнослужащих-женщин, участвующих в парадах и других мероприятиях республиканского и международного значения</w:t>
            </w:r>
          </w:p>
          <w:bookmarkEnd w:id="33"/>
          <w:p>
            <w:pPr>
              <w:spacing w:after="20"/>
              <w:ind w:left="20"/>
              <w:jc w:val="both"/>
            </w:pPr>
            <w:r>
              <w:rPr>
                <w:rFonts w:ascii="Times New Roman"/>
                <w:b w:val="false"/>
                <w:i w:val="false"/>
                <w:color w:val="000000"/>
                <w:sz w:val="20"/>
              </w:rPr>
              <w:t>
Форма № 1 – летняя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Шляпа женская парадная бирюзового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и юбка парадные бирюзового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женский парадный бирюзового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парадные белого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 2 – зимняя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и брюки парадные бирюзового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парадные зимние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0" w:id="34"/>
    <w:p>
      <w:pPr>
        <w:spacing w:after="0"/>
        <w:ind w:left="0"/>
        <w:jc w:val="both"/>
      </w:pPr>
      <w:r>
        <w:rPr>
          <w:rFonts w:ascii="Times New Roman"/>
          <w:b w:val="false"/>
          <w:i w:val="false"/>
          <w:color w:val="000000"/>
          <w:sz w:val="28"/>
        </w:rPr>
        <w:t>
      Примечание:</w:t>
      </w:r>
    </w:p>
    <w:bookmarkEnd w:id="34"/>
    <w:bookmarkStart w:name="z41" w:id="35"/>
    <w:p>
      <w:pPr>
        <w:spacing w:after="0"/>
        <w:ind w:left="0"/>
        <w:jc w:val="both"/>
      </w:pPr>
      <w:r>
        <w:rPr>
          <w:rFonts w:ascii="Times New Roman"/>
          <w:b w:val="false"/>
          <w:i w:val="false"/>
          <w:color w:val="000000"/>
          <w:sz w:val="28"/>
        </w:rPr>
        <w:t>
      Для своевременного обеспечения войск по плану снабжения на базах хранения и складах необходимо содержать переходящий запас вещевого имущества в размере 50 % от годовой потребности.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от годовой (разовой) потребности в этих предметах.</w:t>
      </w:r>
    </w:p>
    <w:bookmarkEnd w:id="35"/>
    <w:bookmarkStart w:name="z42" w:id="36"/>
    <w:p>
      <w:pPr>
        <w:spacing w:after="0"/>
        <w:ind w:left="0"/>
        <w:jc w:val="both"/>
      </w:pPr>
      <w:r>
        <w:rPr>
          <w:rFonts w:ascii="Times New Roman"/>
          <w:b w:val="false"/>
          <w:i w:val="false"/>
          <w:color w:val="000000"/>
          <w:sz w:val="28"/>
        </w:rPr>
        <w:t>
      Военнослужащие, получающие вещевое имущество по нормам №11 снабжения специальной одеждой и имуществом воинских частей (подразделений) специального назначения и военнослужащих в составе подразделений, входящих в формирование сил специального назначения Коллективных Сил оперативного реагирования Организации Договора Коллективной Безопасности не обеспечиваются по этой норме. При этом, военнослужащие частей и подразделений, получающим специальное обмундирование, обувь, белье и амуницию по другим нормам снабжения сроки носки предметов полевой формы одежды, обуви, белья и амуниции увеличиваются в 2 раза.</w:t>
      </w:r>
    </w:p>
    <w:bookmarkEnd w:id="36"/>
    <w:bookmarkStart w:name="z43" w:id="37"/>
    <w:p>
      <w:pPr>
        <w:spacing w:after="0"/>
        <w:ind w:left="0"/>
        <w:jc w:val="both"/>
      </w:pPr>
      <w:r>
        <w:rPr>
          <w:rFonts w:ascii="Times New Roman"/>
          <w:b w:val="false"/>
          <w:i w:val="false"/>
          <w:color w:val="000000"/>
          <w:sz w:val="28"/>
        </w:rPr>
        <w:t>
      Рядовому и сержантскому составу по контракту при присвоении им офицерского воинского звания сроки носки ранее выданных засчитываются в обеспеченность.</w:t>
      </w:r>
    </w:p>
    <w:bookmarkEnd w:id="37"/>
    <w:bookmarkStart w:name="z44" w:id="38"/>
    <w:p>
      <w:pPr>
        <w:spacing w:after="0"/>
        <w:ind w:left="0"/>
        <w:jc w:val="both"/>
      </w:pPr>
      <w:r>
        <w:rPr>
          <w:rFonts w:ascii="Times New Roman"/>
          <w:b w:val="false"/>
          <w:i w:val="false"/>
          <w:color w:val="000000"/>
          <w:sz w:val="28"/>
        </w:rPr>
        <w:t>
      Военнослужащим, при убытии в отпуск по уходу за ребенком, сроки носки предметов вещевого имущества приостанавливаются, при выходе из отпуска - возобновляются.</w:t>
      </w:r>
    </w:p>
    <w:bookmarkEnd w:id="38"/>
    <w:bookmarkStart w:name="z45" w:id="39"/>
    <w:p>
      <w:pPr>
        <w:spacing w:after="0"/>
        <w:ind w:left="0"/>
        <w:jc w:val="both"/>
      </w:pPr>
      <w:r>
        <w:rPr>
          <w:rFonts w:ascii="Times New Roman"/>
          <w:b w:val="false"/>
          <w:i w:val="false"/>
          <w:color w:val="000000"/>
          <w:sz w:val="28"/>
        </w:rPr>
        <w:t>
      Знаки различия и нашиваемые знаки отличия идут в комплекте с предметами военной формы одежды.</w:t>
      </w:r>
    </w:p>
    <w:bookmarkEnd w:id="39"/>
    <w:bookmarkStart w:name="z46" w:id="40"/>
    <w:p>
      <w:pPr>
        <w:spacing w:after="0"/>
        <w:ind w:left="0"/>
        <w:jc w:val="both"/>
      </w:pPr>
      <w:r>
        <w:rPr>
          <w:rFonts w:ascii="Times New Roman"/>
          <w:b w:val="false"/>
          <w:i w:val="false"/>
          <w:color w:val="000000"/>
          <w:sz w:val="28"/>
        </w:rPr>
        <w:t>
      Участники военных парадов в соответствии с ПП РК (в соответствии и с замыслом проводимого мероприятия), торжественных мероприятий, международных переговоров и встреч иностранных делегаций по указанию заместителя Главнокомандующего дополнительно обеспечиваются предметами парадной, полевой формы одежды и обуви, амуниции и знаков различия. Пальто зимнее и перчатки парадные зимние выдаются исключительно при участии в проведении военных парадов, международных мероприятиях и других торжественных случаях в зимнее время. Для проведения данного мероприятия допускается закупать форму одежды, обувь, амуницию и знаки различия не установленных образцов. Участникам международных учений по указанию заместителя Главнокомандующего допускается дополнительно выдавать предметы полевой формы одежды и обуви.</w:t>
      </w:r>
    </w:p>
    <w:bookmarkEnd w:id="40"/>
    <w:bookmarkStart w:name="z47" w:id="41"/>
    <w:p>
      <w:pPr>
        <w:spacing w:after="0"/>
        <w:ind w:left="0"/>
        <w:jc w:val="both"/>
      </w:pPr>
      <w:r>
        <w:rPr>
          <w:rFonts w:ascii="Times New Roman"/>
          <w:b w:val="false"/>
          <w:i w:val="false"/>
          <w:color w:val="000000"/>
          <w:sz w:val="28"/>
        </w:rPr>
        <w:t>
      1. Выдаются военнослужащим на офицерских и сержантских должностях.</w:t>
      </w:r>
    </w:p>
    <w:bookmarkEnd w:id="41"/>
    <w:bookmarkStart w:name="z48" w:id="42"/>
    <w:p>
      <w:pPr>
        <w:spacing w:after="0"/>
        <w:ind w:left="0"/>
        <w:jc w:val="both"/>
      </w:pPr>
      <w:r>
        <w:rPr>
          <w:rFonts w:ascii="Times New Roman"/>
          <w:b w:val="false"/>
          <w:i w:val="false"/>
          <w:color w:val="000000"/>
          <w:sz w:val="28"/>
        </w:rPr>
        <w:t>
      2. Выдаются постоянному составу Главного командования Национальной гвардии, регионального командования, Академии Национальной гвардии, магистрантам, адъюнктам и докторантам военных учебных заведений (кроме подразделений обеспечения учебного процесса), военно-следственных органов Министерства внутренних дел Республики Казахстан, а также командирам воинских частей и их заместителям, военнослужащие центра обеспечения Главного командования Национальной гвардии при воинской части 6636.</w:t>
      </w:r>
    </w:p>
    <w:bookmarkEnd w:id="42"/>
    <w:bookmarkStart w:name="z49" w:id="43"/>
    <w:p>
      <w:pPr>
        <w:spacing w:after="0"/>
        <w:ind w:left="0"/>
        <w:jc w:val="both"/>
      </w:pPr>
      <w:r>
        <w:rPr>
          <w:rFonts w:ascii="Times New Roman"/>
          <w:b w:val="false"/>
          <w:i w:val="false"/>
          <w:color w:val="000000"/>
          <w:sz w:val="28"/>
        </w:rPr>
        <w:t>
      3. Выдаются только начальниками структурных подразделений непосредственного подчинения Главнокомандующему и его заместителям.</w:t>
      </w:r>
    </w:p>
    <w:bookmarkEnd w:id="43"/>
    <w:bookmarkStart w:name="z50" w:id="44"/>
    <w:p>
      <w:pPr>
        <w:spacing w:after="0"/>
        <w:ind w:left="0"/>
        <w:jc w:val="both"/>
      </w:pPr>
      <w:r>
        <w:rPr>
          <w:rFonts w:ascii="Times New Roman"/>
          <w:b w:val="false"/>
          <w:i w:val="false"/>
          <w:color w:val="000000"/>
          <w:sz w:val="28"/>
        </w:rPr>
        <w:t>
      4. Летному составу авиации и наземным авиационным специалистам свитер полевой и куртка демисезонная полевая не выдаются. Кроме того, кепи полевое, костюм полевой летний и ботинки полевые летние, ботинки (кроссовки) тактические оливкового цвета выдаются 1 (штука, комплект и пара) на 3 года, костюм полевой зимний камуфляжной расцветки, шапка и снуд полевой, ботинки полевые зимние 1 (комплект, пара) на 5 лет.</w:t>
      </w:r>
    </w:p>
    <w:bookmarkEnd w:id="44"/>
    <w:bookmarkStart w:name="z51" w:id="45"/>
    <w:p>
      <w:pPr>
        <w:spacing w:after="0"/>
        <w:ind w:left="0"/>
        <w:jc w:val="both"/>
      </w:pPr>
      <w:r>
        <w:rPr>
          <w:rFonts w:ascii="Times New Roman"/>
          <w:b w:val="false"/>
          <w:i w:val="false"/>
          <w:color w:val="000000"/>
          <w:sz w:val="28"/>
        </w:rPr>
        <w:t>
      5. Допускается выдавать вместо кепи полевого камуфляжной расцветки - панаму полевую.</w:t>
      </w:r>
    </w:p>
    <w:bookmarkEnd w:id="45"/>
    <w:bookmarkStart w:name="z52" w:id="46"/>
    <w:p>
      <w:pPr>
        <w:spacing w:after="0"/>
        <w:ind w:left="0"/>
        <w:jc w:val="left"/>
      </w:pPr>
      <w:r>
        <w:rPr>
          <w:rFonts w:ascii="Times New Roman"/>
          <w:b/>
          <w:i w:val="false"/>
          <w:color w:val="000000"/>
        </w:rPr>
        <w:t xml:space="preserve"> Норма № 4 снабжения вещевым имуществом курсантов военных учебных заведений, солдат и сержантов, проходящих воинскую службу по призыву Национальной гвардии Республики Казахстан</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одного человека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и сержанты, проходящие воинскую службу по призыву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Обмундирование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цвета темной полыни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меховая цвета темной полыни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и снуд полевые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зимняя установленного цвета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и брюки установленного цвета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полевое камуфляжной расцветки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полевой камуфляжной расцветки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Костюм полевой зимний камуфляжной расцветки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Обувь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установленного цвета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зимние установленного цвета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полевые летние установленного цвета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полевые зимние установленного цвета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Кроссовки спортивные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Тапочки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Белье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установленного цвета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установленного цвета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нательное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Футболка оливкового цвета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Платок носовой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Подворотнички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летние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пары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спортивный с головным убором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парадные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 Теплые вещи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Термобелье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Термоноски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зимние установленного цвета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парадные зимние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 Амуниция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брючный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 галстука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3" w:id="47"/>
    <w:p>
      <w:pPr>
        <w:spacing w:after="0"/>
        <w:ind w:left="0"/>
        <w:jc w:val="both"/>
      </w:pPr>
      <w:r>
        <w:rPr>
          <w:rFonts w:ascii="Times New Roman"/>
          <w:b w:val="false"/>
          <w:i w:val="false"/>
          <w:color w:val="000000"/>
          <w:sz w:val="28"/>
        </w:rPr>
        <w:t>
      Примечание:</w:t>
      </w:r>
    </w:p>
    <w:bookmarkEnd w:id="47"/>
    <w:bookmarkStart w:name="z54" w:id="48"/>
    <w:p>
      <w:pPr>
        <w:spacing w:after="0"/>
        <w:ind w:left="0"/>
        <w:jc w:val="both"/>
      </w:pPr>
      <w:r>
        <w:rPr>
          <w:rFonts w:ascii="Times New Roman"/>
          <w:b w:val="false"/>
          <w:i w:val="false"/>
          <w:color w:val="000000"/>
          <w:sz w:val="28"/>
        </w:rPr>
        <w:t>
      Для своевременного обеспечения войск по плану снабжения на базах хранения и складах необходимо содержать переходящий запас вещевого имущества в размере 50 % от годовой потребности.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от годовой (разовой) потребности в этих предметах.</w:t>
      </w:r>
    </w:p>
    <w:bookmarkEnd w:id="48"/>
    <w:bookmarkStart w:name="z55" w:id="49"/>
    <w:p>
      <w:pPr>
        <w:spacing w:after="0"/>
        <w:ind w:left="0"/>
        <w:jc w:val="both"/>
      </w:pPr>
      <w:r>
        <w:rPr>
          <w:rFonts w:ascii="Times New Roman"/>
          <w:b w:val="false"/>
          <w:i w:val="false"/>
          <w:color w:val="000000"/>
          <w:sz w:val="28"/>
        </w:rPr>
        <w:t>
      Участники военных парадов в соответствии с ПП РК (в соответствии с замыслом проводимого мероприятия), торжественных мероприятий, международных переговоров и встреч иностранных делегаций по указанию заместителя Главнокомандующего дополнительно обеспечиваются предметами парадной, полевой формы одежды, обуви, амуниции и знаков различия. Для проведения данных мероприятий допускается закупать форму, обувь, амуницию и знаки различия не установленных образцов. Участникам международных учений по указанию заместителя Главнокомандующего допускается дополнительно выдавать предметы полевой формы одежды и обуви.</w:t>
      </w:r>
    </w:p>
    <w:bookmarkEnd w:id="49"/>
    <w:bookmarkStart w:name="z56" w:id="50"/>
    <w:p>
      <w:pPr>
        <w:spacing w:after="0"/>
        <w:ind w:left="0"/>
        <w:jc w:val="both"/>
      </w:pPr>
      <w:r>
        <w:rPr>
          <w:rFonts w:ascii="Times New Roman"/>
          <w:b w:val="false"/>
          <w:i w:val="false"/>
          <w:color w:val="000000"/>
          <w:sz w:val="28"/>
        </w:rPr>
        <w:t>
      Допускается производить досрочную выдачу предметов вещевого имущества курсантам военных учебных заведений на основании справки антропометрического обмера (в случае изменений антропометрических данных при которых не представляется возможность одевать ранее полученное обмундирование или обувь), произведенного в военном-медицинском (медицинском) подразделении (госпитале, лазарете) данного гарнизона, где находится воинская часть (учреждение), а при отсутствии в данном гарнизоне, прикрепленном военно-медицинском (медицинском) подразделении и приказа командира (начальника) воинской части (учреждения).</w:t>
      </w:r>
    </w:p>
    <w:bookmarkEnd w:id="50"/>
    <w:bookmarkStart w:name="z57" w:id="51"/>
    <w:p>
      <w:pPr>
        <w:spacing w:after="0"/>
        <w:ind w:left="0"/>
        <w:jc w:val="both"/>
      </w:pPr>
      <w:r>
        <w:rPr>
          <w:rFonts w:ascii="Times New Roman"/>
          <w:b w:val="false"/>
          <w:i w:val="false"/>
          <w:color w:val="000000"/>
          <w:sz w:val="28"/>
        </w:rPr>
        <w:t>
      Курсантам, рядовому и сержантскому составу по призыву ежемесячно выдаются 4 пары термоносков с октября по март месяцы. Носки летние выдаются по 2 пары на 2 недели. Разрешается выдавать вместо 6 пар носков летных портянки летние 3 пары на 1 год, вместо 2 пар термоносков – портянки зимние 2 пары на 1 год.</w:t>
      </w:r>
    </w:p>
    <w:bookmarkEnd w:id="51"/>
    <w:bookmarkStart w:name="z58" w:id="52"/>
    <w:p>
      <w:pPr>
        <w:spacing w:after="0"/>
        <w:ind w:left="0"/>
        <w:jc w:val="both"/>
      </w:pPr>
      <w:r>
        <w:rPr>
          <w:rFonts w:ascii="Times New Roman"/>
          <w:b w:val="false"/>
          <w:i w:val="false"/>
          <w:color w:val="000000"/>
          <w:sz w:val="28"/>
        </w:rPr>
        <w:t>
      Знаки различия идут в комплекте с предметами военной формы одежды.</w:t>
      </w:r>
    </w:p>
    <w:bookmarkEnd w:id="52"/>
    <w:bookmarkStart w:name="z59" w:id="53"/>
    <w:p>
      <w:pPr>
        <w:spacing w:after="0"/>
        <w:ind w:left="0"/>
        <w:jc w:val="both"/>
      </w:pPr>
      <w:r>
        <w:rPr>
          <w:rFonts w:ascii="Times New Roman"/>
          <w:b w:val="false"/>
          <w:i w:val="false"/>
          <w:color w:val="000000"/>
          <w:sz w:val="28"/>
        </w:rPr>
        <w:t>
      1. Допускается выдавать как рабочую форму одежды - панаму или кепи полевую камуфляжной расцветки, костюм полевой камуфляжной расцветки, костюм полевой зимний камуфляжной расцветки, шапка и снуд полевой 1 и 2 категории (неустановленного образца).</w:t>
      </w:r>
    </w:p>
    <w:bookmarkEnd w:id="53"/>
    <w:bookmarkStart w:name="z60" w:id="54"/>
    <w:p>
      <w:pPr>
        <w:spacing w:after="0"/>
        <w:ind w:left="0"/>
        <w:jc w:val="both"/>
      </w:pPr>
      <w:r>
        <w:rPr>
          <w:rFonts w:ascii="Times New Roman"/>
          <w:b w:val="false"/>
          <w:i w:val="false"/>
          <w:color w:val="000000"/>
          <w:sz w:val="28"/>
        </w:rPr>
        <w:t>
      2. Военнообязанным призванным на воинские сборы, на период воинских сборов, предметы вещевого имущества выдаются в следующем количестве: кепи полевое камуфляжной расцветки 1 штука, костюм полевой камуфляжной расцветки 1 комплект, костюм полевой зимний камуфляжной расцветки - 1 комплект, шапка и снуд полевым - 1 комплект, ботинки полевые летние установленного цвета - 1 пара, ботинки полевые зимние установленного цвета - 1 пара, тапочки - 1 пара, белье нательное - 2 комплекта, футболка - 2 штуки, трусы - 2 штуки, подворотнички - 2 штуки, носки летние - 2 пары, термобелье - 2 комплекта, термоноски - 2 пары, перчатки зимние - 1 пара, ремень полевой - 1 штука, ремень брючный - 1 штука. При этом, Костюм полевой зимний камуфляжной расцветки, шапка и снуд полевым, ботинки полевые зимние установленного цвета, белье нательное, термобелье, термоноски, перчатки зимние выдаются в зимний период обучения. Вместе с тем, при наступлении похолоданий в летний период обучения, в соответствии с приказом начальника гарнизона допускается переход на зимнюю форму одежды раньше установленных сроков и выдачу зимних предметов вещевого имущества.</w:t>
      </w:r>
    </w:p>
    <w:bookmarkEnd w:id="54"/>
    <w:bookmarkStart w:name="z61" w:id="55"/>
    <w:p>
      <w:pPr>
        <w:spacing w:after="0"/>
        <w:ind w:left="0"/>
        <w:jc w:val="both"/>
      </w:pPr>
      <w:r>
        <w:rPr>
          <w:rFonts w:ascii="Times New Roman"/>
          <w:b w:val="false"/>
          <w:i w:val="false"/>
          <w:color w:val="000000"/>
          <w:sz w:val="28"/>
        </w:rPr>
        <w:t>
      3. Рядовому и сержантскому составу по призыву дополнительно, как парадная форма одежды, выдаются кепи полевое камуфляжной расцветки, костюм полевой камуфляжной расцветки и костюм полевой зимний камуфляжной расцветки (без комбинезона), а также ботинки полевые летние установленного цвета, ремень поясной парадный белого цвета.</w:t>
      </w:r>
    </w:p>
    <w:bookmarkEnd w:id="55"/>
    <w:bookmarkStart w:name="z62" w:id="56"/>
    <w:p>
      <w:pPr>
        <w:spacing w:after="0"/>
        <w:ind w:left="0"/>
        <w:jc w:val="both"/>
      </w:pPr>
      <w:r>
        <w:rPr>
          <w:rFonts w:ascii="Times New Roman"/>
          <w:b w:val="false"/>
          <w:i w:val="false"/>
          <w:color w:val="000000"/>
          <w:sz w:val="28"/>
        </w:rPr>
        <w:t xml:space="preserve">
      4. При жаркой погоде допускается носить панаму камуфляжной расцветки вместо кепи полевое камуфляжной расцветки. </w:t>
      </w:r>
    </w:p>
    <w:bookmarkEnd w:id="56"/>
    <w:bookmarkStart w:name="z63" w:id="57"/>
    <w:p>
      <w:pPr>
        <w:spacing w:after="0"/>
        <w:ind w:left="0"/>
        <w:jc w:val="both"/>
      </w:pPr>
      <w:r>
        <w:rPr>
          <w:rFonts w:ascii="Times New Roman"/>
          <w:b w:val="false"/>
          <w:i w:val="false"/>
          <w:color w:val="000000"/>
          <w:sz w:val="28"/>
        </w:rPr>
        <w:t>
      5. Допускается выдавать при всех видах формы одежды вместо футболки - тельняшку с короткими рукавами.</w:t>
      </w:r>
    </w:p>
    <w:bookmarkEnd w:id="57"/>
    <w:bookmarkStart w:name="z64" w:id="58"/>
    <w:p>
      <w:pPr>
        <w:spacing w:after="0"/>
        <w:ind w:left="0"/>
        <w:jc w:val="left"/>
      </w:pPr>
      <w:r>
        <w:rPr>
          <w:rFonts w:ascii="Times New Roman"/>
          <w:b/>
          <w:i w:val="false"/>
          <w:color w:val="000000"/>
        </w:rPr>
        <w:t xml:space="preserve"> Норма № 5 снабжения теплыми вещами, снаряжением и постельными принадлежностями военнослужащих (инвентарное имущество)</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одного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носки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Теплые вещи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Полушубок овчинный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постовой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 на меху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Валенки на резиновой подошве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зимние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Амуниция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Шапка-маска шерстяная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 разгрузочный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Жезл регулировщик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(мешок вещевой)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Полог противомоскитный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Накомарник противомоскитный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маскировочный летний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маскировочный зимний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солнцепылезащитные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резиновые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Плащ-палатка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 светоотражающиий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Снаряжение полевое (лямки плечевые)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полевая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Спальный мешок с вкладышем и ковриком теплоизоляционным (каримат)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парадный серебристого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поясной парадный белого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Постельные принадлежности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Подушка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Наволочка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Матрац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Одеяло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Полотенце банное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Покрывало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Пододеяльник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65" w:id="59"/>
    <w:p>
      <w:pPr>
        <w:spacing w:after="0"/>
        <w:ind w:left="0"/>
        <w:jc w:val="both"/>
      </w:pPr>
      <w:r>
        <w:rPr>
          <w:rFonts w:ascii="Times New Roman"/>
          <w:b w:val="false"/>
          <w:i w:val="false"/>
          <w:color w:val="000000"/>
          <w:sz w:val="28"/>
        </w:rPr>
        <w:t>
      Примечание:</w:t>
      </w:r>
    </w:p>
    <w:bookmarkEnd w:id="59"/>
    <w:bookmarkStart w:name="z66" w:id="60"/>
    <w:p>
      <w:pPr>
        <w:spacing w:after="0"/>
        <w:ind w:left="0"/>
        <w:jc w:val="both"/>
      </w:pPr>
      <w:r>
        <w:rPr>
          <w:rFonts w:ascii="Times New Roman"/>
          <w:b w:val="false"/>
          <w:i w:val="false"/>
          <w:color w:val="000000"/>
          <w:sz w:val="28"/>
        </w:rPr>
        <w:t>
      Для своевременного обеспечения войск по плану снабжения на базах хранения и складах необходимо содержать переходящий запас вещевого имущества в размере 50 % от годовой потребности.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 от годовой (разовой) потребности в этих предметах.</w:t>
      </w:r>
    </w:p>
    <w:bookmarkEnd w:id="60"/>
    <w:bookmarkStart w:name="z67" w:id="61"/>
    <w:p>
      <w:pPr>
        <w:spacing w:after="0"/>
        <w:ind w:left="0"/>
        <w:jc w:val="both"/>
      </w:pPr>
      <w:r>
        <w:rPr>
          <w:rFonts w:ascii="Times New Roman"/>
          <w:b w:val="false"/>
          <w:i w:val="false"/>
          <w:color w:val="000000"/>
          <w:sz w:val="28"/>
        </w:rPr>
        <w:t>
      Военнослужащих, задействованных в подготовке и проведении военных парадов в соответствии с ПП РК (в соответствии с замыслом проводимого мероприятия) допускается дополнительно обеспечивать постельными принадлежностями, кроме того, дополнительно обеспечиваются теплыми вещами и амуницией. Для проведения данных мероприятии допускается закупать теплые вещи и амуницию не установленного образца и не предусмотренного нормами снабжения.</w:t>
      </w:r>
    </w:p>
    <w:bookmarkEnd w:id="61"/>
    <w:bookmarkStart w:name="z68" w:id="62"/>
    <w:p>
      <w:pPr>
        <w:spacing w:after="0"/>
        <w:ind w:left="0"/>
        <w:jc w:val="both"/>
      </w:pPr>
      <w:r>
        <w:rPr>
          <w:rFonts w:ascii="Times New Roman"/>
          <w:b w:val="false"/>
          <w:i w:val="false"/>
          <w:color w:val="000000"/>
          <w:sz w:val="28"/>
        </w:rPr>
        <w:t>
      Постельными принадлежностями обеспечиваются следующие контингенты:</w:t>
      </w:r>
    </w:p>
    <w:bookmarkEnd w:id="62"/>
    <w:bookmarkStart w:name="z69" w:id="63"/>
    <w:p>
      <w:pPr>
        <w:spacing w:after="0"/>
        <w:ind w:left="0"/>
        <w:jc w:val="both"/>
      </w:pPr>
      <w:r>
        <w:rPr>
          <w:rFonts w:ascii="Times New Roman"/>
          <w:b w:val="false"/>
          <w:i w:val="false"/>
          <w:color w:val="000000"/>
          <w:sz w:val="28"/>
        </w:rPr>
        <w:t>
      рядовой и сержантский составы по призыву, курсанты военных учебных заведений;</w:t>
      </w:r>
    </w:p>
    <w:bookmarkEnd w:id="63"/>
    <w:bookmarkStart w:name="z70" w:id="64"/>
    <w:p>
      <w:pPr>
        <w:spacing w:after="0"/>
        <w:ind w:left="0"/>
        <w:jc w:val="both"/>
      </w:pPr>
      <w:r>
        <w:rPr>
          <w:rFonts w:ascii="Times New Roman"/>
          <w:b w:val="false"/>
          <w:i w:val="false"/>
          <w:color w:val="000000"/>
          <w:sz w:val="28"/>
        </w:rPr>
        <w:t>
      военно-медицинские (медицинские) подразделения на количество штатных коек;</w:t>
      </w:r>
    </w:p>
    <w:bookmarkEnd w:id="64"/>
    <w:bookmarkStart w:name="z71" w:id="65"/>
    <w:p>
      <w:pPr>
        <w:spacing w:after="0"/>
        <w:ind w:left="0"/>
        <w:jc w:val="both"/>
      </w:pPr>
      <w:r>
        <w:rPr>
          <w:rFonts w:ascii="Times New Roman"/>
          <w:b w:val="false"/>
          <w:i w:val="false"/>
          <w:color w:val="000000"/>
          <w:sz w:val="28"/>
        </w:rPr>
        <w:t>
      военнослужащие по контракту и офицеры при размещении в казармах и местах несения боевого дежурства, при выполнении служебно-боевых задач;</w:t>
      </w:r>
    </w:p>
    <w:bookmarkEnd w:id="65"/>
    <w:bookmarkStart w:name="z72" w:id="66"/>
    <w:p>
      <w:pPr>
        <w:spacing w:after="0"/>
        <w:ind w:left="0"/>
        <w:jc w:val="both"/>
      </w:pPr>
      <w:r>
        <w:rPr>
          <w:rFonts w:ascii="Times New Roman"/>
          <w:b w:val="false"/>
          <w:i w:val="false"/>
          <w:color w:val="000000"/>
          <w:sz w:val="28"/>
        </w:rPr>
        <w:t>
      рядовой и сержантский составы по призыву, курсанты военных учебных заведений на местах несения боевого дежурства;</w:t>
      </w:r>
    </w:p>
    <w:bookmarkEnd w:id="66"/>
    <w:bookmarkStart w:name="z73" w:id="67"/>
    <w:p>
      <w:pPr>
        <w:spacing w:after="0"/>
        <w:ind w:left="0"/>
        <w:jc w:val="both"/>
      </w:pPr>
      <w:r>
        <w:rPr>
          <w:rFonts w:ascii="Times New Roman"/>
          <w:b w:val="false"/>
          <w:i w:val="false"/>
          <w:color w:val="000000"/>
          <w:sz w:val="28"/>
        </w:rPr>
        <w:t>
      военнослужащие при размещении на полигонах, палаточных лагерях, учебных центрах и запасных аэродромах;</w:t>
      </w:r>
    </w:p>
    <w:bookmarkEnd w:id="67"/>
    <w:bookmarkStart w:name="z74" w:id="68"/>
    <w:p>
      <w:pPr>
        <w:spacing w:after="0"/>
        <w:ind w:left="0"/>
        <w:jc w:val="both"/>
      </w:pPr>
      <w:r>
        <w:rPr>
          <w:rFonts w:ascii="Times New Roman"/>
          <w:b w:val="false"/>
          <w:i w:val="false"/>
          <w:color w:val="000000"/>
          <w:sz w:val="28"/>
        </w:rPr>
        <w:t>
      военнослужащие и абитуриенты при сдаче вступительных экзаменов в военные учебные заведения;</w:t>
      </w:r>
    </w:p>
    <w:bookmarkEnd w:id="68"/>
    <w:bookmarkStart w:name="z75" w:id="69"/>
    <w:p>
      <w:pPr>
        <w:spacing w:after="0"/>
        <w:ind w:left="0"/>
        <w:jc w:val="both"/>
      </w:pPr>
      <w:r>
        <w:rPr>
          <w:rFonts w:ascii="Times New Roman"/>
          <w:b w:val="false"/>
          <w:i w:val="false"/>
          <w:color w:val="000000"/>
          <w:sz w:val="28"/>
        </w:rPr>
        <w:t>
      военнообязанным, призванным на воинские сборы.</w:t>
      </w:r>
    </w:p>
    <w:bookmarkEnd w:id="69"/>
    <w:bookmarkStart w:name="z76" w:id="70"/>
    <w:p>
      <w:pPr>
        <w:spacing w:after="0"/>
        <w:ind w:left="0"/>
        <w:jc w:val="both"/>
      </w:pPr>
      <w:r>
        <w:rPr>
          <w:rFonts w:ascii="Times New Roman"/>
          <w:b w:val="false"/>
          <w:i w:val="false"/>
          <w:color w:val="000000"/>
          <w:sz w:val="28"/>
        </w:rPr>
        <w:t>
      Срок эксплуатации постельных принадлежностей для всех контингентов, за исключением рядового и сержантского состава по призыву, курсантов исчисляются по времени прямой эксплуатации, время хранения постельных принадлежностей на складах в срок эксплуатации не зачитывается.</w:t>
      </w:r>
    </w:p>
    <w:bookmarkEnd w:id="70"/>
    <w:bookmarkStart w:name="z77" w:id="71"/>
    <w:p>
      <w:pPr>
        <w:spacing w:after="0"/>
        <w:ind w:left="0"/>
        <w:jc w:val="both"/>
      </w:pPr>
      <w:r>
        <w:rPr>
          <w:rFonts w:ascii="Times New Roman"/>
          <w:b w:val="false"/>
          <w:i w:val="false"/>
          <w:color w:val="000000"/>
          <w:sz w:val="28"/>
        </w:rPr>
        <w:t>
      Допускается изготовление подматрацников и прикроватных ковриков воинскими частями и учреждениями из списанных предметов вещевого имущества.</w:t>
      </w:r>
    </w:p>
    <w:bookmarkEnd w:id="71"/>
    <w:bookmarkStart w:name="z78" w:id="72"/>
    <w:p>
      <w:pPr>
        <w:spacing w:after="0"/>
        <w:ind w:left="0"/>
        <w:jc w:val="both"/>
      </w:pPr>
      <w:r>
        <w:rPr>
          <w:rFonts w:ascii="Times New Roman"/>
          <w:b w:val="false"/>
          <w:i w:val="false"/>
          <w:color w:val="000000"/>
          <w:sz w:val="28"/>
        </w:rPr>
        <w:t>
      1. Выдаются на количество наружных караульных и пожарных постов воинской части и учреждений (подразделений), а также караулы сопровождающие грузы по железнодорожным путям. Допускается выдавать вместо валенок и сапогов резиновых, сапоги утепленные резиновые на каждый наружный пост по 2 пары на 3 года.</w:t>
      </w:r>
    </w:p>
    <w:bookmarkEnd w:id="72"/>
    <w:bookmarkStart w:name="z79" w:id="73"/>
    <w:p>
      <w:pPr>
        <w:spacing w:after="0"/>
        <w:ind w:left="0"/>
        <w:jc w:val="both"/>
      </w:pPr>
      <w:r>
        <w:rPr>
          <w:rFonts w:ascii="Times New Roman"/>
          <w:b w:val="false"/>
          <w:i w:val="false"/>
          <w:color w:val="000000"/>
          <w:sz w:val="28"/>
        </w:rPr>
        <w:t>
      2. Полушубки, валенки, сапоги резиновые утепленные, жилет на меху и рукавицы выдаются в районах с холодным климатом на 50 процентов, с жарким и умеренным климатом на 30 процентов штатной численности личного состава, в оперативных частях и подразделениях на 100 процентов штатной численности личного состава. Наземным авиационным специалистам рукавицы отпускаются на 100 процентов штатной численности личного состава. Допускается выдавать вместо валенок и сапогов резиновых, сапоги утепленные резиновые.</w:t>
      </w:r>
    </w:p>
    <w:bookmarkEnd w:id="73"/>
    <w:bookmarkStart w:name="z80" w:id="74"/>
    <w:p>
      <w:pPr>
        <w:spacing w:after="0"/>
        <w:ind w:left="0"/>
        <w:jc w:val="both"/>
      </w:pPr>
      <w:r>
        <w:rPr>
          <w:rFonts w:ascii="Times New Roman"/>
          <w:b w:val="false"/>
          <w:i w:val="false"/>
          <w:color w:val="000000"/>
          <w:sz w:val="28"/>
        </w:rPr>
        <w:t>
      3. Выдается должностным лицам (администрации) при проведении занятий по боевой подготовке и других мероприятий, касающихся безопасности личного состава, а также военнослужащим военной полиции. При этом, воинским частям от отдельного батальона и приравненных к ним подразделении и ниже выдаются 10 штук, выше 20 штук. Военнослужащим военной полиции допускается выдавать на весь личный состав.</w:t>
      </w:r>
    </w:p>
    <w:bookmarkEnd w:id="74"/>
    <w:bookmarkStart w:name="z81" w:id="75"/>
    <w:p>
      <w:pPr>
        <w:spacing w:after="0"/>
        <w:ind w:left="0"/>
        <w:jc w:val="both"/>
      </w:pPr>
      <w:r>
        <w:rPr>
          <w:rFonts w:ascii="Times New Roman"/>
          <w:b w:val="false"/>
          <w:i w:val="false"/>
          <w:color w:val="000000"/>
          <w:sz w:val="28"/>
        </w:rPr>
        <w:t>
      4. Полотенце выдаются только курсантам, рядовому и сержантскому составу по призыву, военнообязанным, призванным на воинские сборы, на штатные койки госпиталей, лазаретов и медицинских пунктов. Вместо полотенце банное допускается закупать (выдавать) полотенце махровое госпитали, лазареты медицинские пункты, курсантам, рядовым и сержантским составом по призыву</w:t>
      </w:r>
    </w:p>
    <w:bookmarkEnd w:id="75"/>
    <w:bookmarkStart w:name="z82" w:id="76"/>
    <w:p>
      <w:pPr>
        <w:spacing w:after="0"/>
        <w:ind w:left="0"/>
        <w:jc w:val="both"/>
      </w:pPr>
      <w:r>
        <w:rPr>
          <w:rFonts w:ascii="Times New Roman"/>
          <w:b w:val="false"/>
          <w:i w:val="false"/>
          <w:color w:val="000000"/>
          <w:sz w:val="28"/>
        </w:rPr>
        <w:t>
      5. Выдаются только курсантам, рядовому и сержантскому составу по призыву.</w:t>
      </w:r>
    </w:p>
    <w:bookmarkEnd w:id="76"/>
    <w:bookmarkStart w:name="z83" w:id="77"/>
    <w:p>
      <w:pPr>
        <w:spacing w:after="0"/>
        <w:ind w:left="0"/>
        <w:jc w:val="both"/>
      </w:pPr>
      <w:r>
        <w:rPr>
          <w:rFonts w:ascii="Times New Roman"/>
          <w:b w:val="false"/>
          <w:i w:val="false"/>
          <w:color w:val="000000"/>
          <w:sz w:val="28"/>
        </w:rPr>
        <w:t>
      6. Для военно-медицинских подразделений выдаются на количество штатных коек. Допускается выдавать подушки перьевые.</w:t>
      </w:r>
    </w:p>
    <w:bookmarkEnd w:id="77"/>
    <w:bookmarkStart w:name="z84" w:id="78"/>
    <w:p>
      <w:pPr>
        <w:spacing w:after="0"/>
        <w:ind w:left="0"/>
        <w:jc w:val="both"/>
      </w:pPr>
      <w:r>
        <w:rPr>
          <w:rFonts w:ascii="Times New Roman"/>
          <w:b w:val="false"/>
          <w:i w:val="false"/>
          <w:color w:val="000000"/>
          <w:sz w:val="28"/>
        </w:rPr>
        <w:t>
      7. Спальный мешок с вкладышем и ковриком теплоизоляционным (каримат) выдаются курсантам военных учебных заведений, рядовым и сержантским составам проходящим воинскую службу по призыву, старшему и младшему офицерскому составу, рядовому и сержантскому составу, проходящим воинскую службу по контракту, а также военнослужащим-женщинам как инвентарное имущество при проведении учений, полевых выходов и специальных мероприятий.</w:t>
      </w:r>
    </w:p>
    <w:bookmarkEnd w:id="78"/>
    <w:bookmarkStart w:name="z85" w:id="79"/>
    <w:p>
      <w:pPr>
        <w:spacing w:after="0"/>
        <w:ind w:left="0"/>
        <w:jc w:val="both"/>
      </w:pPr>
      <w:r>
        <w:rPr>
          <w:rFonts w:ascii="Times New Roman"/>
          <w:b w:val="false"/>
          <w:i w:val="false"/>
          <w:color w:val="000000"/>
          <w:sz w:val="28"/>
        </w:rPr>
        <w:t>
      8. Жилет разгрузочный, жилет светоотражающий, жезл регулировщика, полог и накомарник противомоскитный, костюм маскировочный летний и зимний выдаются по распоряжению первого руководителя Национальной гвардии в зависимости от выполнения служебно-боевых задач военнослужащими.</w:t>
      </w:r>
    </w:p>
    <w:bookmarkEnd w:id="79"/>
    <w:bookmarkStart w:name="z86" w:id="80"/>
    <w:p>
      <w:pPr>
        <w:spacing w:after="0"/>
        <w:ind w:left="0"/>
        <w:jc w:val="left"/>
      </w:pPr>
      <w:r>
        <w:rPr>
          <w:rFonts w:ascii="Times New Roman"/>
          <w:b/>
          <w:i w:val="false"/>
          <w:color w:val="000000"/>
        </w:rPr>
        <w:t xml:space="preserve"> Норма №6 снабжения специальной одеждой военнослужащих, обслуживающих автомобильную и бронетанковую технику, военнослужащих экипажей боевых машин и бронированных автомобилей (инвентарное имущество)</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одного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носки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(куртка и брюки)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(куртка и брюки) утепленный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хлопчатобумажная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трикотажные рабочие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87" w:id="81"/>
    <w:p>
      <w:pPr>
        <w:spacing w:after="0"/>
        <w:ind w:left="0"/>
        <w:jc w:val="both"/>
      </w:pPr>
      <w:r>
        <w:rPr>
          <w:rFonts w:ascii="Times New Roman"/>
          <w:b w:val="false"/>
          <w:i w:val="false"/>
          <w:color w:val="000000"/>
          <w:sz w:val="28"/>
        </w:rPr>
        <w:t>
      Примечание:</w:t>
      </w:r>
    </w:p>
    <w:bookmarkEnd w:id="81"/>
    <w:bookmarkStart w:name="z88" w:id="82"/>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 от годовой (разовой) потребности в этих предметах.</w:t>
      </w:r>
    </w:p>
    <w:bookmarkEnd w:id="82"/>
    <w:bookmarkStart w:name="z89" w:id="83"/>
    <w:p>
      <w:pPr>
        <w:spacing w:after="0"/>
        <w:ind w:left="0"/>
        <w:jc w:val="left"/>
      </w:pPr>
      <w:r>
        <w:rPr>
          <w:rFonts w:ascii="Times New Roman"/>
          <w:b/>
          <w:i w:val="false"/>
          <w:color w:val="000000"/>
        </w:rPr>
        <w:t xml:space="preserve"> Норма №7 снабжения специальной одеждой военнослужащих ремонтных подразделений (инвентарное имущество)</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одного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носки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резиновые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прорезиненный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резиновые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(куртка и брюки) маслобензостойкий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90" w:id="84"/>
    <w:p>
      <w:pPr>
        <w:spacing w:after="0"/>
        <w:ind w:left="0"/>
        <w:jc w:val="both"/>
      </w:pPr>
      <w:r>
        <w:rPr>
          <w:rFonts w:ascii="Times New Roman"/>
          <w:b w:val="false"/>
          <w:i w:val="false"/>
          <w:color w:val="000000"/>
          <w:sz w:val="28"/>
        </w:rPr>
        <w:t>
      Примечание:</w:t>
      </w:r>
    </w:p>
    <w:bookmarkEnd w:id="84"/>
    <w:bookmarkStart w:name="z91" w:id="85"/>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 от годовой (разовой) потребности в этих предметах.</w:t>
      </w:r>
    </w:p>
    <w:bookmarkEnd w:id="85"/>
    <w:bookmarkStart w:name="z92" w:id="86"/>
    <w:p>
      <w:pPr>
        <w:spacing w:after="0"/>
        <w:ind w:left="0"/>
        <w:jc w:val="left"/>
      </w:pPr>
      <w:r>
        <w:rPr>
          <w:rFonts w:ascii="Times New Roman"/>
          <w:b/>
          <w:i w:val="false"/>
          <w:color w:val="000000"/>
        </w:rPr>
        <w:t xml:space="preserve"> Норма №8 снабжения специальной одеждой военнослужащих пожарных команд (инвентарное имущество)</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одного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носки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(куртка и брюки) брезентовый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Подшлемник шерстяной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брезентовые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спасательный пожарный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0" w:type="auto"/>
            <w:vMerge/>
            <w:tcBorders>
              <w:top w:val="nil"/>
              <w:left w:val="single" w:color="cfcfcf" w:sz="5"/>
              <w:bottom w:val="single" w:color="cfcfcf" w:sz="5"/>
              <w:right w:val="single" w:color="cfcfcf" w:sz="5"/>
            </w:tcBorders>
          </w:tcPr>
          <w:p/>
        </w:tc>
      </w:tr>
    </w:tbl>
    <w:bookmarkStart w:name="z93" w:id="87"/>
    <w:p>
      <w:pPr>
        <w:spacing w:after="0"/>
        <w:ind w:left="0"/>
        <w:jc w:val="both"/>
      </w:pPr>
      <w:r>
        <w:rPr>
          <w:rFonts w:ascii="Times New Roman"/>
          <w:b w:val="false"/>
          <w:i w:val="false"/>
          <w:color w:val="000000"/>
          <w:sz w:val="28"/>
        </w:rPr>
        <w:t>
      Примечание:</w:t>
      </w:r>
    </w:p>
    <w:bookmarkEnd w:id="87"/>
    <w:bookmarkStart w:name="z94" w:id="88"/>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 от годовой (разовой) потребности в этих предметах.</w:t>
      </w:r>
    </w:p>
    <w:bookmarkEnd w:id="88"/>
    <w:bookmarkStart w:name="z95" w:id="89"/>
    <w:p>
      <w:pPr>
        <w:spacing w:after="0"/>
        <w:ind w:left="0"/>
        <w:jc w:val="left"/>
      </w:pPr>
      <w:r>
        <w:rPr>
          <w:rFonts w:ascii="Times New Roman"/>
          <w:b/>
          <w:i w:val="false"/>
          <w:color w:val="000000"/>
        </w:rPr>
        <w:t xml:space="preserve"> Норма № 9 снабжения постовой одеждой и обмундированием (инвентарное имущество) военнослужащих воинских частей (подразделений) по охране общественного порядка и безопасности</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одного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носки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Кепи летняя установленного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Кепи демисезонная установленного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летние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Рубашка летняя установленного цвета с короткими рукавами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Костюм летний установленного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Костюм утепленный установленного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Снаряжение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Футболка установленного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и брюки для низких температур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Кроссовки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для низких температур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96" w:id="90"/>
    <w:p>
      <w:pPr>
        <w:spacing w:after="0"/>
        <w:ind w:left="0"/>
        <w:jc w:val="both"/>
      </w:pPr>
      <w:r>
        <w:rPr>
          <w:rFonts w:ascii="Times New Roman"/>
          <w:b w:val="false"/>
          <w:i w:val="false"/>
          <w:color w:val="000000"/>
          <w:sz w:val="28"/>
        </w:rPr>
        <w:t>
      Примечание:</w:t>
      </w:r>
    </w:p>
    <w:bookmarkEnd w:id="90"/>
    <w:bookmarkStart w:name="z97" w:id="91"/>
    <w:p>
      <w:pPr>
        <w:spacing w:after="0"/>
        <w:ind w:left="0"/>
        <w:jc w:val="both"/>
      </w:pPr>
      <w:r>
        <w:rPr>
          <w:rFonts w:ascii="Times New Roman"/>
          <w:b w:val="false"/>
          <w:i w:val="false"/>
          <w:color w:val="000000"/>
          <w:sz w:val="28"/>
        </w:rPr>
        <w:t>
      Для своевременного обеспечения войск по плану снабжения на базах хранения и складах необходимо содержать переходящий запас вещевого имущества в размере 50 % от годовой потребности.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 от годовой (разовой) потребности в этих предметах.</w:t>
      </w:r>
    </w:p>
    <w:bookmarkEnd w:id="91"/>
    <w:bookmarkStart w:name="z98" w:id="92"/>
    <w:p>
      <w:pPr>
        <w:spacing w:after="0"/>
        <w:ind w:left="0"/>
        <w:jc w:val="both"/>
      </w:pPr>
      <w:r>
        <w:rPr>
          <w:rFonts w:ascii="Times New Roman"/>
          <w:b w:val="false"/>
          <w:i w:val="false"/>
          <w:color w:val="000000"/>
          <w:sz w:val="28"/>
        </w:rPr>
        <w:t>
      По данной норме обеспечиваются военнослужащие, входящие в состав войскового оперативного резерва, военнослужащие подразделений, выполняющих задачи боевой службы судебного караула, а также воинские части (подразделения) по распоряжению первого руководителя Национальной гвардии в зависимости от выполнения служебно-боевых задач военнослужащими.</w:t>
      </w:r>
    </w:p>
    <w:bookmarkEnd w:id="92"/>
    <w:bookmarkStart w:name="z99" w:id="93"/>
    <w:p>
      <w:pPr>
        <w:spacing w:after="0"/>
        <w:ind w:left="0"/>
        <w:jc w:val="left"/>
      </w:pPr>
      <w:r>
        <w:rPr>
          <w:rFonts w:ascii="Times New Roman"/>
          <w:b/>
          <w:i w:val="false"/>
          <w:color w:val="000000"/>
        </w:rPr>
        <w:t xml:space="preserve"> Норма № 10 снабжения специальной одеждой военнослужащих и санитарно-хозяйственным имуществом медицинских подразделений (инвентарное имущество)</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одного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носки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Верхняя одежда и белье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(куртка и брюки) летний госпитальный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нательное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Футболка оливкового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Колпак хлопчатобумажный медицинский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хлопчатобумажный медицинский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Теплые вещи и имущество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(куртка и брюки) утепленный госпитальный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утепленный госпитальный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индивидуальная для оказания первой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0" w:id="94"/>
    <w:p>
      <w:pPr>
        <w:spacing w:after="0"/>
        <w:ind w:left="0"/>
        <w:jc w:val="both"/>
      </w:pPr>
      <w:r>
        <w:rPr>
          <w:rFonts w:ascii="Times New Roman"/>
          <w:b w:val="false"/>
          <w:i w:val="false"/>
          <w:color w:val="000000"/>
          <w:sz w:val="28"/>
        </w:rPr>
        <w:t>
      Примечание:</w:t>
      </w:r>
    </w:p>
    <w:bookmarkEnd w:id="94"/>
    <w:bookmarkStart w:name="z101" w:id="95"/>
    <w:p>
      <w:pPr>
        <w:spacing w:after="0"/>
        <w:ind w:left="0"/>
        <w:jc w:val="both"/>
      </w:pPr>
      <w:r>
        <w:rPr>
          <w:rFonts w:ascii="Times New Roman"/>
          <w:b w:val="false"/>
          <w:i w:val="false"/>
          <w:color w:val="000000"/>
          <w:sz w:val="28"/>
        </w:rPr>
        <w:t>
      На базах хранения и центральных складах содержание переходящего запаса в размере 50 % от годовой потребности и неснижаемого запаса в размере 10 % от годовой потребности.</w:t>
      </w:r>
    </w:p>
    <w:bookmarkEnd w:id="95"/>
    <w:bookmarkStart w:name="z102" w:id="96"/>
    <w:p>
      <w:pPr>
        <w:spacing w:after="0"/>
        <w:ind w:left="0"/>
        <w:jc w:val="both"/>
      </w:pPr>
      <w:r>
        <w:rPr>
          <w:rFonts w:ascii="Times New Roman"/>
          <w:b w:val="false"/>
          <w:i w:val="false"/>
          <w:color w:val="000000"/>
          <w:sz w:val="28"/>
        </w:rPr>
        <w:t>
      1. Выдаются только военнослужащим медицинских подразделений.</w:t>
      </w:r>
    </w:p>
    <w:bookmarkEnd w:id="96"/>
    <w:bookmarkStart w:name="z103" w:id="97"/>
    <w:p>
      <w:pPr>
        <w:spacing w:after="0"/>
        <w:ind w:left="0"/>
        <w:jc w:val="both"/>
      </w:pPr>
      <w:r>
        <w:rPr>
          <w:rFonts w:ascii="Times New Roman"/>
          <w:b w:val="false"/>
          <w:i w:val="false"/>
          <w:color w:val="000000"/>
          <w:sz w:val="28"/>
        </w:rPr>
        <w:t>
      2. Допускается выдавать при всех видах формы одежды вместо футболки тельняшку с короткими рукавами.</w:t>
      </w:r>
    </w:p>
    <w:bookmarkEnd w:id="97"/>
    <w:bookmarkStart w:name="z104" w:id="98"/>
    <w:p>
      <w:pPr>
        <w:spacing w:after="0"/>
        <w:ind w:left="0"/>
        <w:jc w:val="left"/>
      </w:pPr>
      <w:r>
        <w:rPr>
          <w:rFonts w:ascii="Times New Roman"/>
          <w:b/>
          <w:i w:val="false"/>
          <w:color w:val="000000"/>
        </w:rPr>
        <w:t xml:space="preserve"> Норма № 11 снабжения специальной одеждой и имуществом воинских частей (подразделений) специального назначения и военнослужащих в составе подразделений, входящих в формирование сил специального назначения Коллективных Сил оперативного реагирования Организации Договора Коллективной Безопасности</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носки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Специальная одежда и имущество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Бандана (косынка)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Кепи полевое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Бейсболка (кепка)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крапового цвета (выдается военнослужащим имеющим право его 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для низких температур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Ботинки с высоким берцем зимние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Ботинки с высоким берцем летние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Ботинки штурмовые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Гамаши полевые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Костюм ветровлагозащитный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Костюм горный ветрозащитный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для высокогорных условий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полевой летний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полевой утепленный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полевой зимний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штурмовой летний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штурмовой утепленный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штурмовой зимний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Кроссовки тактические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с брюками для низких температур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Носки для низких температур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Панама солнцезащитная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полевые специальные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тактические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штурмовые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Плащ-накидка (пончо)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Подшлемник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утепленные специальные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полушерстяной с высоким горлом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Свитер шерстяной с высоким горлом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Термобелье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(фуфайка)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Майка краповой расцветки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Тельняшка краповой расцветки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Шапка-маска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Маскировочный комплект зимний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Маскировочный комплект летний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Спальный мешок зимний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Спальный мешок летний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Амуниция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Разгрузочная система зимняя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Разгрузочная система летняя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Разгрузочно-поясная система зимняя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Разгрузочно-поясная система летняя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поясной тканевый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тактический (штурмовой)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штурмовой на 40-60 литров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Сумка под амуницию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оружейный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Специальное имущество (индивидуальное)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Грим маскировочный в наборе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Защитные щитки на локти и колени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Защитные щитки на предплечья и голени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Коврик тактический теплоизоляционный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Накомарник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солнцепылезащитные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стрелковые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Палатка одна-двухместная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Полог противомоскитный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рейдовый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Сиденье термоизоляционное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Снегоступы специальные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Сумка транспортировочная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Термоодеяло спасательное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 Специальное имущество (групповое)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Палатка специальная ветроустойчивая на 2-3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 Альпинистское снаряжение (индивидуальное)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Блок-ролик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альпинистские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Веревка альпинистская динамическая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Веревка альпинистская статическая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Карабин альпинистский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Кошки альпинистские универсальные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Кроссовки горные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Крючья ледовые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Крючья скальные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Ледовый инструмент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Ледоруб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Молоток скальный универсальный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Обвязка альпинистская универсальная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альпинистские специальные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Пояс альпинистский (беседка)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Репшнур альпинистский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горный на 90-120 литров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Страховочно-спусковое устройство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Устройство для подъема по веревке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Устройство для спуска по веревке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альпинистский специальный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Шапка-маска горная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Очки горные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6. Горное снаряжение и оборудование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Вертлюг альпинистский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Закладные элементы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Карабин альпинистский с широким открытием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Лопата лавинная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Палатка специальная горная для подразделений специального назначения на 3-4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Ремонтный набор для альпинистского оборудования и снаряжения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под альпинистскую веревку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подъҰма-спуска грузов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 статический диаметром 25-50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7. Воздушно-десантное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Парашютная система основная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Парашютная система запасная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парашютный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 контейнер к парашютной системе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Грузовая парашютная система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 запасные инструменты и принадлежности для ремонта парашютной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Ботинки прыжковые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Нож-стропорез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прыжковые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Полотнище для укладки парашюта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десантный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укладки парашюта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Укладочные принадлежности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прыжковый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Парашютная система специального назначения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Страхующий прибор к парашютной системе специального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 контейнер к парашютной системе специального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Грузовая парашютная система специального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к грузовой парашютной системе специального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 запасные инструменты и принадлежности для ремонта парашютной системы специального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Высотометр к парашютной системе специального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 снаряжения, оборудования и амуниции для совершения прыжков с больших высот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прыжковые к парашютной системе специального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прыжковый к парашютной системе специального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 укладочный индивидуальный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Укладочные принадлежности к парашютной системе специального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Конус для указания направления и ветра у земли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хранения воздушно-десантного имущества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для оказания помощи в случаях зависания за летательными аппаратами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8. Водолазное снаряжение и оборудование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Буек контрольный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Гидрокостюм мокрого типа 5-7 мм в комплекте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Гидрокостюм мокрого типа 9-12 мм в комплекте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Гидрокостюм сухого типа в комплекте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 пояс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 водолазный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 к аквалангам мобильный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 к аквалангам стационарный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Легководолазный аппарат в комплекте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Легководолазный аппарат закрытого цикла в комплекте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 запасные инструменты и принадлежности для легководолазных аппаратов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 запасные инструменты и принадлежности для легководолазных аппаратов закрытого цикла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Легководолазный инструмент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Лодка резиновая с жестким дном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дыхательная (полно лицевая)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водолазный с ножнами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Подводный буксировщик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Подводный ручной фонарь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Полумаска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Страховочный шнур капроновый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9. Спортивное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Бейсболка (кепка) спортивная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спортивный зимний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спортивный летний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Кроссовки зимние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Плавки купальные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Майка или футболка спортивная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Шорты спортивные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05" w:id="99"/>
    <w:p>
      <w:pPr>
        <w:spacing w:after="0"/>
        <w:ind w:left="0"/>
        <w:jc w:val="both"/>
      </w:pPr>
      <w:r>
        <w:rPr>
          <w:rFonts w:ascii="Times New Roman"/>
          <w:b w:val="false"/>
          <w:i w:val="false"/>
          <w:color w:val="000000"/>
          <w:sz w:val="28"/>
        </w:rPr>
        <w:t>
      Примечание:</w:t>
      </w:r>
    </w:p>
    <w:bookmarkEnd w:id="99"/>
    <w:bookmarkStart w:name="z106" w:id="100"/>
    <w:p>
      <w:pPr>
        <w:spacing w:after="0"/>
        <w:ind w:left="0"/>
        <w:jc w:val="both"/>
      </w:pPr>
      <w:r>
        <w:rPr>
          <w:rFonts w:ascii="Times New Roman"/>
          <w:b w:val="false"/>
          <w:i w:val="false"/>
          <w:color w:val="000000"/>
          <w:sz w:val="28"/>
        </w:rPr>
        <w:t>
      1.Глава 1. Специальная одежда и имущество - на базах хранения и складах содержание переходящего запаса в размере 50 % от годовой потребности.</w:t>
      </w:r>
    </w:p>
    <w:bookmarkEnd w:id="100"/>
    <w:bookmarkStart w:name="z107" w:id="101"/>
    <w:p>
      <w:pPr>
        <w:spacing w:after="0"/>
        <w:ind w:left="0"/>
        <w:jc w:val="both"/>
      </w:pPr>
      <w:r>
        <w:rPr>
          <w:rFonts w:ascii="Times New Roman"/>
          <w:b w:val="false"/>
          <w:i w:val="false"/>
          <w:color w:val="000000"/>
          <w:sz w:val="28"/>
        </w:rPr>
        <w:t>
      2. Глава 4. Специальное имущество (групповое): допускается обеспечивать палатками 10-ти местными из расчета на 8-10 человек</w:t>
      </w:r>
    </w:p>
    <w:bookmarkEnd w:id="101"/>
    <w:bookmarkStart w:name="z108" w:id="102"/>
    <w:p>
      <w:pPr>
        <w:spacing w:after="0"/>
        <w:ind w:left="0"/>
        <w:jc w:val="both"/>
      </w:pPr>
      <w:r>
        <w:rPr>
          <w:rFonts w:ascii="Times New Roman"/>
          <w:b w:val="false"/>
          <w:i w:val="false"/>
          <w:color w:val="000000"/>
          <w:sz w:val="28"/>
        </w:rPr>
        <w:t>
      3. Глава 6. Горное снаряжение и оборудование: групповое имущество выдается из расчета на 2 – 5 человек.</w:t>
      </w:r>
    </w:p>
    <w:bookmarkEnd w:id="102"/>
    <w:bookmarkStart w:name="z109" w:id="103"/>
    <w:p>
      <w:pPr>
        <w:spacing w:after="0"/>
        <w:ind w:left="0"/>
        <w:jc w:val="both"/>
      </w:pPr>
      <w:r>
        <w:rPr>
          <w:rFonts w:ascii="Times New Roman"/>
          <w:b w:val="false"/>
          <w:i w:val="false"/>
          <w:color w:val="000000"/>
          <w:sz w:val="28"/>
        </w:rPr>
        <w:t>
      4. Глава 7. Воздушно-десантное имущество: парашютная система основная, парашютная система запасная, прибор парашютный, грузовой контейнер к парашютной системе - подлежит выдаче специалистам по профилю; грузовая парашютная система, групповые запасные инструменты и принадлежности для ремонта парашютной системы - подлежит выдаче специалистам по профилю, групповое имущество выдается из расчета на 2 – 5 человек; ботинки прыжковые, высотомер, нож - стропорез, очки прыжковые, полотнище для укладки парашюта, рюкзак десантный, стол для укладки парашюта, укладочные принадлежности, шлем прыжковый, парашютная система специального назначения, страхующий прибор к парашютной системе специального назначения, грузовой контейнер к парашютной системе специального назначения, грузовая парашютная система специального назначения, прибор к грузовой парашютной системе специального назначения, групповые запасные инструменты и принадлежности для ремонта парашютной системы специального назначения, высотометр к парашютной системе специального назначения, комплект снаряжения, оборудования и амуниции для совершения прыжков с больших высот, очки прыжковые к парашютной системе специального назначения, шлем прыжковый к парашютной системе специального назначения, стол укладочный индивидуальный, укладочные принадлежности к парашютной системе специального назначения, конус для указания направления и ветра у земли, оборудование для хранения воздушно-десантного имущества - имущество подлежит выдаче специалистам по профилю; принадлежности для оказания помощи в случаях зависания за летательными аппаратами - групповое имущество выдается из расчета на 2 – 5 человек.</w:t>
      </w:r>
    </w:p>
    <w:bookmarkEnd w:id="103"/>
    <w:bookmarkStart w:name="z110" w:id="104"/>
    <w:p>
      <w:pPr>
        <w:spacing w:after="0"/>
        <w:ind w:left="0"/>
        <w:jc w:val="both"/>
      </w:pPr>
      <w:r>
        <w:rPr>
          <w:rFonts w:ascii="Times New Roman"/>
          <w:b w:val="false"/>
          <w:i w:val="false"/>
          <w:color w:val="000000"/>
          <w:sz w:val="28"/>
        </w:rPr>
        <w:t>
      5. Глава 8. Водолазное снаряжение и оборудование: буек контрольный, гидрокостюм мокрого типа 5-7 мм в комплекте, гидрокостюм мокрого типа 9-12 мм в комплекте, гидрокостюм сухого типа в комплекте, грузовой пояс, компас водолазный, компрессор к аквалангам мобильный, компрессор к аквалангам стационарный, ласты, легководолазный аппарат в комплекте, легководолазный аппарат закрытого цикла в комплекте, групповые запасные инструменты и принадлежности для легководолазных аппаратов, групповые запасные инструменты и принадлежности для легководолазных аппаратов закрытого цикла, легководолазный инструмент, маска дыхательная (полнолицевая), нож водолазный с ножнами, подводный буксировщик, подводный ручной фонарь, полумаска, страховочный шнур капроновый - имущество подлежит выдаче специалистам по профилю.</w:t>
      </w:r>
    </w:p>
    <w:bookmarkEnd w:id="104"/>
    <w:bookmarkStart w:name="z111" w:id="105"/>
    <w:p>
      <w:pPr>
        <w:spacing w:after="0"/>
        <w:ind w:left="0"/>
        <w:jc w:val="left"/>
      </w:pPr>
      <w:r>
        <w:rPr>
          <w:rFonts w:ascii="Times New Roman"/>
          <w:b/>
          <w:i w:val="false"/>
          <w:color w:val="000000"/>
        </w:rPr>
        <w:t xml:space="preserve"> Норма № 12 снабжения вещевым имуществом парадной формы одежды военнослужащих почетного караула, военно-оркестрового центра и образцово-показательного оркестра (инвентарное имущество)</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одного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носки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Обмундирование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парадная установленного цвета с краповым околышем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Шапка-ушанка из каракуля парадная серого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парадное зимнее серого цвета с воротником из каракуля серого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(воротник-стойка) парадный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Брюки парадные в сапоги (брюки навыпуск для военно-оркестрового центра и образцово-показательного оркестра) установленного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Мундир парадный (воротник-стойка) и брюки в сапоги (брюки навыпуск для образцово-показательного оркестра) установленного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Обувь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летние (полуботинки для военно-оркестрового центра и образцово-показательного оркестра)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Сапоги зимние (полусапожки зимние для военно-оркестрового центра и образцово-показательного оркестра) черного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Белье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парадное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парадные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парадные зимние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 Амуниция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Пояс парадный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парадный золотистого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12" w:id="106"/>
    <w:p>
      <w:pPr>
        <w:spacing w:after="0"/>
        <w:ind w:left="0"/>
        <w:jc w:val="both"/>
      </w:pPr>
      <w:r>
        <w:rPr>
          <w:rFonts w:ascii="Times New Roman"/>
          <w:b w:val="false"/>
          <w:i w:val="false"/>
          <w:color w:val="000000"/>
          <w:sz w:val="28"/>
        </w:rPr>
        <w:t>
      Примечание:</w:t>
      </w:r>
    </w:p>
    <w:bookmarkEnd w:id="106"/>
    <w:bookmarkStart w:name="z113" w:id="107"/>
    <w:p>
      <w:pPr>
        <w:spacing w:after="0"/>
        <w:ind w:left="0"/>
        <w:jc w:val="both"/>
      </w:pPr>
      <w:r>
        <w:rPr>
          <w:rFonts w:ascii="Times New Roman"/>
          <w:b w:val="false"/>
          <w:i w:val="false"/>
          <w:color w:val="000000"/>
          <w:sz w:val="28"/>
        </w:rPr>
        <w:t>
      Для своевременного обеспечения войск по планам снабжения на базах хранения и складах для подгонки и выравнивания ростовки необходимо содержать неснижаемый запас готовых предметов обмундирования и обуви в размере 10% от годовой (разовой) потребности в этих предметах.</w:t>
      </w:r>
    </w:p>
    <w:bookmarkEnd w:id="107"/>
    <w:bookmarkStart w:name="z114" w:id="108"/>
    <w:p>
      <w:pPr>
        <w:spacing w:after="0"/>
        <w:ind w:left="0"/>
        <w:jc w:val="both"/>
      </w:pPr>
      <w:r>
        <w:rPr>
          <w:rFonts w:ascii="Times New Roman"/>
          <w:b w:val="false"/>
          <w:i w:val="false"/>
          <w:color w:val="000000"/>
          <w:sz w:val="28"/>
        </w:rPr>
        <w:t>
      Участники военных парадов в соответствии с ПП РК (в соответствии с замыслом проводимого мероприятия), торжественных мероприятий, международных переговоров и встреч иностранных делегаций по указанию заместителя Главнокомандующего дополнительно обеспечиваются предметами парадной, полевой формы одежды, обуви, амуниции и знаков различия. Для проведения данных мероприятий допускается закупать форму, обувь, амуницию и знаки различия не установленных образцов. Участникам международных учений по указанию заместителя Главнокомандующего допускается дополнительно выдавать предметы формы одежды и обуви по данной норме.</w:t>
      </w:r>
    </w:p>
    <w:bookmarkEnd w:id="108"/>
    <w:bookmarkStart w:name="z115" w:id="109"/>
    <w:p>
      <w:pPr>
        <w:spacing w:after="0"/>
        <w:ind w:left="0"/>
        <w:jc w:val="left"/>
      </w:pPr>
      <w:r>
        <w:rPr>
          <w:rFonts w:ascii="Times New Roman"/>
          <w:b/>
          <w:i w:val="false"/>
          <w:color w:val="000000"/>
        </w:rPr>
        <w:t xml:space="preserve"> Норма № 13 снабжения вещевым имуществом военных дирижеров и музыкантов духовых оркестров (инвентарное имущество)</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одного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носки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Форма № 1 – летняя для военных дирижеров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парадная белого цвета с околышем цвета морской волны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белого цвета и брюки цвета морской волны парадные (для главного военного дирижера брюки белого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Рубашка парадная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Галстук парадный цвета морской волны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Зажим для галстука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парадные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белого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белого цвета (для женщин-военных дирижеров)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Пояс парадный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парадный золотистого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Форма зимняя для военных дирижеров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Шапка-ушанка из каракуля серого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парадное зимнее серого цвета с воротником из каракуля серого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серого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Брюки парадные цвета морской волны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парадные зимние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Кашне парадное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зимние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Форма № 2 – летняя для военных дирижеров и музыкантов духового оркестра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парадная цвета морской волны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Мундир и брюки парадные цвета морской волны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Рубашка парадная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Галстук парадный цвета морской волны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Зажим для галстука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парадные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черного цвета (для главного военного дирижера полуботинки белого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парадный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парадный золотистого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 Форма зимняя для музыкантов духового оркестра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Шапка-ушанка парадная из каракуля серого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парадное зимнее серого цвета с воротником из каракуля серого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Свитер цвета морской волны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Брюки парадные цвета морской волны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парадные зимние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парадное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зимние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 Концертная одежда (униформа) для специалистов духовых оркестров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(кепка)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Мундир закрытый и брюки навыпуск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6. Инвентарная форма одежды для гражданского персонала духовых оркестров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полевое камуфляжной расцветки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и снуд полевой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полевой камуфляжной расцветки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полевой зимний камуфляжной расцветки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полевые летние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полевые зимние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Футболка оливкового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16" w:id="110"/>
    <w:p>
      <w:pPr>
        <w:spacing w:after="0"/>
        <w:ind w:left="0"/>
        <w:jc w:val="both"/>
      </w:pPr>
      <w:r>
        <w:rPr>
          <w:rFonts w:ascii="Times New Roman"/>
          <w:b w:val="false"/>
          <w:i w:val="false"/>
          <w:color w:val="000000"/>
          <w:sz w:val="28"/>
        </w:rPr>
        <w:t>
      Примечание:</w:t>
      </w:r>
    </w:p>
    <w:bookmarkEnd w:id="110"/>
    <w:bookmarkStart w:name="z117" w:id="111"/>
    <w:p>
      <w:pPr>
        <w:spacing w:after="0"/>
        <w:ind w:left="0"/>
        <w:jc w:val="both"/>
      </w:pPr>
      <w:r>
        <w:rPr>
          <w:rFonts w:ascii="Times New Roman"/>
          <w:b w:val="false"/>
          <w:i w:val="false"/>
          <w:color w:val="000000"/>
          <w:sz w:val="28"/>
        </w:rPr>
        <w:t>
      Для своевременного обеспечения войск по планам снабжения на базах хранения и складах для подгонки и выравнивания ростовки необходимо содержать неснижаемый запас готовых предметов обмундирования и обуви в размере 10% от годовой (разовой) потребности в этих предметах.</w:t>
      </w:r>
    </w:p>
    <w:bookmarkEnd w:id="111"/>
    <w:bookmarkStart w:name="z118" w:id="112"/>
    <w:p>
      <w:pPr>
        <w:spacing w:after="0"/>
        <w:ind w:left="0"/>
        <w:jc w:val="both"/>
      </w:pPr>
      <w:r>
        <w:rPr>
          <w:rFonts w:ascii="Times New Roman"/>
          <w:b w:val="false"/>
          <w:i w:val="false"/>
          <w:color w:val="000000"/>
          <w:sz w:val="28"/>
        </w:rPr>
        <w:t>
      Участники военных парадов в соответствии с ПП РК (в соответствии с замыслом проводимого мероприятия), торжественных мероприятий, международных переговоров и встреч иностранных делегаций по указанию заместителя Главнокомандующего дополнительно обеспечиваются предметами парадной, полевой формы одежды, обуви, амуниции и знаков различия. Для проведения данных мероприятий допускается закупать форму, обувь, амуницию и знаки различия не установленных образцов. Участникам международных учений по указанию заместителя Главнокомандующего допускается дополнительно выдавать предметы формы одежды и обуви по данной норме.</w:t>
      </w:r>
    </w:p>
    <w:bookmarkEnd w:id="112"/>
    <w:bookmarkStart w:name="z119" w:id="113"/>
    <w:p>
      <w:pPr>
        <w:spacing w:after="0"/>
        <w:ind w:left="0"/>
        <w:jc w:val="left"/>
      </w:pPr>
      <w:r>
        <w:rPr>
          <w:rFonts w:ascii="Times New Roman"/>
          <w:b/>
          <w:i w:val="false"/>
          <w:color w:val="000000"/>
        </w:rPr>
        <w:t xml:space="preserve"> Норма № 14 снабжения вещевым имуществом творческого состава штатных ансамблей песни и танца (инвентарное имущество)</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одного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носки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Концертная одежда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парадная установленного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Мундир и брюки парадные установленного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Рубашка парадная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полевое камуфляжной расцветки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полевой камуфляжной расцветки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полевые летние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танцевальные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Концертный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танцевальные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 кожаные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Обмундирование для художественных руководителей, начальников ансамблей и дирижеров хоров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парадная установленного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Мундир и брюки парадные установленного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Рубашка парадная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20" w:id="114"/>
    <w:p>
      <w:pPr>
        <w:spacing w:after="0"/>
        <w:ind w:left="0"/>
        <w:jc w:val="both"/>
      </w:pPr>
      <w:r>
        <w:rPr>
          <w:rFonts w:ascii="Times New Roman"/>
          <w:b w:val="false"/>
          <w:i w:val="false"/>
          <w:color w:val="000000"/>
          <w:sz w:val="28"/>
        </w:rPr>
        <w:t>
      Примечание:</w:t>
      </w:r>
    </w:p>
    <w:bookmarkEnd w:id="114"/>
    <w:bookmarkStart w:name="z121" w:id="115"/>
    <w:p>
      <w:pPr>
        <w:spacing w:after="0"/>
        <w:ind w:left="0"/>
        <w:jc w:val="both"/>
      </w:pPr>
      <w:r>
        <w:rPr>
          <w:rFonts w:ascii="Times New Roman"/>
          <w:b w:val="false"/>
          <w:i w:val="false"/>
          <w:color w:val="000000"/>
          <w:sz w:val="28"/>
        </w:rPr>
        <w:t>
      Для своевременного обеспечения войск по планам снабжения на базах хранения и складах для подгонки и выравнивания ростовки необходимо содержать неснижаемый запас готовых предметов обмундирования и обуви в размере 10% от годовой (разовой) потребности в этих предметах.</w:t>
      </w:r>
    </w:p>
    <w:bookmarkEnd w:id="115"/>
    <w:bookmarkStart w:name="z122" w:id="116"/>
    <w:p>
      <w:pPr>
        <w:spacing w:after="0"/>
        <w:ind w:left="0"/>
        <w:jc w:val="both"/>
      </w:pPr>
      <w:r>
        <w:rPr>
          <w:rFonts w:ascii="Times New Roman"/>
          <w:b w:val="false"/>
          <w:i w:val="false"/>
          <w:color w:val="000000"/>
          <w:sz w:val="28"/>
        </w:rPr>
        <w:t>
      Участники военных парадов в соответствии с ПП РК (в соответствии с замыслом проводимого мероприятия), торжественных мероприятий, международных переговоров и встреч иностранных делегаций по указанию заместителя Главнокомандующего дополнительно обеспечиваются предметами парадной, полевой формы одежды, обуви, амуниции и знаков различия. Для проведения данных мероприятий допускается закупать форму, обувь, амуницию и знаки различия не установленных образцов. Участникам международных учений по указанию заместителя Главнокомандующего допускается дополнительно выдавать предметы формы одежды и обуви по данной норме.</w:t>
      </w:r>
    </w:p>
    <w:bookmarkEnd w:id="116"/>
    <w:bookmarkStart w:name="z123" w:id="117"/>
    <w:p>
      <w:pPr>
        <w:spacing w:after="0"/>
        <w:ind w:left="0"/>
        <w:jc w:val="left"/>
      </w:pPr>
      <w:r>
        <w:rPr>
          <w:rFonts w:ascii="Times New Roman"/>
          <w:b/>
          <w:i w:val="false"/>
          <w:color w:val="000000"/>
        </w:rPr>
        <w:t xml:space="preserve"> Норма № 15 снабжения специальной одеждой военнослужащих, курсантов, рабочих и служащих, занятых на выполнении разных специальных работ (инвентарное имущество)</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одного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носки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Постоянно работающим в неотапливаемых помещениях складов (баз хранения) и мастерских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(куртка и брюки) утепленный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Валенки на резиновой подошве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трикотажные рабочие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Занятыми погрузочно-разгрузочными работами и обслуживанием техники на складах (базах хранения), начальникам складов (хранилищ) и кладовщикам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(куртка и брюки)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рабочие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прорезиненный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хлопчатобумажная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Работающим с разрушающими химическими веществами и аккумуляторщикам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(куртка и брюки) брезентовый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прорезиненный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брезентовые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резиновые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хлопчатобумажная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 Работающим на электрогазосварке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(куртка и брюки) зимний для сварщиков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(куртка и брюки) летний для сварщиков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Валенки на резиновой подошве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брезентовые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 Занятым на работах по эксплуатации котельных и теплосиловых установок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(куртка и брюки)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(куртка и брюки) брезентовый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брезентовые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хлопчатобумажная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рабочие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6. Постоянно занятым на работах по приемке и хранению этилированного бензина, а также по заправке машин этим бензином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хлопчатобумажная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меховая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(куртка и брюки)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прорезиненный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резиновые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брезентовые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резиновые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7. Мастерам по ремонту стрелкового оружия, подъҰмных механизмов, агрегатов питания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(куртка и брюки)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рабочие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хлопчатобумажная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8. Военнослужащим контрольно-транспортных и контрольно-пропускных пунктов, связанных с досмотром автотранспорта и других технических средств.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(куртка и брюки)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трикотажные рабочие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хлопчатобумажная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9. Электрикам и линейным надсмотрщикам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(куртка и брюки) утепленный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Рукавицы рабочие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Валенки на резиновой подошве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Галоши диэлектрические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диэлектрические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хлопчатобумажная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10. Занятым на работах в продовольственной службе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Колпак хлопчатобумажный поварской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хлопчатобумажная поварская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хлопчатобумажные поварские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хлопчатобумажный поварской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хлопчатобумажное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11. Военнослужащим, выполняющим службу по надзору за осужденными исправительных учреждений больных туберкулезом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полевое камуфляжной расцветки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и снуд полевой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Шапка-ушанка меховая установленного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полевой камуфляжной расцветки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Костюм полевой зимний камуфляжной расцветки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полевые летние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полевые зимние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24" w:id="118"/>
    <w:p>
      <w:pPr>
        <w:spacing w:after="0"/>
        <w:ind w:left="0"/>
        <w:jc w:val="both"/>
      </w:pPr>
      <w:r>
        <w:rPr>
          <w:rFonts w:ascii="Times New Roman"/>
          <w:b w:val="false"/>
          <w:i w:val="false"/>
          <w:color w:val="000000"/>
          <w:sz w:val="28"/>
        </w:rPr>
        <w:t xml:space="preserve">
      Примечание: </w:t>
      </w:r>
    </w:p>
    <w:bookmarkEnd w:id="118"/>
    <w:bookmarkStart w:name="z125" w:id="119"/>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от годовой (разовой) потребности в этих предметах.</w:t>
      </w:r>
    </w:p>
    <w:bookmarkEnd w:id="119"/>
    <w:bookmarkStart w:name="z126" w:id="120"/>
    <w:p>
      <w:pPr>
        <w:spacing w:after="0"/>
        <w:ind w:left="0"/>
        <w:jc w:val="both"/>
      </w:pPr>
      <w:r>
        <w:rPr>
          <w:rFonts w:ascii="Times New Roman"/>
          <w:b w:val="false"/>
          <w:i w:val="false"/>
          <w:color w:val="000000"/>
          <w:sz w:val="28"/>
        </w:rPr>
        <w:t xml:space="preserve">
      Нашиваемые знаки отличия и знаки различия идут в комплекте с предметами военной формы одежды. </w:t>
      </w:r>
    </w:p>
    <w:bookmarkEnd w:id="120"/>
    <w:bookmarkStart w:name="z127" w:id="121"/>
    <w:p>
      <w:pPr>
        <w:spacing w:after="0"/>
        <w:ind w:left="0"/>
        <w:jc w:val="both"/>
      </w:pPr>
      <w:r>
        <w:rPr>
          <w:rFonts w:ascii="Times New Roman"/>
          <w:b w:val="false"/>
          <w:i w:val="false"/>
          <w:color w:val="000000"/>
          <w:sz w:val="28"/>
        </w:rPr>
        <w:t>
      1. Начальникам столовых, дежурным по столовой выдаются колпак хлопчатобумажный поварской, куртка хлопчатобумажная поварская по 1 штуке на 1 год. Курсантам военных учебных заведений, обучающихся по специальности тыловое обеспечение по 1 штуке на 2 год.</w:t>
      </w:r>
    </w:p>
    <w:bookmarkEnd w:id="121"/>
    <w:bookmarkStart w:name="z128" w:id="122"/>
    <w:p>
      <w:pPr>
        <w:spacing w:after="0"/>
        <w:ind w:left="0"/>
        <w:jc w:val="both"/>
      </w:pPr>
      <w:r>
        <w:rPr>
          <w:rFonts w:ascii="Times New Roman"/>
          <w:b w:val="false"/>
          <w:i w:val="false"/>
          <w:color w:val="000000"/>
          <w:sz w:val="28"/>
        </w:rPr>
        <w:t>
      2. Вместо валенок на резиновой подошве допускается выдавать сапоги резиновые утепленные.</w:t>
      </w:r>
    </w:p>
    <w:bookmarkEnd w:id="122"/>
    <w:bookmarkStart w:name="z129" w:id="123"/>
    <w:p>
      <w:pPr>
        <w:spacing w:after="0"/>
        <w:ind w:left="0"/>
        <w:jc w:val="left"/>
      </w:pPr>
      <w:r>
        <w:rPr>
          <w:rFonts w:ascii="Times New Roman"/>
          <w:b/>
          <w:i w:val="false"/>
          <w:color w:val="000000"/>
        </w:rPr>
        <w:t xml:space="preserve"> Норма № 16 снабжения летным обмундированием летного состава авиации</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одного человека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носки в районах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жарким климатом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холодным и умеренным климатом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Специальная одежда и имущество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Утепленные куртка с меховым воротником и брюки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Куртка и брюки демисезонные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шевретовая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шерстяной летный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нательное (термобелье)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Костюм (куртка и брюки) летный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Унты меховые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Ботинки полетные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полетные облегченные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Подшлемник хлопчатобумажный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кожаные на меху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шевретовые без подкладки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меховые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шерстяные (термоноски)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 убор летный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и брюки представительские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 убор летний представительский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зимняя представительская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 убор зимний представительский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Рубашка представительская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представительский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шлем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Кислородная маска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Навигационная линейка НЛ-10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Масштабная линейка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Навигационный транспортир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Навигационный расчетчик ветра (НРК)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Штурманский портфель (с папкой для документов и картодержателем)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Накаленный планшет летчика (НПЛ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30" w:id="124"/>
    <w:p>
      <w:pPr>
        <w:spacing w:after="0"/>
        <w:ind w:left="0"/>
        <w:jc w:val="both"/>
      </w:pPr>
      <w:r>
        <w:rPr>
          <w:rFonts w:ascii="Times New Roman"/>
          <w:b w:val="false"/>
          <w:i w:val="false"/>
          <w:color w:val="000000"/>
          <w:sz w:val="28"/>
        </w:rPr>
        <w:t>
      Примечание:</w:t>
      </w:r>
    </w:p>
    <w:bookmarkEnd w:id="124"/>
    <w:bookmarkStart w:name="z131" w:id="125"/>
    <w:p>
      <w:pPr>
        <w:spacing w:after="0"/>
        <w:ind w:left="0"/>
        <w:jc w:val="both"/>
      </w:pPr>
      <w:r>
        <w:rPr>
          <w:rFonts w:ascii="Times New Roman"/>
          <w:b w:val="false"/>
          <w:i w:val="false"/>
          <w:color w:val="000000"/>
          <w:sz w:val="28"/>
        </w:rPr>
        <w:t>
      Для своевременного обеспечения войск по плану снабжения на базах хранения и складах необходимо содержать переходящий запас вещевого имущества в размере 50 % от годовой потребности.В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от годовой (разовой) потребности в этих предметах.</w:t>
      </w:r>
    </w:p>
    <w:bookmarkEnd w:id="125"/>
    <w:bookmarkStart w:name="z132" w:id="126"/>
    <w:p>
      <w:pPr>
        <w:spacing w:after="0"/>
        <w:ind w:left="0"/>
        <w:jc w:val="both"/>
      </w:pPr>
      <w:r>
        <w:rPr>
          <w:rFonts w:ascii="Times New Roman"/>
          <w:b w:val="false"/>
          <w:i w:val="false"/>
          <w:color w:val="000000"/>
          <w:sz w:val="28"/>
        </w:rPr>
        <w:t>
      Участники военных парадов в соответствии с ПП РК (в соответствии с замыслом проводимого мероприятия), торжественных мероприятий, международных переговоров и встреч иностранных делегаций по указанию заместителя Главнокомандующего дополнительно обеспечиваются предметами парадной, полевой формы одежды, обуви, амуниции и знаков различия. Для проведения данных мероприятий допускается закупать форму, обувь, амуницию и знаки различия не установленных образцов. Участникам международных учений по указанию заместителя Главнокомандующего допускается дополнительно выдавать предметы формы одежды и обуви по данной норме.</w:t>
      </w:r>
    </w:p>
    <w:bookmarkEnd w:id="126"/>
    <w:bookmarkStart w:name="z133" w:id="127"/>
    <w:p>
      <w:pPr>
        <w:spacing w:after="0"/>
        <w:ind w:left="0"/>
        <w:jc w:val="both"/>
      </w:pPr>
      <w:r>
        <w:rPr>
          <w:rFonts w:ascii="Times New Roman"/>
          <w:b w:val="false"/>
          <w:i w:val="false"/>
          <w:color w:val="000000"/>
          <w:sz w:val="28"/>
        </w:rPr>
        <w:t>
      1. Является инвентарным имуществом.</w:t>
      </w:r>
    </w:p>
    <w:bookmarkEnd w:id="127"/>
    <w:bookmarkStart w:name="z134" w:id="128"/>
    <w:p>
      <w:pPr>
        <w:spacing w:after="0"/>
        <w:ind w:left="0"/>
        <w:jc w:val="left"/>
      </w:pPr>
      <w:r>
        <w:rPr>
          <w:rFonts w:ascii="Times New Roman"/>
          <w:b/>
          <w:i w:val="false"/>
          <w:color w:val="000000"/>
        </w:rPr>
        <w:t xml:space="preserve"> Норма № 17 снабжения техническим обмундированием инженерно-технического состава авиации</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одного человека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носки в районах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жарким климатом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холодным и умеренным климатом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Специальная одежда и имущество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комбинированная с меховым воротником с подстежкой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Полукомбинезон с утеплителем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шерстяной технический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Костюм хлопчатобумажный летний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зимние на меху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технические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с шумозаглушками зимний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с шумозаглушками летний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хлопчатобумажный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на меху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кожаные на меху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установленного цвета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установленного цвета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Сандалеты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закрытый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Шлем-маска шерстяная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35" w:id="129"/>
    <w:p>
      <w:pPr>
        <w:spacing w:after="0"/>
        <w:ind w:left="0"/>
        <w:jc w:val="both"/>
      </w:pPr>
      <w:r>
        <w:rPr>
          <w:rFonts w:ascii="Times New Roman"/>
          <w:b w:val="false"/>
          <w:i w:val="false"/>
          <w:color w:val="000000"/>
          <w:sz w:val="28"/>
        </w:rPr>
        <w:t>
      Примечание:</w:t>
      </w:r>
    </w:p>
    <w:bookmarkEnd w:id="129"/>
    <w:bookmarkStart w:name="z136" w:id="130"/>
    <w:p>
      <w:pPr>
        <w:spacing w:after="0"/>
        <w:ind w:left="0"/>
        <w:jc w:val="both"/>
      </w:pPr>
      <w:r>
        <w:rPr>
          <w:rFonts w:ascii="Times New Roman"/>
          <w:b w:val="false"/>
          <w:i w:val="false"/>
          <w:color w:val="000000"/>
          <w:sz w:val="28"/>
        </w:rPr>
        <w:t>
      Для своевременного обеспечения войск по плану снабжения на базах хранения и складах необходимо содержать переходящий запас вещевого имущества в размере 50 % от годовой потребности.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от годовой (разовой) потребности в этих предметах.</w:t>
      </w:r>
    </w:p>
    <w:bookmarkEnd w:id="130"/>
    <w:bookmarkStart w:name="z137" w:id="131"/>
    <w:p>
      <w:pPr>
        <w:spacing w:after="0"/>
        <w:ind w:left="0"/>
        <w:jc w:val="both"/>
      </w:pPr>
      <w:r>
        <w:rPr>
          <w:rFonts w:ascii="Times New Roman"/>
          <w:b w:val="false"/>
          <w:i w:val="false"/>
          <w:color w:val="000000"/>
          <w:sz w:val="28"/>
        </w:rPr>
        <w:t>
      Участники военных парадов в соответствии с ПП РК (в соответствии с замыслом проводимого мероприятия), торжественных мероприятий, международных переговоров и встреч иностранных делегаций по указанию заместителя Главнокомандующего дополнительно обеспечиваются предметами парадной, полевой формы одежды, обуви, амуниции и знаков различия. Для проведения данных мероприятий допускается закупать форму, обувь, амуницию и знаки различия не установленных образцов. Участникам международных учений по указанию заместителя Главнокомандующего допускается дополнительно выдавать предметы формы одежды и обуви по данной норме.</w:t>
      </w:r>
    </w:p>
    <w:bookmarkEnd w:id="131"/>
    <w:bookmarkStart w:name="z138" w:id="132"/>
    <w:p>
      <w:pPr>
        <w:spacing w:after="0"/>
        <w:ind w:left="0"/>
        <w:jc w:val="both"/>
      </w:pPr>
      <w:r>
        <w:rPr>
          <w:rFonts w:ascii="Times New Roman"/>
          <w:b w:val="false"/>
          <w:i w:val="false"/>
          <w:color w:val="000000"/>
          <w:sz w:val="28"/>
        </w:rPr>
        <w:t>
      1. Является инвентарным имуществом.</w:t>
      </w:r>
    </w:p>
    <w:bookmarkEnd w:id="132"/>
    <w:bookmarkStart w:name="z139" w:id="133"/>
    <w:p>
      <w:pPr>
        <w:spacing w:after="0"/>
        <w:ind w:left="0"/>
        <w:jc w:val="left"/>
      </w:pPr>
      <w:r>
        <w:rPr>
          <w:rFonts w:ascii="Times New Roman"/>
          <w:b/>
          <w:i w:val="false"/>
          <w:color w:val="000000"/>
        </w:rPr>
        <w:t xml:space="preserve"> Норма №18 снабжения военнослужащих для санитарно-гигиенических надобностей</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средств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Обеспечиваемые контингенты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Рядовой и сержантский состав по призыву, курсанты военных учебных заведений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Военнообязанные, призванные на воинские сборы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Повара воинских частей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работники военно-медицинских (медицинских) и ветеринарных подразделений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Личному составу плановых (сквозных) караулов (на каждый караул)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воинских частей связанные с загрязняющими работами: механики, мотористы, водители, экипажи боевых машин, рабочие мастерских и складов, дезинфекторы, инструктора и вожатые служебных собак, слесаря, кузнецы, вулканизаторщики, сапожники, токари, аккумуляторщики, штукатуры, каменщики, сапҰры, маляры, наборщики типографий, печатники, кочегары, истопники, дизелисты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 твердое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на 1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туалетная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 на 1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зубная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тюбик, на 1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хозяйственное твердое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на 1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 бритвенный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1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зубная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6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банный (мочалка)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6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для туалетных принадлежностей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 для щетки зубной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 для мыла туалетного (мыльница)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Книпсеры для ногтей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карманное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Расческа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резиновые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на 1 неделю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40" w:id="134"/>
    <w:p>
      <w:pPr>
        <w:spacing w:after="0"/>
        <w:ind w:left="0"/>
        <w:jc w:val="both"/>
      </w:pPr>
      <w:r>
        <w:rPr>
          <w:rFonts w:ascii="Times New Roman"/>
          <w:b w:val="false"/>
          <w:i w:val="false"/>
          <w:color w:val="000000"/>
          <w:sz w:val="28"/>
        </w:rPr>
        <w:t>
      Примечание:</w:t>
      </w:r>
    </w:p>
    <w:bookmarkEnd w:id="134"/>
    <w:bookmarkStart w:name="z141" w:id="135"/>
    <w:p>
      <w:pPr>
        <w:spacing w:after="0"/>
        <w:ind w:left="0"/>
        <w:jc w:val="both"/>
      </w:pPr>
      <w:r>
        <w:rPr>
          <w:rFonts w:ascii="Times New Roman"/>
          <w:b w:val="false"/>
          <w:i w:val="false"/>
          <w:color w:val="000000"/>
          <w:sz w:val="28"/>
        </w:rPr>
        <w:t>
      Для своевременного обеспечения войск необходимо содержать переходящий запас на центральных базах и складах - до 50 %, а в воинских частях - до 10% от годовой потребности.</w:t>
      </w:r>
    </w:p>
    <w:bookmarkEnd w:id="135"/>
    <w:bookmarkStart w:name="z142" w:id="136"/>
    <w:p>
      <w:pPr>
        <w:spacing w:after="0"/>
        <w:ind w:left="0"/>
        <w:jc w:val="both"/>
      </w:pPr>
      <w:r>
        <w:rPr>
          <w:rFonts w:ascii="Times New Roman"/>
          <w:b w:val="false"/>
          <w:i w:val="false"/>
          <w:color w:val="000000"/>
          <w:sz w:val="28"/>
        </w:rPr>
        <w:t>
      1. Номинальная масса одного куска мыла туалетного твердого - 100 грамм.</w:t>
      </w:r>
    </w:p>
    <w:bookmarkEnd w:id="136"/>
    <w:bookmarkStart w:name="z143" w:id="137"/>
    <w:p>
      <w:pPr>
        <w:spacing w:after="0"/>
        <w:ind w:left="0"/>
        <w:jc w:val="both"/>
      </w:pPr>
      <w:r>
        <w:rPr>
          <w:rFonts w:ascii="Times New Roman"/>
          <w:b w:val="false"/>
          <w:i w:val="false"/>
          <w:color w:val="000000"/>
          <w:sz w:val="28"/>
        </w:rPr>
        <w:t>
      2. При отсутствии мыла туалетного твердого допускается заменять его мылом хозяйственным твердым.</w:t>
      </w:r>
    </w:p>
    <w:bookmarkEnd w:id="137"/>
    <w:bookmarkStart w:name="z144" w:id="138"/>
    <w:p>
      <w:pPr>
        <w:spacing w:after="0"/>
        <w:ind w:left="0"/>
        <w:jc w:val="both"/>
      </w:pPr>
      <w:r>
        <w:rPr>
          <w:rFonts w:ascii="Times New Roman"/>
          <w:b w:val="false"/>
          <w:i w:val="false"/>
          <w:color w:val="000000"/>
          <w:sz w:val="28"/>
        </w:rPr>
        <w:t>
      3. Длина одного рулона туалетной бумаги - не менее 50 метров (+/- 5 см).</w:t>
      </w:r>
    </w:p>
    <w:bookmarkEnd w:id="138"/>
    <w:bookmarkStart w:name="z145" w:id="139"/>
    <w:p>
      <w:pPr>
        <w:spacing w:after="0"/>
        <w:ind w:left="0"/>
        <w:jc w:val="both"/>
      </w:pPr>
      <w:r>
        <w:rPr>
          <w:rFonts w:ascii="Times New Roman"/>
          <w:b w:val="false"/>
          <w:i w:val="false"/>
          <w:color w:val="000000"/>
          <w:sz w:val="28"/>
        </w:rPr>
        <w:t>
      4. Объем одного тюбика пасты зубной - не менее 90 грамм.</w:t>
      </w:r>
    </w:p>
    <w:bookmarkEnd w:id="139"/>
    <w:bookmarkStart w:name="z146" w:id="140"/>
    <w:p>
      <w:pPr>
        <w:spacing w:after="0"/>
        <w:ind w:left="0"/>
        <w:jc w:val="both"/>
      </w:pPr>
      <w:r>
        <w:rPr>
          <w:rFonts w:ascii="Times New Roman"/>
          <w:b w:val="false"/>
          <w:i w:val="false"/>
          <w:color w:val="000000"/>
          <w:sz w:val="28"/>
        </w:rPr>
        <w:t>
      5. При отсутствии мыла хозяйственного твердого допускается заменять его мылом туалетным твердым.</w:t>
      </w:r>
    </w:p>
    <w:bookmarkEnd w:id="140"/>
    <w:bookmarkStart w:name="z147" w:id="141"/>
    <w:p>
      <w:pPr>
        <w:spacing w:after="0"/>
        <w:ind w:left="0"/>
        <w:jc w:val="both"/>
      </w:pPr>
      <w:r>
        <w:rPr>
          <w:rFonts w:ascii="Times New Roman"/>
          <w:b w:val="false"/>
          <w:i w:val="false"/>
          <w:color w:val="000000"/>
          <w:sz w:val="28"/>
        </w:rPr>
        <w:t>
      6. Выдается в места общего пользования.</w:t>
      </w:r>
    </w:p>
    <w:bookmarkEnd w:id="141"/>
    <w:bookmarkStart w:name="z148" w:id="142"/>
    <w:p>
      <w:pPr>
        <w:spacing w:after="0"/>
        <w:ind w:left="0"/>
        <w:jc w:val="both"/>
      </w:pPr>
      <w:r>
        <w:rPr>
          <w:rFonts w:ascii="Times New Roman"/>
          <w:b w:val="false"/>
          <w:i w:val="false"/>
          <w:color w:val="000000"/>
          <w:sz w:val="28"/>
        </w:rPr>
        <w:t>
      7. Курсантам военных учебных заведений сумка для туалетных принадлежностей, футляр для щетки зубной, футляр для мыла туалетного (мыльница) книпсеры для ногтей, зеркало карманное, расческа выдаются по 1 штуке на 1 год, а рядовому и сержантскому составу по призыву на срок службы.</w:t>
      </w:r>
    </w:p>
    <w:bookmarkEnd w:id="142"/>
    <w:bookmarkStart w:name="z149" w:id="143"/>
    <w:p>
      <w:pPr>
        <w:spacing w:after="0"/>
        <w:ind w:left="0"/>
        <w:jc w:val="both"/>
      </w:pPr>
      <w:r>
        <w:rPr>
          <w:rFonts w:ascii="Times New Roman"/>
          <w:b w:val="false"/>
          <w:i w:val="false"/>
          <w:color w:val="000000"/>
          <w:sz w:val="28"/>
        </w:rPr>
        <w:t>
      8. Для проведения ежедневной уборки в казарменных помещениях.</w:t>
      </w:r>
    </w:p>
    <w:bookmarkEnd w:id="143"/>
    <w:bookmarkStart w:name="z150" w:id="144"/>
    <w:p>
      <w:pPr>
        <w:spacing w:after="0"/>
        <w:ind w:left="0"/>
        <w:jc w:val="left"/>
      </w:pPr>
      <w:r>
        <w:rPr>
          <w:rFonts w:ascii="Times New Roman"/>
          <w:b/>
          <w:i w:val="false"/>
          <w:color w:val="000000"/>
        </w:rPr>
        <w:t xml:space="preserve"> Норма №19 снабжения моющими средствами для стирки имущества вещевой службы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Вещевое имущество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Постельное белье (наволочка, простынь, пододеяльник, полотенце), внутренние наметы палаток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трусы, нательное и теплое белье, обмундирование, специальная одежда, санитарно-хозяйственное имущество</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Стиральный порошок, грамм (на 1 кг сухого белья)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Отбеливатель, грамм (на 1 кг сухого белья)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51" w:id="145"/>
    <w:p>
      <w:pPr>
        <w:spacing w:after="0"/>
        <w:ind w:left="0"/>
        <w:jc w:val="both"/>
      </w:pPr>
      <w:r>
        <w:rPr>
          <w:rFonts w:ascii="Times New Roman"/>
          <w:b w:val="false"/>
          <w:i w:val="false"/>
          <w:color w:val="000000"/>
          <w:sz w:val="28"/>
        </w:rPr>
        <w:t>
      Примечание:</w:t>
      </w:r>
    </w:p>
    <w:bookmarkEnd w:id="145"/>
    <w:bookmarkStart w:name="z152" w:id="146"/>
    <w:p>
      <w:pPr>
        <w:spacing w:after="0"/>
        <w:ind w:left="0"/>
        <w:jc w:val="both"/>
      </w:pPr>
      <w:r>
        <w:rPr>
          <w:rFonts w:ascii="Times New Roman"/>
          <w:b w:val="false"/>
          <w:i w:val="false"/>
          <w:color w:val="000000"/>
          <w:sz w:val="28"/>
        </w:rPr>
        <w:t>
      Для своевременного обеспечения войск необходимо содержать переходящий запас на центральных базах и складах - до 50% и неснижаемого запаса в размере 30 % от годовой потребности.</w:t>
      </w:r>
    </w:p>
    <w:bookmarkEnd w:id="146"/>
    <w:bookmarkStart w:name="z153" w:id="147"/>
    <w:p>
      <w:pPr>
        <w:spacing w:after="0"/>
        <w:ind w:left="0"/>
        <w:jc w:val="both"/>
      </w:pPr>
      <w:r>
        <w:rPr>
          <w:rFonts w:ascii="Times New Roman"/>
          <w:b w:val="false"/>
          <w:i w:val="false"/>
          <w:color w:val="000000"/>
          <w:sz w:val="28"/>
        </w:rPr>
        <w:t>
      При стирке вещевого имущества в стиральных машинах моющие средства отпускаются по данной норме снабжения</w:t>
      </w:r>
    </w:p>
    <w:bookmarkEnd w:id="147"/>
    <w:bookmarkStart w:name="z154" w:id="148"/>
    <w:p>
      <w:pPr>
        <w:spacing w:after="0"/>
        <w:ind w:left="0"/>
        <w:jc w:val="both"/>
      </w:pPr>
      <w:r>
        <w:rPr>
          <w:rFonts w:ascii="Times New Roman"/>
          <w:b w:val="false"/>
          <w:i w:val="false"/>
          <w:color w:val="000000"/>
          <w:sz w:val="28"/>
        </w:rPr>
        <w:t>
      Объем стирки белья и обмундирования на одного военнослужащего в месяц составляет (данные для проведения расчҰтов, при стирке белья используется фактическая масса сухого вещевого имущества):</w:t>
      </w:r>
    </w:p>
    <w:bookmarkEnd w:id="148"/>
    <w:bookmarkStart w:name="z155" w:id="149"/>
    <w:p>
      <w:pPr>
        <w:spacing w:after="0"/>
        <w:ind w:left="0"/>
        <w:jc w:val="both"/>
      </w:pPr>
      <w:r>
        <w:rPr>
          <w:rFonts w:ascii="Times New Roman"/>
          <w:b w:val="false"/>
          <w:i w:val="false"/>
          <w:color w:val="000000"/>
          <w:sz w:val="28"/>
        </w:rPr>
        <w:t>
      1. На одного рядового и сержантского состава по призыву, курсанта военного учебного заведения (рабочая форма одежды, постельное и нательное белье):</w:t>
      </w:r>
    </w:p>
    <w:bookmarkEnd w:id="149"/>
    <w:bookmarkStart w:name="z156" w:id="150"/>
    <w:p>
      <w:pPr>
        <w:spacing w:after="0"/>
        <w:ind w:left="0"/>
        <w:jc w:val="both"/>
      </w:pPr>
      <w:r>
        <w:rPr>
          <w:rFonts w:ascii="Times New Roman"/>
          <w:b w:val="false"/>
          <w:i w:val="false"/>
          <w:color w:val="000000"/>
          <w:sz w:val="28"/>
        </w:rPr>
        <w:t>
      в летний период – не более 7,5 кг;</w:t>
      </w:r>
    </w:p>
    <w:bookmarkEnd w:id="150"/>
    <w:bookmarkStart w:name="z157" w:id="151"/>
    <w:p>
      <w:pPr>
        <w:spacing w:after="0"/>
        <w:ind w:left="0"/>
        <w:jc w:val="both"/>
      </w:pPr>
      <w:r>
        <w:rPr>
          <w:rFonts w:ascii="Times New Roman"/>
          <w:b w:val="false"/>
          <w:i w:val="false"/>
          <w:color w:val="000000"/>
          <w:sz w:val="28"/>
        </w:rPr>
        <w:t>
      в зимний период – не более 11,0 кг.</w:t>
      </w:r>
    </w:p>
    <w:bookmarkEnd w:id="151"/>
    <w:bookmarkStart w:name="z158" w:id="152"/>
    <w:p>
      <w:pPr>
        <w:spacing w:after="0"/>
        <w:ind w:left="0"/>
        <w:jc w:val="both"/>
      </w:pPr>
      <w:r>
        <w:rPr>
          <w:rFonts w:ascii="Times New Roman"/>
          <w:b w:val="false"/>
          <w:i w:val="false"/>
          <w:color w:val="000000"/>
          <w:sz w:val="28"/>
        </w:rPr>
        <w:t>
      На одного рядового и сержантского состава по призыву, курсанта военного учебного заведения (летнее полевое или специальное обмундирование):</w:t>
      </w:r>
    </w:p>
    <w:bookmarkEnd w:id="152"/>
    <w:bookmarkStart w:name="z159" w:id="153"/>
    <w:p>
      <w:pPr>
        <w:spacing w:after="0"/>
        <w:ind w:left="0"/>
        <w:jc w:val="both"/>
      </w:pPr>
      <w:r>
        <w:rPr>
          <w:rFonts w:ascii="Times New Roman"/>
          <w:b w:val="false"/>
          <w:i w:val="false"/>
          <w:color w:val="000000"/>
          <w:sz w:val="28"/>
        </w:rPr>
        <w:t>
      в летний период – не более 2,5 кг;</w:t>
      </w:r>
    </w:p>
    <w:bookmarkEnd w:id="153"/>
    <w:bookmarkStart w:name="z160" w:id="154"/>
    <w:p>
      <w:pPr>
        <w:spacing w:after="0"/>
        <w:ind w:left="0"/>
        <w:jc w:val="both"/>
      </w:pPr>
      <w:r>
        <w:rPr>
          <w:rFonts w:ascii="Times New Roman"/>
          <w:b w:val="false"/>
          <w:i w:val="false"/>
          <w:color w:val="000000"/>
          <w:sz w:val="28"/>
        </w:rPr>
        <w:t>
      в зимний период – не более 1,5 кг.</w:t>
      </w:r>
    </w:p>
    <w:bookmarkEnd w:id="154"/>
    <w:bookmarkStart w:name="z161" w:id="155"/>
    <w:p>
      <w:pPr>
        <w:spacing w:after="0"/>
        <w:ind w:left="0"/>
        <w:jc w:val="both"/>
      </w:pPr>
      <w:r>
        <w:rPr>
          <w:rFonts w:ascii="Times New Roman"/>
          <w:b w:val="false"/>
          <w:i w:val="false"/>
          <w:color w:val="000000"/>
          <w:sz w:val="28"/>
        </w:rPr>
        <w:t>
      2. Медицинским подразделениям (лазаретам, пунктам) на 1 койку – 17 кг в месяц.</w:t>
      </w:r>
    </w:p>
    <w:bookmarkEnd w:id="155"/>
    <w:bookmarkStart w:name="z162" w:id="156"/>
    <w:p>
      <w:pPr>
        <w:spacing w:after="0"/>
        <w:ind w:left="0"/>
        <w:jc w:val="both"/>
      </w:pPr>
      <w:r>
        <w:rPr>
          <w:rFonts w:ascii="Times New Roman"/>
          <w:b w:val="false"/>
          <w:i w:val="false"/>
          <w:color w:val="000000"/>
          <w:sz w:val="28"/>
        </w:rPr>
        <w:t>
      3. Нормы стирки специальной одежды в месяц:</w:t>
      </w:r>
    </w:p>
    <w:bookmarkEnd w:id="156"/>
    <w:bookmarkStart w:name="z163" w:id="157"/>
    <w:p>
      <w:pPr>
        <w:spacing w:after="0"/>
        <w:ind w:left="0"/>
        <w:jc w:val="both"/>
      </w:pPr>
      <w:r>
        <w:rPr>
          <w:rFonts w:ascii="Times New Roman"/>
          <w:b w:val="false"/>
          <w:i w:val="false"/>
          <w:color w:val="000000"/>
          <w:sz w:val="28"/>
        </w:rPr>
        <w:t>
      на одного медицинского работника – 2,5 кг;</w:t>
      </w:r>
    </w:p>
    <w:bookmarkEnd w:id="157"/>
    <w:bookmarkStart w:name="z164" w:id="158"/>
    <w:p>
      <w:pPr>
        <w:spacing w:after="0"/>
        <w:ind w:left="0"/>
        <w:jc w:val="both"/>
      </w:pPr>
      <w:r>
        <w:rPr>
          <w:rFonts w:ascii="Times New Roman"/>
          <w:b w:val="false"/>
          <w:i w:val="false"/>
          <w:color w:val="000000"/>
          <w:sz w:val="28"/>
        </w:rPr>
        <w:t>
      на одного военнослужащего (рабочего), занятого на работах в продовольственной службе – 13 кг;</w:t>
      </w:r>
    </w:p>
    <w:bookmarkEnd w:id="158"/>
    <w:bookmarkStart w:name="z165" w:id="159"/>
    <w:p>
      <w:pPr>
        <w:spacing w:after="0"/>
        <w:ind w:left="0"/>
        <w:jc w:val="both"/>
      </w:pPr>
      <w:r>
        <w:rPr>
          <w:rFonts w:ascii="Times New Roman"/>
          <w:b w:val="false"/>
          <w:i w:val="false"/>
          <w:color w:val="000000"/>
          <w:sz w:val="28"/>
        </w:rPr>
        <w:t>
      на штатную должность, на которую положена специальная одежда – 1 кг.</w:t>
      </w:r>
    </w:p>
    <w:bookmarkEnd w:id="159"/>
    <w:bookmarkStart w:name="z166" w:id="160"/>
    <w:p>
      <w:pPr>
        <w:spacing w:after="0"/>
        <w:ind w:left="0"/>
        <w:jc w:val="both"/>
      </w:pPr>
      <w:r>
        <w:rPr>
          <w:rFonts w:ascii="Times New Roman"/>
          <w:b w:val="false"/>
          <w:i w:val="false"/>
          <w:color w:val="000000"/>
          <w:sz w:val="28"/>
        </w:rPr>
        <w:t xml:space="preserve">
      4. ОбъҰм обработки белья в год на одного работника прачечной составляет – 13 260 кг. </w:t>
      </w:r>
    </w:p>
    <w:bookmarkEnd w:id="160"/>
    <w:bookmarkStart w:name="z167" w:id="161"/>
    <w:p>
      <w:pPr>
        <w:spacing w:after="0"/>
        <w:ind w:left="0"/>
        <w:jc w:val="both"/>
      </w:pPr>
      <w:r>
        <w:rPr>
          <w:rFonts w:ascii="Times New Roman"/>
          <w:b w:val="false"/>
          <w:i w:val="false"/>
          <w:color w:val="000000"/>
          <w:sz w:val="28"/>
        </w:rPr>
        <w:t>
      5. На одного военнослужащего по контракту и офицеров, при выдаче ему постельного белья -4 кг.</w:t>
      </w:r>
    </w:p>
    <w:bookmarkEnd w:id="161"/>
    <w:bookmarkStart w:name="z168" w:id="162"/>
    <w:p>
      <w:pPr>
        <w:spacing w:after="0"/>
        <w:ind w:left="0"/>
        <w:jc w:val="both"/>
      </w:pPr>
      <w:r>
        <w:rPr>
          <w:rFonts w:ascii="Times New Roman"/>
          <w:b w:val="false"/>
          <w:i w:val="false"/>
          <w:color w:val="000000"/>
          <w:sz w:val="28"/>
        </w:rPr>
        <w:t>
      6. Стирка внутренних наметов палаток осуществляется по мере их загрязнения.</w:t>
      </w:r>
    </w:p>
    <w:bookmarkEnd w:id="162"/>
    <w:bookmarkStart w:name="z169" w:id="163"/>
    <w:p>
      <w:pPr>
        <w:spacing w:after="0"/>
        <w:ind w:left="0"/>
        <w:jc w:val="left"/>
      </w:pPr>
      <w:r>
        <w:rPr>
          <w:rFonts w:ascii="Times New Roman"/>
          <w:b/>
          <w:i w:val="false"/>
          <w:color w:val="000000"/>
        </w:rPr>
        <w:t xml:space="preserve"> Норма №20 снабжения материалами для текущего и среднего ремонта обмундирования и обуви военнослужащих</w:t>
      </w:r>
    </w:p>
    <w:bookmarkEnd w:id="163"/>
    <w:bookmarkStart w:name="z170" w:id="164"/>
    <w:p>
      <w:pPr>
        <w:spacing w:after="0"/>
        <w:ind w:left="0"/>
        <w:jc w:val="left"/>
      </w:pPr>
      <w:r>
        <w:rPr>
          <w:rFonts w:ascii="Times New Roman"/>
          <w:b/>
          <w:i w:val="false"/>
          <w:color w:val="000000"/>
        </w:rPr>
        <w:t xml:space="preserve"> Раздел 1. Мелкий ремонт</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одного человека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Для ремонта и ухода за обувью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 синтетический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г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обувной черный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Шнурки обувные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для обувных принадлежностей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хозяйственный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обувная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Для ремонта и ухода за обмундированием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ручные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 30 черного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 30 защитного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 30 белого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одежная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71" w:id="165"/>
    <w:p>
      <w:pPr>
        <w:spacing w:after="0"/>
        <w:ind w:left="0"/>
        <w:jc w:val="left"/>
      </w:pPr>
      <w:r>
        <w:rPr>
          <w:rFonts w:ascii="Times New Roman"/>
          <w:b/>
          <w:i w:val="false"/>
          <w:color w:val="000000"/>
        </w:rPr>
        <w:t xml:space="preserve"> Раздел 2. Средний ремонт</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одного человека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Для ремонта обмундирования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Ветошь (разная)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 синтетический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гр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армированные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72" w:id="166"/>
    <w:p>
      <w:pPr>
        <w:spacing w:after="0"/>
        <w:ind w:left="0"/>
        <w:jc w:val="both"/>
      </w:pPr>
      <w:r>
        <w:rPr>
          <w:rFonts w:ascii="Times New Roman"/>
          <w:b w:val="false"/>
          <w:i w:val="false"/>
          <w:color w:val="000000"/>
          <w:sz w:val="28"/>
        </w:rPr>
        <w:t>
      Примечания:</w:t>
      </w:r>
    </w:p>
    <w:bookmarkEnd w:id="166"/>
    <w:bookmarkStart w:name="z173" w:id="167"/>
    <w:p>
      <w:pPr>
        <w:spacing w:after="0"/>
        <w:ind w:left="0"/>
        <w:jc w:val="both"/>
      </w:pPr>
      <w:r>
        <w:rPr>
          <w:rFonts w:ascii="Times New Roman"/>
          <w:b w:val="false"/>
          <w:i w:val="false"/>
          <w:color w:val="000000"/>
          <w:sz w:val="28"/>
        </w:rPr>
        <w:t>
      Для своевременного обеспечения войск необходимо содержать переходящий запас на центральных базах и складах - до 50%, а воинских частях – до 30% от годовой потребности.</w:t>
      </w:r>
    </w:p>
    <w:bookmarkEnd w:id="167"/>
    <w:bookmarkStart w:name="z174" w:id="168"/>
    <w:p>
      <w:pPr>
        <w:spacing w:after="0"/>
        <w:ind w:left="0"/>
        <w:jc w:val="both"/>
      </w:pPr>
      <w:r>
        <w:rPr>
          <w:rFonts w:ascii="Times New Roman"/>
          <w:b w:val="false"/>
          <w:i w:val="false"/>
          <w:color w:val="000000"/>
          <w:sz w:val="28"/>
        </w:rPr>
        <w:t>
      По данной норме обеспечиваются рядовые и сержантский состав по призыву, курсанты военного учебного заведения, военнообязанные призванным на воинские сборы.</w:t>
      </w:r>
    </w:p>
    <w:bookmarkEnd w:id="168"/>
    <w:bookmarkStart w:name="z175" w:id="169"/>
    <w:p>
      <w:pPr>
        <w:spacing w:after="0"/>
        <w:ind w:left="0"/>
        <w:jc w:val="both"/>
      </w:pPr>
      <w:r>
        <w:rPr>
          <w:rFonts w:ascii="Times New Roman"/>
          <w:b w:val="false"/>
          <w:i w:val="false"/>
          <w:color w:val="000000"/>
          <w:sz w:val="28"/>
        </w:rPr>
        <w:t>
      1. Щетка одежная выдается на 1 роту по 8 штук на 1 год.</w:t>
      </w:r>
    </w:p>
    <w:bookmarkEnd w:id="169"/>
    <w:bookmarkStart w:name="z176" w:id="170"/>
    <w:p>
      <w:pPr>
        <w:spacing w:after="0"/>
        <w:ind w:left="0"/>
        <w:jc w:val="both"/>
      </w:pPr>
      <w:r>
        <w:rPr>
          <w:rFonts w:ascii="Times New Roman"/>
          <w:b w:val="false"/>
          <w:i w:val="false"/>
          <w:color w:val="000000"/>
          <w:sz w:val="28"/>
        </w:rPr>
        <w:t>
      2. Длина ниток в одной катушке составляет не менее 200 метров.</w:t>
      </w:r>
    </w:p>
    <w:bookmarkEnd w:id="170"/>
    <w:bookmarkStart w:name="z177" w:id="171"/>
    <w:p>
      <w:pPr>
        <w:spacing w:after="0"/>
        <w:ind w:left="0"/>
        <w:jc w:val="left"/>
      </w:pPr>
      <w:r>
        <w:rPr>
          <w:rFonts w:ascii="Times New Roman"/>
          <w:b/>
          <w:i w:val="false"/>
          <w:color w:val="000000"/>
        </w:rPr>
        <w:t xml:space="preserve"> Норма №21 снабжения прачечным и вспомогательным оборудованием</w:t>
      </w:r>
    </w:p>
    <w:bookmarkEnd w:id="171"/>
    <w:bookmarkStart w:name="z178" w:id="172"/>
    <w:p>
      <w:pPr>
        <w:spacing w:after="0"/>
        <w:ind w:left="0"/>
        <w:jc w:val="left"/>
      </w:pPr>
      <w:r>
        <w:rPr>
          <w:rFonts w:ascii="Times New Roman"/>
          <w:b/>
          <w:i w:val="false"/>
          <w:color w:val="000000"/>
        </w:rPr>
        <w:t xml:space="preserve"> Глава 1. Прачечное оборудование</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оборудования за год в тоннах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Отпускается воинским частям и учреждениям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в годах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стиральная емкостью 50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годового объема стирки белья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стиральная емкостью 25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годового объема стирки белья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стиральная емкостью 10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годового объема стирки белья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стирально-отжимная емкостью 50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годового объема стирки белья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стирально-отжимная емкостью 25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годового объема стирки белья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стирально-отжимная емкостью 10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годового объема стирки белья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стиральная бытовая емкостью до 7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годового объема стирки белья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стиральная бытовая емкостью до 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годового объема стирки белья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стиральная бытовая емкостью до 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годового объема стирки белья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Центрифуга емкостью 50 кг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годового объема стирки белья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 емкостью 25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годового объема стирки белья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 емкостью 10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годового объема стирки белья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Сушильная машина (барабан) емкостью 50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годового объема стирки белья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Сушильная машина (барабан) емкостью 25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годового объема стирки белья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Сушильная машина (барабан) емкостью 10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годового объема стирки белья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Сушильная машина (барабан) емкостью 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годового объема стирки белья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3"/>
          <w:p>
            <w:pPr>
              <w:spacing w:after="20"/>
              <w:ind w:left="20"/>
              <w:jc w:val="both"/>
            </w:pPr>
            <w:r>
              <w:rPr>
                <w:rFonts w:ascii="Times New Roman"/>
                <w:b w:val="false"/>
                <w:i w:val="false"/>
                <w:color w:val="000000"/>
                <w:sz w:val="20"/>
              </w:rPr>
              <w:t>
Гладильный каток (пресс) производительностью до</w:t>
            </w:r>
          </w:p>
          <w:bookmarkEnd w:id="173"/>
          <w:p>
            <w:pPr>
              <w:spacing w:after="20"/>
              <w:ind w:left="20"/>
              <w:jc w:val="both"/>
            </w:pPr>
            <w:r>
              <w:rPr>
                <w:rFonts w:ascii="Times New Roman"/>
                <w:b w:val="false"/>
                <w:i w:val="false"/>
                <w:color w:val="000000"/>
                <w:sz w:val="20"/>
              </w:rPr>
              <w:t>
50 кг/час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годового объема стирки белья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4"/>
          <w:p>
            <w:pPr>
              <w:spacing w:after="20"/>
              <w:ind w:left="20"/>
              <w:jc w:val="both"/>
            </w:pPr>
            <w:r>
              <w:rPr>
                <w:rFonts w:ascii="Times New Roman"/>
                <w:b w:val="false"/>
                <w:i w:val="false"/>
                <w:color w:val="000000"/>
                <w:sz w:val="20"/>
              </w:rPr>
              <w:t>
Гладильный каток (пресс) производительностью до</w:t>
            </w:r>
          </w:p>
          <w:bookmarkEnd w:id="174"/>
          <w:p>
            <w:pPr>
              <w:spacing w:after="20"/>
              <w:ind w:left="20"/>
              <w:jc w:val="both"/>
            </w:pPr>
            <w:r>
              <w:rPr>
                <w:rFonts w:ascii="Times New Roman"/>
                <w:b w:val="false"/>
                <w:i w:val="false"/>
                <w:color w:val="000000"/>
                <w:sz w:val="20"/>
              </w:rPr>
              <w:t>
25 кг/час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годового объема стирки белья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r>
    </w:tbl>
    <w:bookmarkStart w:name="z181" w:id="175"/>
    <w:p>
      <w:pPr>
        <w:spacing w:after="0"/>
        <w:ind w:left="0"/>
        <w:jc w:val="left"/>
      </w:pPr>
      <w:r>
        <w:rPr>
          <w:rFonts w:ascii="Times New Roman"/>
          <w:b/>
          <w:i w:val="false"/>
          <w:color w:val="000000"/>
        </w:rPr>
        <w:t xml:space="preserve"> Глава 2. Вспомогательное оборудование</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Отпускается воинским частям и учреждениям численностью: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в годах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301-700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и более человек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гладильная бытовая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для белья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Прикорытный или дезинфекционный бучильник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 для моющего раствора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Замочный чан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Корыто оцинкованное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стиральная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оцинкованное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 для кипячения белья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Утюг электрический промышленный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Прищепки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товарные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176"/>
    <w:p>
      <w:pPr>
        <w:spacing w:after="0"/>
        <w:ind w:left="0"/>
        <w:jc w:val="left"/>
      </w:pPr>
      <w:r>
        <w:rPr>
          <w:rFonts w:ascii="Times New Roman"/>
          <w:b/>
          <w:i w:val="false"/>
          <w:color w:val="000000"/>
        </w:rPr>
        <w:t xml:space="preserve"> Норма №22 снабжения техническими средствами вещевой службы</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технических средств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Отпускается воинским частям и учреждениям численностью</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технических средств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Полевая баня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7"/>
          <w:p>
            <w:pPr>
              <w:spacing w:after="20"/>
              <w:ind w:left="20"/>
              <w:jc w:val="both"/>
            </w:pPr>
            <w:r>
              <w:rPr>
                <w:rFonts w:ascii="Times New Roman"/>
                <w:b w:val="false"/>
                <w:i w:val="false"/>
                <w:color w:val="000000"/>
                <w:sz w:val="20"/>
              </w:rPr>
              <w:t xml:space="preserve">
в соответствии </w:t>
            </w:r>
          </w:p>
          <w:bookmarkEnd w:id="177"/>
          <w:p>
            <w:pPr>
              <w:spacing w:after="20"/>
              <w:ind w:left="20"/>
              <w:jc w:val="both"/>
            </w:pPr>
            <w:r>
              <w:rPr>
                <w:rFonts w:ascii="Times New Roman"/>
                <w:b w:val="false"/>
                <w:i w:val="false"/>
                <w:color w:val="000000"/>
                <w:sz w:val="20"/>
              </w:rPr>
              <w:t>
с паспортными данными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тактико-техническими характеристиками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Полевая прачечная (ММП-2, ММП-2М, МПП-1, МГПП и другие модификации полевых прачечных)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8"/>
          <w:p>
            <w:pPr>
              <w:spacing w:after="20"/>
              <w:ind w:left="20"/>
              <w:jc w:val="both"/>
            </w:pPr>
            <w:r>
              <w:rPr>
                <w:rFonts w:ascii="Times New Roman"/>
                <w:b w:val="false"/>
                <w:i w:val="false"/>
                <w:color w:val="000000"/>
                <w:sz w:val="20"/>
              </w:rPr>
              <w:t xml:space="preserve">
в соответствии </w:t>
            </w:r>
          </w:p>
          <w:bookmarkEnd w:id="178"/>
          <w:p>
            <w:pPr>
              <w:spacing w:after="20"/>
              <w:ind w:left="20"/>
              <w:jc w:val="both"/>
            </w:pPr>
            <w:r>
              <w:rPr>
                <w:rFonts w:ascii="Times New Roman"/>
                <w:b w:val="false"/>
                <w:i w:val="false"/>
                <w:color w:val="000000"/>
                <w:sz w:val="20"/>
              </w:rPr>
              <w:t>
с паспортными данными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тактико-техническими характеристиками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Полевая мастерская по химической чистке обмундирования (ПМХО, ПМХО-М и другие модификации мастерских по химической чистке)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9"/>
          <w:p>
            <w:pPr>
              <w:spacing w:after="20"/>
              <w:ind w:left="20"/>
              <w:jc w:val="both"/>
            </w:pPr>
            <w:r>
              <w:rPr>
                <w:rFonts w:ascii="Times New Roman"/>
                <w:b w:val="false"/>
                <w:i w:val="false"/>
                <w:color w:val="000000"/>
                <w:sz w:val="20"/>
              </w:rPr>
              <w:t xml:space="preserve">
в соответствии </w:t>
            </w:r>
          </w:p>
          <w:bookmarkEnd w:id="179"/>
          <w:p>
            <w:pPr>
              <w:spacing w:after="20"/>
              <w:ind w:left="20"/>
              <w:jc w:val="both"/>
            </w:pPr>
            <w:r>
              <w:rPr>
                <w:rFonts w:ascii="Times New Roman"/>
                <w:b w:val="false"/>
                <w:i w:val="false"/>
                <w:color w:val="000000"/>
                <w:sz w:val="20"/>
              </w:rPr>
              <w:t>
с паспортными данными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тактико-техническими характеристиками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Полевая мастерская по ремонту вещевого имущества (ПРМ-В, ПРМ-В2, ПМВ и другие модификации мастерских по ремонту вещевого имущества)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80"/>
          <w:p>
            <w:pPr>
              <w:spacing w:after="20"/>
              <w:ind w:left="20"/>
              <w:jc w:val="both"/>
            </w:pPr>
            <w:r>
              <w:rPr>
                <w:rFonts w:ascii="Times New Roman"/>
                <w:b w:val="false"/>
                <w:i w:val="false"/>
                <w:color w:val="000000"/>
                <w:sz w:val="20"/>
              </w:rPr>
              <w:t xml:space="preserve">
в соответствии </w:t>
            </w:r>
          </w:p>
          <w:bookmarkEnd w:id="180"/>
          <w:p>
            <w:pPr>
              <w:spacing w:after="20"/>
              <w:ind w:left="20"/>
              <w:jc w:val="both"/>
            </w:pPr>
            <w:r>
              <w:rPr>
                <w:rFonts w:ascii="Times New Roman"/>
                <w:b w:val="false"/>
                <w:i w:val="false"/>
                <w:color w:val="000000"/>
                <w:sz w:val="20"/>
              </w:rPr>
              <w:t>
с паспортными данными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тактико-техническими характеристиками</w:t>
            </w:r>
          </w:p>
        </w:tc>
        <w:tc>
          <w:tcPr>
            <w:tcW w:w="0" w:type="auto"/>
            <w:vMerge/>
            <w:tcBorders>
              <w:top w:val="nil"/>
              <w:left w:val="single" w:color="cfcfcf" w:sz="5"/>
              <w:bottom w:val="single" w:color="cfcfcf" w:sz="5"/>
              <w:right w:val="single" w:color="cfcfcf" w:sz="5"/>
            </w:tcBorders>
          </w:tcPr>
          <w:p/>
        </w:tc>
      </w:tr>
    </w:tbl>
    <w:bookmarkStart w:name="z187" w:id="181"/>
    <w:p>
      <w:pPr>
        <w:spacing w:after="0"/>
        <w:ind w:left="0"/>
        <w:jc w:val="both"/>
      </w:pPr>
      <w:r>
        <w:rPr>
          <w:rFonts w:ascii="Times New Roman"/>
          <w:b w:val="false"/>
          <w:i w:val="false"/>
          <w:color w:val="000000"/>
          <w:sz w:val="28"/>
        </w:rPr>
        <w:t>
      Примечания:</w:t>
      </w:r>
    </w:p>
    <w:bookmarkEnd w:id="181"/>
    <w:bookmarkStart w:name="z188" w:id="182"/>
    <w:p>
      <w:pPr>
        <w:spacing w:after="0"/>
        <w:ind w:left="0"/>
        <w:jc w:val="both"/>
      </w:pPr>
      <w:r>
        <w:rPr>
          <w:rFonts w:ascii="Times New Roman"/>
          <w:b w:val="false"/>
          <w:i w:val="false"/>
          <w:color w:val="000000"/>
          <w:sz w:val="28"/>
        </w:rPr>
        <w:t>
      1. Разрешается эксплуатация дезинфекционно-душевой установки вместо полевой бани.</w:t>
      </w:r>
    </w:p>
    <w:bookmarkEnd w:id="182"/>
    <w:bookmarkStart w:name="z189" w:id="183"/>
    <w:p>
      <w:pPr>
        <w:spacing w:after="0"/>
        <w:ind w:left="0"/>
        <w:jc w:val="both"/>
      </w:pPr>
      <w:r>
        <w:rPr>
          <w:rFonts w:ascii="Times New Roman"/>
          <w:b w:val="false"/>
          <w:i w:val="false"/>
          <w:color w:val="000000"/>
          <w:sz w:val="28"/>
        </w:rPr>
        <w:t>
      2. Выдаются оперативным частям и базам хранения.</w:t>
      </w:r>
    </w:p>
    <w:bookmarkEnd w:id="183"/>
    <w:bookmarkStart w:name="z190" w:id="184"/>
    <w:p>
      <w:pPr>
        <w:spacing w:after="0"/>
        <w:ind w:left="0"/>
        <w:jc w:val="both"/>
      </w:pPr>
      <w:r>
        <w:rPr>
          <w:rFonts w:ascii="Times New Roman"/>
          <w:b w:val="false"/>
          <w:i w:val="false"/>
          <w:color w:val="000000"/>
          <w:sz w:val="28"/>
        </w:rPr>
        <w:t>
      3. Выдаются базам хранения</w:t>
      </w:r>
    </w:p>
    <w:bookmarkEnd w:id="184"/>
    <w:bookmarkStart w:name="z191" w:id="185"/>
    <w:p>
      <w:pPr>
        <w:spacing w:after="0"/>
        <w:ind w:left="0"/>
        <w:jc w:val="left"/>
      </w:pPr>
      <w:r>
        <w:rPr>
          <w:rFonts w:ascii="Times New Roman"/>
          <w:b/>
          <w:i w:val="false"/>
          <w:color w:val="000000"/>
        </w:rPr>
        <w:t xml:space="preserve"> Норма №23 снабжения швейно-обувным оборудованием и инструментом</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оборудование и инструмента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Оборудование и инвентарь для одного портного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швейная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портновские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Утюг электрический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измерительная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Наперсток портновский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ручные (разных размеров)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машинные (разных размеров)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одежная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глажения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Оборудование и инвентарь для одного сапожника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швейная сапожная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сапожный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Шилья прямые разных размеров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Шилья кривые разных размеров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Молоток сапожный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Клещи затяжные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Клещи кусачки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Рашпили прямые сапожные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Рашпили кривые сапожные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сапожная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сапожный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Отвертка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 сапожная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Брусок точильный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Напильник трехгранный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Напильник плоский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Сталька для правки ножей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Ручка винтовая для шильев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Тексодер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измерительная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Глава 3. Оборудование и инвентарь для комнат бытового обслуживания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Утюг электрический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гладильная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Машинка для стрижки волос (электрическая)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парикмахерские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портновские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сапожная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одежная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Сапожный инструмент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Наглядные пособия (плакаты)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 Хозяйственные материалы и инвентарь для вещевых складов (баз хранения)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Шпагат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Ткань упаковочная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хозяйственные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металлический или деревянный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Штампы для клеймения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Краска для клеймения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вскрытия 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92" w:id="186"/>
    <w:p>
      <w:pPr>
        <w:spacing w:after="0"/>
        <w:ind w:left="0"/>
        <w:jc w:val="both"/>
      </w:pPr>
      <w:r>
        <w:rPr>
          <w:rFonts w:ascii="Times New Roman"/>
          <w:b w:val="false"/>
          <w:i w:val="false"/>
          <w:color w:val="000000"/>
          <w:sz w:val="28"/>
        </w:rPr>
        <w:t>
      Примечания:</w:t>
      </w:r>
    </w:p>
    <w:bookmarkEnd w:id="186"/>
    <w:bookmarkStart w:name="z193" w:id="187"/>
    <w:p>
      <w:pPr>
        <w:spacing w:after="0"/>
        <w:ind w:left="0"/>
        <w:jc w:val="both"/>
      </w:pPr>
      <w:r>
        <w:rPr>
          <w:rFonts w:ascii="Times New Roman"/>
          <w:b w:val="false"/>
          <w:i w:val="false"/>
          <w:color w:val="000000"/>
          <w:sz w:val="28"/>
        </w:rPr>
        <w:t>
      Для своевременного обеспечения войск на центральных базах и складах, необходимо содержать переходящий запас в размере до 10% от годовой потребности.</w:t>
      </w:r>
    </w:p>
    <w:bookmarkEnd w:id="187"/>
    <w:bookmarkStart w:name="z194" w:id="188"/>
    <w:p>
      <w:pPr>
        <w:spacing w:after="0"/>
        <w:ind w:left="0"/>
        <w:jc w:val="left"/>
      </w:pPr>
      <w:r>
        <w:rPr>
          <w:rFonts w:ascii="Times New Roman"/>
          <w:b/>
          <w:i w:val="false"/>
          <w:color w:val="000000"/>
        </w:rPr>
        <w:t xml:space="preserve"> Норма №24 снабжения банно-прачечным инвентарем воинских частей и учреждений</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Отпускается воинским частям и учреждениям численностью:</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в годах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301-700 человек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и более человек</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 оцинкованный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оцинкованное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Коврик резиновый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Душевая установка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Машинка стиральная емкостью до 12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Машинка стиральная емкостью от 12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товарные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Весы на полные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r>
    </w:tbl>
    <w:bookmarkStart w:name="z195" w:id="189"/>
    <w:p>
      <w:pPr>
        <w:spacing w:after="0"/>
        <w:ind w:left="0"/>
        <w:jc w:val="both"/>
      </w:pPr>
      <w:r>
        <w:rPr>
          <w:rFonts w:ascii="Times New Roman"/>
          <w:b w:val="false"/>
          <w:i w:val="false"/>
          <w:color w:val="000000"/>
          <w:sz w:val="28"/>
        </w:rPr>
        <w:t>
      Примечания:</w:t>
      </w:r>
    </w:p>
    <w:bookmarkEnd w:id="189"/>
    <w:bookmarkStart w:name="z196" w:id="190"/>
    <w:p>
      <w:pPr>
        <w:spacing w:after="0"/>
        <w:ind w:left="0"/>
        <w:jc w:val="both"/>
      </w:pPr>
      <w:r>
        <w:rPr>
          <w:rFonts w:ascii="Times New Roman"/>
          <w:b w:val="false"/>
          <w:i w:val="false"/>
          <w:color w:val="000000"/>
          <w:sz w:val="28"/>
        </w:rPr>
        <w:t>
      Для своевременного обеспечения войск на центральных базах и складах, допускается содержать переходящий запас в размере до 10% от годовой потребности.</w:t>
      </w:r>
    </w:p>
    <w:bookmarkEnd w:id="190"/>
    <w:bookmarkStart w:name="z197" w:id="191"/>
    <w:p>
      <w:pPr>
        <w:spacing w:after="0"/>
        <w:ind w:left="0"/>
        <w:jc w:val="both"/>
      </w:pPr>
      <w:r>
        <w:rPr>
          <w:rFonts w:ascii="Times New Roman"/>
          <w:b w:val="false"/>
          <w:i w:val="false"/>
          <w:color w:val="000000"/>
          <w:sz w:val="28"/>
        </w:rPr>
        <w:t>
      Машинки стиральные выдаются для стирки обмундирования личным составом и устанавливается в специально отведенном месте в подразделении, а также для лазарета и медицинскому пункту воинской части и учреждений, в подразделений (расположении) где располагаются военнослужащие по контракту и офицеры по призыву, при размещении их в гостиницах и казармах учебных центров.</w:t>
      </w:r>
    </w:p>
    <w:bookmarkEnd w:id="191"/>
    <w:bookmarkStart w:name="z198" w:id="192"/>
    <w:p>
      <w:pPr>
        <w:spacing w:after="0"/>
        <w:ind w:left="0"/>
        <w:jc w:val="left"/>
      </w:pPr>
      <w:r>
        <w:rPr>
          <w:rFonts w:ascii="Times New Roman"/>
          <w:b/>
          <w:i w:val="false"/>
          <w:color w:val="000000"/>
        </w:rPr>
        <w:t xml:space="preserve"> Норма №25 снабжения спортивным имуществом военнослужащих (инвентарное имущество)</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Воинские части, учреждения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службы (годности) в годах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Спортивное имущество старшего и младшего офицерского составов, сержантов и солдат, проходящих воинскую службу по контракту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Бейсболка (кепка) спортивная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Костюм спортивный утепленный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Костюм спортивный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 спортивная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 спортивные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спортивные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спортивная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спортивная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спортивная (малая, большая)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Спортивное имущество солдат и сержантов, проходящих воинскую службу по призыву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спортивный тренировочный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спортивные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спортивная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Бейсболка (кепка) спортивная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спортивная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9" w:id="193"/>
    <w:p>
      <w:pPr>
        <w:spacing w:after="0"/>
        <w:ind w:left="0"/>
        <w:jc w:val="both"/>
      </w:pPr>
      <w:r>
        <w:rPr>
          <w:rFonts w:ascii="Times New Roman"/>
          <w:b w:val="false"/>
          <w:i w:val="false"/>
          <w:color w:val="000000"/>
          <w:sz w:val="28"/>
        </w:rPr>
        <w:t>
      Примечания:</w:t>
      </w:r>
    </w:p>
    <w:bookmarkEnd w:id="193"/>
    <w:bookmarkStart w:name="z200" w:id="194"/>
    <w:p>
      <w:pPr>
        <w:spacing w:after="0"/>
        <w:ind w:left="0"/>
        <w:jc w:val="both"/>
      </w:pPr>
      <w:r>
        <w:rPr>
          <w:rFonts w:ascii="Times New Roman"/>
          <w:b w:val="false"/>
          <w:i w:val="false"/>
          <w:color w:val="000000"/>
          <w:sz w:val="28"/>
        </w:rPr>
        <w:t>
      Для своевременного обеспечения войск на центральных базах и складах, необходимо содержать переходящий запас в размере до 10% от годовой потребности.</w:t>
      </w:r>
    </w:p>
    <w:bookmarkEnd w:id="194"/>
    <w:bookmarkStart w:name="z201" w:id="195"/>
    <w:p>
      <w:pPr>
        <w:spacing w:after="0"/>
        <w:ind w:left="0"/>
        <w:jc w:val="left"/>
      </w:pPr>
      <w:r>
        <w:rPr>
          <w:rFonts w:ascii="Times New Roman"/>
          <w:b/>
          <w:i w:val="false"/>
          <w:color w:val="000000"/>
        </w:rPr>
        <w:t xml:space="preserve"> Норма №26 снабжения спортивным имуществом, инвентарем и оборудованием воинских частей, учреждений и учебных заведений (централизованно) (инвентарное имущество)</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Воинским частям, учреждениям численностью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Военным учебным заведениям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сборных команд войск, региональных командований и ВУЗов</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службы (годности) в годах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6"/>
          <w:p>
            <w:pPr>
              <w:spacing w:after="20"/>
              <w:ind w:left="20"/>
              <w:jc w:val="both"/>
            </w:pPr>
            <w:r>
              <w:rPr>
                <w:rFonts w:ascii="Times New Roman"/>
                <w:b w:val="false"/>
                <w:i w:val="false"/>
                <w:color w:val="000000"/>
                <w:sz w:val="20"/>
              </w:rPr>
              <w:t>
 </w:t>
            </w:r>
          </w:p>
          <w:bookmarkEnd w:id="196"/>
          <w:p>
            <w:pPr>
              <w:spacing w:after="20"/>
              <w:ind w:left="20"/>
              <w:jc w:val="both"/>
            </w:pPr>
            <w:r>
              <w:rPr>
                <w:rFonts w:ascii="Times New Roman"/>
                <w:b w:val="false"/>
                <w:i w:val="false"/>
                <w:color w:val="000000"/>
                <w:sz w:val="20"/>
              </w:rPr>
              <w:t>
до 100</w:t>
            </w:r>
          </w:p>
          <w:p>
            <w:pPr>
              <w:spacing w:after="20"/>
              <w:ind w:left="20"/>
              <w:jc w:val="both"/>
            </w:pPr>
            <w:r>
              <w:rPr>
                <w:rFonts w:ascii="Times New Roman"/>
                <w:b w:val="false"/>
                <w:i w:val="false"/>
                <w:color w:val="000000"/>
                <w:sz w:val="20"/>
              </w:rPr>
              <w:t>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7"/>
          <w:p>
            <w:pPr>
              <w:spacing w:after="20"/>
              <w:ind w:left="20"/>
              <w:jc w:val="both"/>
            </w:pPr>
            <w:r>
              <w:rPr>
                <w:rFonts w:ascii="Times New Roman"/>
                <w:b w:val="false"/>
                <w:i w:val="false"/>
                <w:color w:val="000000"/>
                <w:sz w:val="20"/>
              </w:rPr>
              <w:t>
 </w:t>
            </w:r>
          </w:p>
          <w:bookmarkEnd w:id="197"/>
          <w:p>
            <w:pPr>
              <w:spacing w:after="20"/>
              <w:ind w:left="20"/>
              <w:jc w:val="both"/>
            </w:pPr>
            <w:r>
              <w:rPr>
                <w:rFonts w:ascii="Times New Roman"/>
                <w:b w:val="false"/>
                <w:i w:val="false"/>
                <w:color w:val="000000"/>
                <w:sz w:val="20"/>
              </w:rPr>
              <w:t>
от 101 до 250</w:t>
            </w:r>
          </w:p>
          <w:p>
            <w:pPr>
              <w:spacing w:after="20"/>
              <w:ind w:left="20"/>
              <w:jc w:val="both"/>
            </w:pPr>
            <w:r>
              <w:rPr>
                <w:rFonts w:ascii="Times New Roman"/>
                <w:b w:val="false"/>
                <w:i w:val="false"/>
                <w:color w:val="000000"/>
                <w:sz w:val="20"/>
              </w:rPr>
              <w:t>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от 251 до 500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на каждые 250 человек численностью сверх 500 чел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каждую роту (группу)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учебное заведение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Спортивное имущество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футбольная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вратарская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Бутсы футбольные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Гетры футбольные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волейбольная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Щитки футбольные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гоночный лыжный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 тяжелоатлетическое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тяжелоатлетические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 борцовское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борцовские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боксҰрские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Протектор зубной (капа)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Протектор нагрудный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Бинты эластичные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ветрозащитный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Кимоно для дзюдо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для самбо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для казакша курес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 для защиты паха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Кимоно для рукопашного боя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Футы для защиты ног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для рукопашного боя армейский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для армейского рукопашного боя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Инвентарь и оборудование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Брусья гимнастические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8"/>
          <w:p>
            <w:pPr>
              <w:spacing w:after="20"/>
              <w:ind w:left="20"/>
              <w:jc w:val="both"/>
            </w:pPr>
            <w:r>
              <w:rPr>
                <w:rFonts w:ascii="Times New Roman"/>
                <w:b w:val="false"/>
                <w:i w:val="false"/>
                <w:color w:val="000000"/>
                <w:sz w:val="20"/>
              </w:rPr>
              <w:t>
Жерди к брусьям</w:t>
            </w:r>
          </w:p>
          <w:bookmarkEnd w:id="198"/>
          <w:p>
            <w:pPr>
              <w:spacing w:after="20"/>
              <w:ind w:left="20"/>
              <w:jc w:val="both"/>
            </w:pPr>
            <w:r>
              <w:rPr>
                <w:rFonts w:ascii="Times New Roman"/>
                <w:b w:val="false"/>
                <w:i w:val="false"/>
                <w:color w:val="000000"/>
                <w:sz w:val="20"/>
              </w:rPr>
              <w:t>
(запасные)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КозҰл гимнастический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 гимнастический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Кольца гимнастические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Мостик гимнастический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Скамейка гимнастическая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гимнастическая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 гимнастический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Перекладина гимнастическая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 для лазания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 для перетягивания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 борцовский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Чучело тренировочное (борцовское)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 (татами даянг)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 спасательный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 тренировочная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Гантели разных весов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Гири 16, 24 и 32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Помост тяжелоатлетический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Гранаты спортивные 700 гр, 500 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Ринг напольный в сборе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 боксҰрская для пневматической груши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боксҰрская пневматическая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к груше боксҰрской пневматической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боксҰрская насыпная на блоке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боксерский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боксҰрский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 боксҰрская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боксҰрские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Гонг металлический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 баскетбольный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Кольца баскетбольные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Сетка для баскетбольных колец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 баскетбольный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Сетка волейбольная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 волейбольная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 волейбольный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Наколенники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Сетка футбольная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 футбольный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Флажки футбольные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настольного тенниса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Сетка для настольного тенниса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Ракетка для настольного тенниса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Шарики для настольного тенниса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Лыжи гоночные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Палки лыжные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лыжные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Крепления к ботинкам лыжным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9"/>
          <w:p>
            <w:pPr>
              <w:spacing w:after="20"/>
              <w:ind w:left="20"/>
              <w:jc w:val="both"/>
            </w:pPr>
            <w:r>
              <w:rPr>
                <w:rFonts w:ascii="Times New Roman"/>
                <w:b w:val="false"/>
                <w:i w:val="false"/>
                <w:color w:val="000000"/>
                <w:sz w:val="20"/>
              </w:rPr>
              <w:t>
Силовые тренажҰры универсальные:</w:t>
            </w:r>
          </w:p>
          <w:bookmarkEnd w:id="199"/>
          <w:p>
            <w:pPr>
              <w:spacing w:after="20"/>
              <w:ind w:left="20"/>
              <w:jc w:val="both"/>
            </w:pPr>
            <w:r>
              <w:rPr>
                <w:rFonts w:ascii="Times New Roman"/>
                <w:b w:val="false"/>
                <w:i w:val="false"/>
                <w:color w:val="000000"/>
                <w:sz w:val="20"/>
              </w:rPr>
              <w:t>
для мышц спины, грудных мышц, мышц рук, для мышц ног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Скакалка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со штуцером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Наушники-глушители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Секундомеры (хронометры)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Свисток судейский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Рулетка мерная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Измерительное колесо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 стартовый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Винтовка пневматическая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 зрительная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армспорта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Эспандер кистевой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Лыжи армейские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Палки к лыжам армейским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Крепления универсальные к лыжам армейским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200"/>
          <w:p>
            <w:pPr>
              <w:spacing w:after="20"/>
              <w:ind w:left="20"/>
              <w:jc w:val="both"/>
            </w:pPr>
            <w:r>
              <w:rPr>
                <w:rFonts w:ascii="Times New Roman"/>
                <w:b w:val="false"/>
                <w:i w:val="false"/>
                <w:color w:val="000000"/>
                <w:sz w:val="20"/>
              </w:rPr>
              <w:t>
Нагрудные номера</w:t>
            </w:r>
          </w:p>
          <w:bookmarkEnd w:id="200"/>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207" w:id="201"/>
    <w:p>
      <w:pPr>
        <w:spacing w:after="0"/>
        <w:ind w:left="0"/>
        <w:jc w:val="both"/>
      </w:pPr>
      <w:r>
        <w:rPr>
          <w:rFonts w:ascii="Times New Roman"/>
          <w:b w:val="false"/>
          <w:i w:val="false"/>
          <w:color w:val="000000"/>
          <w:sz w:val="28"/>
        </w:rPr>
        <w:t>
      Примечания:</w:t>
      </w:r>
    </w:p>
    <w:bookmarkEnd w:id="201"/>
    <w:bookmarkStart w:name="z208" w:id="202"/>
    <w:p>
      <w:pPr>
        <w:spacing w:after="0"/>
        <w:ind w:left="0"/>
        <w:jc w:val="both"/>
      </w:pPr>
      <w:r>
        <w:rPr>
          <w:rFonts w:ascii="Times New Roman"/>
          <w:b w:val="false"/>
          <w:i w:val="false"/>
          <w:color w:val="000000"/>
          <w:sz w:val="28"/>
        </w:rPr>
        <w:t>
      Для своевременного обеспечения войск на центральных базах и складах, необходимо содержать переходящий запас в размере до 10% от годовой потребности.</w:t>
      </w:r>
    </w:p>
    <w:bookmarkEnd w:id="202"/>
    <w:bookmarkStart w:name="z209" w:id="203"/>
    <w:p>
      <w:pPr>
        <w:spacing w:after="0"/>
        <w:ind w:left="0"/>
        <w:jc w:val="left"/>
      </w:pPr>
      <w:r>
        <w:rPr>
          <w:rFonts w:ascii="Times New Roman"/>
          <w:b/>
          <w:i w:val="false"/>
          <w:color w:val="000000"/>
        </w:rPr>
        <w:t xml:space="preserve"> Норма № 27 снабжения палатками воинских частей (инвентарное имущество)</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палаток и количество (компл)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40-местные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20-местные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лагерные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подсобного назначения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10-ти местные (летние или зимние)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палатка на 4-6 человек</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размещения военнослужащих: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офицеров, военнослужащих-женщин (на 10 чел.)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военнослужащих по контракту, курсантов, солдат и сержантов срочной службы (на 40 чел.)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выполнении служебно-боевых задач оперативных частей и подразделений в составе отделения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батальона (полка, бригады)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Караульное помещение батальона (полка, бригады)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Дежурный по батальону (полку, бригаде)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 батальона (полка, бригады)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информационно - воспитательной работы батальона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бытового обслуживания батальона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для личных вещей военнослужащих и имущества роты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для просушки обмундирования и обуви роты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полевой бани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Продовольственный пункт батальона (полка, бригады):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 для приема пищи офицерами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 для приема пищи военнослужащими по контракту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 для приема пищи курсантами, солдатами и сержантами срочной службы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подсобные помещения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хранения продовольствия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для дежурного по столовой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поваров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приема личного состава: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явки и приема команд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распределения офицеров и военнослужащих по контракту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распределения солдат и сержантов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медосмотра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администрации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экипировки и санитарной обработки офицеров и военнослужащих по контракту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экипировки и санитарной обработки солдат и сержантов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оформления вещевых аттестатов и отправки личных вещей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 w:id="204"/>
    <w:p>
      <w:pPr>
        <w:spacing w:after="0"/>
        <w:ind w:left="0"/>
        <w:jc w:val="both"/>
      </w:pPr>
      <w:r>
        <w:rPr>
          <w:rFonts w:ascii="Times New Roman"/>
          <w:b w:val="false"/>
          <w:i w:val="false"/>
          <w:color w:val="000000"/>
          <w:sz w:val="28"/>
        </w:rPr>
        <w:t>
      Примечание:</w:t>
      </w:r>
    </w:p>
    <w:bookmarkEnd w:id="204"/>
    <w:bookmarkStart w:name="z211" w:id="205"/>
    <w:p>
      <w:pPr>
        <w:spacing w:after="0"/>
        <w:ind w:left="0"/>
        <w:jc w:val="both"/>
      </w:pPr>
      <w:r>
        <w:rPr>
          <w:rFonts w:ascii="Times New Roman"/>
          <w:b w:val="false"/>
          <w:i w:val="false"/>
          <w:color w:val="000000"/>
          <w:sz w:val="28"/>
        </w:rPr>
        <w:t>
      По данной норме обеспечиваются воинские части (подразделения) при размещении в полевых условиях:</w:t>
      </w:r>
    </w:p>
    <w:bookmarkEnd w:id="205"/>
    <w:bookmarkStart w:name="z212" w:id="206"/>
    <w:p>
      <w:pPr>
        <w:spacing w:after="0"/>
        <w:ind w:left="0"/>
        <w:jc w:val="both"/>
      </w:pPr>
      <w:r>
        <w:rPr>
          <w:rFonts w:ascii="Times New Roman"/>
          <w:b w:val="false"/>
          <w:i w:val="false"/>
          <w:color w:val="000000"/>
          <w:sz w:val="28"/>
        </w:rPr>
        <w:t>
      в процессе боевой подготовки (на период полевых учений и выходов, лагерных сборов, длительных маршей с суточным отдыхом, занятий по боевой подготовке);</w:t>
      </w:r>
    </w:p>
    <w:bookmarkEnd w:id="206"/>
    <w:bookmarkStart w:name="z213" w:id="207"/>
    <w:p>
      <w:pPr>
        <w:spacing w:after="0"/>
        <w:ind w:left="0"/>
        <w:jc w:val="both"/>
      </w:pPr>
      <w:r>
        <w:rPr>
          <w:rFonts w:ascii="Times New Roman"/>
          <w:b w:val="false"/>
          <w:i w:val="false"/>
          <w:color w:val="000000"/>
          <w:sz w:val="28"/>
        </w:rPr>
        <w:t>
      при выполнении задач по ликвидации последствий катастроф и стихийных бедствий, чрезвычайного положения, в зонах вооруженных конфликтов;</w:t>
      </w:r>
    </w:p>
    <w:bookmarkEnd w:id="207"/>
    <w:bookmarkStart w:name="z214" w:id="208"/>
    <w:p>
      <w:pPr>
        <w:spacing w:after="0"/>
        <w:ind w:left="0"/>
        <w:jc w:val="both"/>
      </w:pPr>
      <w:r>
        <w:rPr>
          <w:rFonts w:ascii="Times New Roman"/>
          <w:b w:val="false"/>
          <w:i w:val="false"/>
          <w:color w:val="000000"/>
          <w:sz w:val="28"/>
        </w:rPr>
        <w:t>
      в иных чрезвычайных ситуациях, а также при выполнении других задач, связанных с отрывом войск от пунктов постоянной дислокации;</w:t>
      </w:r>
    </w:p>
    <w:bookmarkEnd w:id="208"/>
    <w:bookmarkStart w:name="z215" w:id="209"/>
    <w:p>
      <w:pPr>
        <w:spacing w:after="0"/>
        <w:ind w:left="0"/>
        <w:jc w:val="both"/>
      </w:pPr>
      <w:r>
        <w:rPr>
          <w:rFonts w:ascii="Times New Roman"/>
          <w:b w:val="false"/>
          <w:i w:val="false"/>
          <w:color w:val="000000"/>
          <w:sz w:val="28"/>
        </w:rPr>
        <w:t>
      при проведении ремонта казарменно-жилищного фонда.</w:t>
      </w:r>
    </w:p>
    <w:bookmarkEnd w:id="209"/>
    <w:bookmarkStart w:name="z216" w:id="210"/>
    <w:p>
      <w:pPr>
        <w:spacing w:after="0"/>
        <w:ind w:left="0"/>
        <w:jc w:val="both"/>
      </w:pPr>
      <w:r>
        <w:rPr>
          <w:rFonts w:ascii="Times New Roman"/>
          <w:b w:val="false"/>
          <w:i w:val="false"/>
          <w:color w:val="000000"/>
          <w:sz w:val="28"/>
        </w:rPr>
        <w:t>
      Вместо одной палатки 40-местной допускается выдавать две палатки 20-местных, вместо одной лагерной палатки, палатки подсобного назначения и одну палатку 10-местной и соответственно наоборот.</w:t>
      </w:r>
    </w:p>
    <w:bookmarkEnd w:id="210"/>
    <w:bookmarkStart w:name="z217" w:id="211"/>
    <w:p>
      <w:pPr>
        <w:spacing w:after="0"/>
        <w:ind w:left="0"/>
        <w:jc w:val="both"/>
      </w:pPr>
      <w:r>
        <w:rPr>
          <w:rFonts w:ascii="Times New Roman"/>
          <w:b w:val="false"/>
          <w:i w:val="false"/>
          <w:color w:val="000000"/>
          <w:sz w:val="28"/>
        </w:rPr>
        <w:t>
      При размещении военнослужащих авиационных частей на полевом аэродроме обеспечиваются палатками из расчета:</w:t>
      </w:r>
    </w:p>
    <w:bookmarkEnd w:id="211"/>
    <w:bookmarkStart w:name="z218" w:id="212"/>
    <w:p>
      <w:pPr>
        <w:spacing w:after="0"/>
        <w:ind w:left="0"/>
        <w:jc w:val="both"/>
      </w:pPr>
      <w:r>
        <w:rPr>
          <w:rFonts w:ascii="Times New Roman"/>
          <w:b w:val="false"/>
          <w:i w:val="false"/>
          <w:color w:val="000000"/>
          <w:sz w:val="28"/>
        </w:rPr>
        <w:t>
      столовая для приема пищи военнослужащими по летному пайку - 1 палатка 40-местная;</w:t>
      </w:r>
    </w:p>
    <w:bookmarkEnd w:id="212"/>
    <w:bookmarkStart w:name="z219" w:id="213"/>
    <w:p>
      <w:pPr>
        <w:spacing w:after="0"/>
        <w:ind w:left="0"/>
        <w:jc w:val="both"/>
      </w:pPr>
      <w:r>
        <w:rPr>
          <w:rFonts w:ascii="Times New Roman"/>
          <w:b w:val="false"/>
          <w:i w:val="false"/>
          <w:color w:val="000000"/>
          <w:sz w:val="28"/>
        </w:rPr>
        <w:t>
      столовая для приема пищи военнослужащими по инженерно-техническому пайку - 1 палатка 40-местная;</w:t>
      </w:r>
    </w:p>
    <w:bookmarkEnd w:id="213"/>
    <w:bookmarkStart w:name="z220" w:id="214"/>
    <w:p>
      <w:pPr>
        <w:spacing w:after="0"/>
        <w:ind w:left="0"/>
        <w:jc w:val="both"/>
      </w:pPr>
      <w:r>
        <w:rPr>
          <w:rFonts w:ascii="Times New Roman"/>
          <w:b w:val="false"/>
          <w:i w:val="false"/>
          <w:color w:val="000000"/>
          <w:sz w:val="28"/>
        </w:rPr>
        <w:t>
      столовая для приема пищи военнослужащими по общевойсковому пайку - 1 палатка 40-местная;</w:t>
      </w:r>
    </w:p>
    <w:bookmarkEnd w:id="214"/>
    <w:bookmarkStart w:name="z221" w:id="215"/>
    <w:p>
      <w:pPr>
        <w:spacing w:after="0"/>
        <w:ind w:left="0"/>
        <w:jc w:val="both"/>
      </w:pPr>
      <w:r>
        <w:rPr>
          <w:rFonts w:ascii="Times New Roman"/>
          <w:b w:val="false"/>
          <w:i w:val="false"/>
          <w:color w:val="000000"/>
          <w:sz w:val="28"/>
        </w:rPr>
        <w:t>
      комната для хозяйственных работ столовой - 1 палатка подсобного назначения;</w:t>
      </w:r>
    </w:p>
    <w:bookmarkEnd w:id="215"/>
    <w:bookmarkStart w:name="z222" w:id="216"/>
    <w:p>
      <w:pPr>
        <w:spacing w:after="0"/>
        <w:ind w:left="0"/>
        <w:jc w:val="both"/>
      </w:pPr>
      <w:r>
        <w:rPr>
          <w:rFonts w:ascii="Times New Roman"/>
          <w:b w:val="false"/>
          <w:i w:val="false"/>
          <w:color w:val="000000"/>
          <w:sz w:val="28"/>
        </w:rPr>
        <w:t>
      комната для перелетающего летного состава - 1 палатка 20-местная (10-местная);</w:t>
      </w:r>
    </w:p>
    <w:bookmarkEnd w:id="216"/>
    <w:bookmarkStart w:name="z223" w:id="217"/>
    <w:p>
      <w:pPr>
        <w:spacing w:after="0"/>
        <w:ind w:left="0"/>
        <w:jc w:val="both"/>
      </w:pPr>
      <w:r>
        <w:rPr>
          <w:rFonts w:ascii="Times New Roman"/>
          <w:b w:val="false"/>
          <w:i w:val="false"/>
          <w:color w:val="000000"/>
          <w:sz w:val="28"/>
        </w:rPr>
        <w:t>
      комната дежурных экипажей - 1 палатка лагерная (10 местная);</w:t>
      </w:r>
    </w:p>
    <w:bookmarkEnd w:id="217"/>
    <w:bookmarkStart w:name="z224" w:id="218"/>
    <w:p>
      <w:pPr>
        <w:spacing w:after="0"/>
        <w:ind w:left="0"/>
        <w:jc w:val="both"/>
      </w:pPr>
      <w:r>
        <w:rPr>
          <w:rFonts w:ascii="Times New Roman"/>
          <w:b w:val="false"/>
          <w:i w:val="false"/>
          <w:color w:val="000000"/>
          <w:sz w:val="28"/>
        </w:rPr>
        <w:t>
      класс подготовки летного состава - 1 палатка 20-местная;</w:t>
      </w:r>
    </w:p>
    <w:bookmarkEnd w:id="218"/>
    <w:bookmarkStart w:name="z225" w:id="219"/>
    <w:p>
      <w:pPr>
        <w:spacing w:after="0"/>
        <w:ind w:left="0"/>
        <w:jc w:val="both"/>
      </w:pPr>
      <w:r>
        <w:rPr>
          <w:rFonts w:ascii="Times New Roman"/>
          <w:b w:val="false"/>
          <w:i w:val="false"/>
          <w:color w:val="000000"/>
          <w:sz w:val="28"/>
        </w:rPr>
        <w:t>
      комната поисково-спасательной службы - 1 палатка 20-местная.</w:t>
      </w:r>
    </w:p>
    <w:bookmarkEnd w:id="219"/>
    <w:bookmarkStart w:name="z226" w:id="220"/>
    <w:p>
      <w:pPr>
        <w:spacing w:after="0"/>
        <w:ind w:left="0"/>
        <w:jc w:val="both"/>
      </w:pPr>
      <w:r>
        <w:rPr>
          <w:rFonts w:ascii="Times New Roman"/>
          <w:b w:val="false"/>
          <w:i w:val="false"/>
          <w:color w:val="000000"/>
          <w:sz w:val="28"/>
        </w:rPr>
        <w:t>
      Допускается приобретать и обеспечивать воинские части палатками надувными.</w:t>
      </w:r>
    </w:p>
    <w:bookmarkEnd w:id="220"/>
    <w:bookmarkStart w:name="z227" w:id="221"/>
    <w:p>
      <w:pPr>
        <w:spacing w:after="0"/>
        <w:ind w:left="0"/>
        <w:jc w:val="both"/>
      </w:pPr>
      <w:r>
        <w:rPr>
          <w:rFonts w:ascii="Times New Roman"/>
          <w:b w:val="false"/>
          <w:i w:val="false"/>
          <w:color w:val="000000"/>
          <w:sz w:val="28"/>
        </w:rPr>
        <w:t>
      При проведении военных парадов в соответствии с замыслом военного парада дополнительно выдаются палатки разных типов. Для проведения военных парадов, торжественных мероприятий, международных переговоров и встреч иностранных делегаций, допускается закупать не установленного образца, не предусмотренного нормами снабжения. В комплект палатки дополнительно входит один комплект внутреннего намета (отбеливателя).</w:t>
      </w:r>
    </w:p>
    <w:bookmarkEnd w:id="221"/>
    <w:bookmarkStart w:name="z228" w:id="222"/>
    <w:p>
      <w:pPr>
        <w:spacing w:after="0"/>
        <w:ind w:left="0"/>
        <w:jc w:val="both"/>
      </w:pPr>
      <w:r>
        <w:rPr>
          <w:rFonts w:ascii="Times New Roman"/>
          <w:b w:val="false"/>
          <w:i w:val="false"/>
          <w:color w:val="000000"/>
          <w:sz w:val="28"/>
        </w:rPr>
        <w:t>
      Для приема официальных делегаций в полевых условиях допускается приобретать палаточный комплекс. Состав палаточного комплекса и дизайнерское оформление могут изменяться в зависимости от проводимых мероприятий.</w:t>
      </w:r>
    </w:p>
    <w:bookmarkEnd w:id="222"/>
    <w:bookmarkStart w:name="z229" w:id="223"/>
    <w:p>
      <w:pPr>
        <w:spacing w:after="0"/>
        <w:ind w:left="0"/>
        <w:jc w:val="both"/>
      </w:pPr>
      <w:r>
        <w:rPr>
          <w:rFonts w:ascii="Times New Roman"/>
          <w:b w:val="false"/>
          <w:i w:val="false"/>
          <w:color w:val="000000"/>
          <w:sz w:val="28"/>
        </w:rPr>
        <w:t>
      Срок фактической эксплуатации палаток составляет 18 месяца. Палатки, срок эксплуатации которых истек, но годные к дальнейшему использованию, с учета не списываются и находятся в эксплуатации до полного их износа. Данные о фактической эксплуатации ведутся в паспорте (формуляре) палатки.</w:t>
      </w:r>
    </w:p>
    <w:bookmarkEnd w:id="223"/>
    <w:bookmarkStart w:name="z230" w:id="224"/>
    <w:p>
      <w:pPr>
        <w:spacing w:after="0"/>
        <w:ind w:left="0"/>
        <w:jc w:val="both"/>
      </w:pPr>
      <w:r>
        <w:rPr>
          <w:rFonts w:ascii="Times New Roman"/>
          <w:b w:val="false"/>
          <w:i w:val="false"/>
          <w:color w:val="000000"/>
          <w:sz w:val="28"/>
        </w:rPr>
        <w:t>
      Допускается размещать офицеров, военнослужащих-женщин в 40-местной палатке 20 человек в один ярус.</w:t>
      </w:r>
    </w:p>
    <w:bookmarkEnd w:id="224"/>
    <w:bookmarkStart w:name="z231" w:id="225"/>
    <w:p>
      <w:pPr>
        <w:spacing w:after="0"/>
        <w:ind w:left="0"/>
        <w:jc w:val="left"/>
      </w:pPr>
      <w:r>
        <w:rPr>
          <w:rFonts w:ascii="Times New Roman"/>
          <w:b/>
          <w:i w:val="false"/>
          <w:color w:val="000000"/>
        </w:rPr>
        <w:t xml:space="preserve"> Норма №28 снабжения воинских частей Боевыми Знаменами</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предметов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Боевое Знамя в комплекте: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полотнище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фигурный наконечник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шнур с двумя кистями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Перевязи для военнослужащих знаменной группы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32" w:id="226"/>
    <w:p>
      <w:pPr>
        <w:spacing w:after="0"/>
        <w:ind w:left="0"/>
        <w:jc w:val="both"/>
      </w:pPr>
      <w:r>
        <w:rPr>
          <w:rFonts w:ascii="Times New Roman"/>
          <w:b w:val="false"/>
          <w:i w:val="false"/>
          <w:color w:val="000000"/>
          <w:sz w:val="28"/>
        </w:rPr>
        <w:t>
      Примечание:</w:t>
      </w:r>
    </w:p>
    <w:bookmarkEnd w:id="226"/>
    <w:bookmarkStart w:name="z233" w:id="227"/>
    <w:p>
      <w:pPr>
        <w:spacing w:after="0"/>
        <w:ind w:left="0"/>
        <w:jc w:val="both"/>
      </w:pPr>
      <w:r>
        <w:rPr>
          <w:rFonts w:ascii="Times New Roman"/>
          <w:b w:val="false"/>
          <w:i w:val="false"/>
          <w:color w:val="000000"/>
          <w:sz w:val="28"/>
        </w:rPr>
        <w:t>
      Участники военных парадов в соответствии с ПП РК (в соответствии с замыслом проводимого мероприятия), торжественных мероприятий, международных переговоров и встреч иностранных делегаций по указанию заместителя Главнокомандующего дополнительно обеспечиваются предметами по данной норме.</w:t>
      </w:r>
    </w:p>
    <w:bookmarkEnd w:id="227"/>
    <w:bookmarkStart w:name="z234" w:id="228"/>
    <w:p>
      <w:pPr>
        <w:spacing w:after="0"/>
        <w:ind w:left="0"/>
        <w:jc w:val="both"/>
      </w:pPr>
      <w:r>
        <w:rPr>
          <w:rFonts w:ascii="Times New Roman"/>
          <w:b w:val="false"/>
          <w:i w:val="false"/>
          <w:color w:val="000000"/>
          <w:sz w:val="28"/>
        </w:rPr>
        <w:t>
      Вместе с тем, для проведения данных мероприятий допускается закупать дополнительно.</w:t>
      </w:r>
    </w:p>
    <w:bookmarkEnd w:id="228"/>
    <w:bookmarkStart w:name="z235" w:id="229"/>
    <w:p>
      <w:pPr>
        <w:spacing w:after="0"/>
        <w:ind w:left="0"/>
        <w:jc w:val="left"/>
      </w:pPr>
      <w:r>
        <w:rPr>
          <w:rFonts w:ascii="Times New Roman"/>
          <w:b/>
          <w:i w:val="false"/>
          <w:color w:val="000000"/>
        </w:rPr>
        <w:t xml:space="preserve"> Перечень предметов вещевого имущества, которыми убывают при увольнении в запас военнослужащие, проходившие службу по призыву</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полевое камуфляжной расцветки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Выдается военнослужащим, увольняемым в запас в летнее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меховая цвета темной полыни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Выдается военнослужащим, увольняемым в запас в зимнее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и снуд полевые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Выдается военнослужащим, увольняемым в запас в зимнее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Костюм полевой камуфляжной расцветки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Куртка зимняя камуфляжной расцветки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Выдается военнослужащим, увольняемым в запас в зимнее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нательное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Выдается военнослужащим, увольняемым в запас в зимнее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оливкового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Выдается военнослужащим, увольняемым в запас в летнее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Выдается военнослужащим, увольняемым в запас в летнее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Летние носки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Выдается военнослужащим, увольняемым в запас в летнее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Термоноски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Выдается военнослужащим, увольняемым в запас в зимнее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зимние черного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Выдается военнослужащим, увольняемым в запас в зимнее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полевые летние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полевые зимние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Выдаются военнослужащим, увольняемым в запас в зимнее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брючный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36" w:id="230"/>
    <w:p>
      <w:pPr>
        <w:spacing w:after="0"/>
        <w:ind w:left="0"/>
        <w:jc w:val="both"/>
      </w:pPr>
      <w:r>
        <w:rPr>
          <w:rFonts w:ascii="Times New Roman"/>
          <w:b w:val="false"/>
          <w:i w:val="false"/>
          <w:color w:val="000000"/>
          <w:sz w:val="28"/>
        </w:rPr>
        <w:t xml:space="preserve">
      Примечание: </w:t>
      </w:r>
    </w:p>
    <w:bookmarkEnd w:id="230"/>
    <w:bookmarkStart w:name="z237" w:id="231"/>
    <w:p>
      <w:pPr>
        <w:spacing w:after="0"/>
        <w:ind w:left="0"/>
        <w:jc w:val="both"/>
      </w:pPr>
      <w:r>
        <w:rPr>
          <w:rFonts w:ascii="Times New Roman"/>
          <w:b w:val="false"/>
          <w:i w:val="false"/>
          <w:color w:val="000000"/>
          <w:sz w:val="28"/>
        </w:rPr>
        <w:t xml:space="preserve">
      Предметы вещевого имущества, указанные в перечне, списывается с баланса воинской части по ведомости. </w:t>
      </w:r>
    </w:p>
    <w:bookmarkEnd w:id="231"/>
    <w:bookmarkStart w:name="z238" w:id="232"/>
    <w:p>
      <w:pPr>
        <w:spacing w:after="0"/>
        <w:ind w:left="0"/>
        <w:jc w:val="both"/>
      </w:pPr>
      <w:r>
        <w:rPr>
          <w:rFonts w:ascii="Times New Roman"/>
          <w:b w:val="false"/>
          <w:i w:val="false"/>
          <w:color w:val="000000"/>
          <w:sz w:val="28"/>
        </w:rPr>
        <w:t>
      1. Допускается выдавать вместо футболки оливкового цвета тельняшку с короткими рукавами.</w:t>
      </w:r>
    </w:p>
    <w:bookmarkEnd w:id="232"/>
    <w:bookmarkStart w:name="z239" w:id="233"/>
    <w:p>
      <w:pPr>
        <w:spacing w:after="0"/>
        <w:ind w:left="0"/>
        <w:jc w:val="both"/>
      </w:pPr>
      <w:r>
        <w:rPr>
          <w:rFonts w:ascii="Times New Roman"/>
          <w:b w:val="false"/>
          <w:i w:val="false"/>
          <w:color w:val="000000"/>
          <w:sz w:val="28"/>
        </w:rPr>
        <w:t>
      2. Допускается убывать в ремне поясном парадный белого цвета вместо ремня полевого.</w:t>
      </w:r>
    </w:p>
    <w:bookmarkEnd w:id="233"/>
    <w:bookmarkStart w:name="z240" w:id="234"/>
    <w:p>
      <w:pPr>
        <w:spacing w:after="0"/>
        <w:ind w:left="0"/>
        <w:jc w:val="left"/>
      </w:pPr>
      <w:r>
        <w:rPr>
          <w:rFonts w:ascii="Times New Roman"/>
          <w:b/>
          <w:i w:val="false"/>
          <w:color w:val="000000"/>
        </w:rPr>
        <w:t xml:space="preserve"> Перечень фурнитуры, входящей в комплект предметов военной формы одежды</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Входящая в комплект фурнитура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уч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уборы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кокарда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 с эмблемой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нашивка на берет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ремешок золотистого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шитье на околыш и козырек фуражки (для высшего офицерского состава)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орнамент на козырек фуражки (для почетного караула и оркестра)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пуговица диаметром 14 мм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Обмундирование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звездочки по воинским званиям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пуговицы диаметром 14 мм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эмблема "КZ"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знак различия обозначающий государственную принадлежность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нарукавный знак (нашивка) принадлежности к Национальной гвардии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нарукавный знак (нашивка) принадлежности к Главному командованию, региональному командованию, военному учебному заведению, воинской части, подразделению специального назначения, а также входящих в формирование сил специального назначения КСОР ОДКБ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нарукавный знак (нашивка) по курсам обучения для курсантов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нарукавный знак (нашивка) военнослужащим состоящим на должностях сержантского сотава от командира отделения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нагрудный знак (нашивка) "Группа крови"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нагрудный знак (нашивка) с указанием воинского звания к полевому обмундированию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нагрудный знак классности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нагрудный знак об окончании военного учебного заведения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нагрудный знак по охране общественного порядка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1" w:id="235"/>
    <w:p>
      <w:pPr>
        <w:spacing w:after="0"/>
        <w:ind w:left="0"/>
        <w:jc w:val="both"/>
      </w:pPr>
      <w:r>
        <w:rPr>
          <w:rFonts w:ascii="Times New Roman"/>
          <w:b w:val="false"/>
          <w:i w:val="false"/>
          <w:color w:val="000000"/>
          <w:sz w:val="28"/>
        </w:rPr>
        <w:t>
      Примечания:</w:t>
      </w:r>
    </w:p>
    <w:bookmarkEnd w:id="235"/>
    <w:bookmarkStart w:name="z242" w:id="236"/>
    <w:p>
      <w:pPr>
        <w:spacing w:after="0"/>
        <w:ind w:left="0"/>
        <w:jc w:val="both"/>
      </w:pPr>
      <w:r>
        <w:rPr>
          <w:rFonts w:ascii="Times New Roman"/>
          <w:b w:val="false"/>
          <w:i w:val="false"/>
          <w:color w:val="000000"/>
          <w:sz w:val="28"/>
        </w:rPr>
        <w:t>
      Выдача фурнитуры осуществляется к соответствующему предмету формы одежды на срок его носки и списывается прямым расходом с учета. Нагрудной знак об окончании военного учебного заведения выдаются единожды по окончанию учебного заведения. Нагрудный знак классности выдается по первому и в последствии очередному присвоению классности военнослужащему.</w:t>
      </w:r>
    </w:p>
    <w:bookmarkEnd w:id="2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