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3706" w14:textId="f613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марта 2025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01.09.2025.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 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"Алматы" города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"Астана" города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"Aqtobe su-energy group"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Алга Алгинского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Темирбека Жургенова"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Карауылкелдинского сельского округа Байганинского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Иргизского сельского округа Иргизского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Бадамшинского сельского округа"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Мартукского сельского округа Мартукского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города Кандыагаш Мугалжарского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Темира Темирского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Уилского сельского округа Уилского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Кобдинского сельского округа Кобдинского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города Хромтау Хромтауского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города Шалкар Шалкарского района Актюбинской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