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c247" w14:textId="687c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деятельности военно-следственных органов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июня 2025 года № 440.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163)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военно-следственных органов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Военно-следственному департаменту Министерства внутренних дел Республики Казахстан в установленном законодательством Республики Казахстан порядке обеспечить направление в течение пяти рабочих дней со подписания приказа в электронном формате на государственном и русском языках в РГП на ПХВ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курирующего заместителя Министра внутренних дел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440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деятельности военно-следственных органов Министерства внутренних дел Республики Казахстан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УК),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УПК),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Военно-следственном департаменте Министерства внутренних дел Республики Казахстан, другими нормативными правовыми актами и устанавливает порядок организации деятельности военно-следственных органов Министерства внутренних дел Республики Казахстан.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Систему военно-следственных органов образуют Военно-следственный департамент (далее – ВСД) Министерства внутренних дел Республики Казахстан (далее – МВД), региональные военно-следственные управления (далее – РВСУ), отделы и группы.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военно-следственных органов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компетенции военно-следственные органы осуществляют функции профилактики правонарушений, оперативно-розыскной деятельности (далее – ОРД) и досудебного расследования.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Руководство за деятельностью военно-следственных органов осуществляет: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центральном аппарате – заместитель министра внутренних дел Республики Казахстан, курирующий следствие, начальник ВСД и его заместители;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региональных подразделениях – начальники РВСУ, их заместители и начальники отделов.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военно-следственных органов являются: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профилактике правонарушений: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эффективной системной профилактической работы, укрепление законности и правопорядка, сокращение уровня преступности в войсках;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воинской дисциплины, выявление и устранение причин и условий, способствующих правонарушениям, суицидальным проявлениям и лудомании, проведение профилактической и разъяснительной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традиционных и внедрение новых форм и методов профилактики;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информационно-имиджевой работы по профилактике правонарушений;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уполномоченными органами по размещению в интернет ресурсах выступлений, интервью, публикаций по профилактике правонарушений в воинской среде;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ОРД: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работы по предупреждению, пресечению, выявлению и раскрытию уголовных правонарушений, реализация государственной политики в сфере борьбы с преступностью, в пределах своей компетенции;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прав и законных интересов граждан, военнослужащих, организаций и государства от преступных посягательств;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изучение, обобщение и внедрение в практику военно-следственных органов положительного отечественного и зарубежного опыта раскрытия преступлений;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досудебному расследованию: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норм уголовно-процессуального законодательства;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досудебного расследования, оказание методической и практической помощи в расследовании уголовных правонарушений;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негативных тенденций в следственной практике, внедрение современных форм и методов организации досудебного расследования;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военно-следственных органов и других служб органов внутренних дел, в том числе с другими государственными органами, правоохранительными органами и иными организациями при досудебном расследования.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формами и методами контроля за деятельностью военно-следственных органов являются: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профилактике правонарушений: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методических рекомендаций по профилактике уголовных правонарушений в воинской среде;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гибели военнослужащих и других правонарушений, совершенных военнослужащими;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проверок по профилактической работе;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ОРД: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ОРД подчиненных подразделений;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проверок по ОРД;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досудебному расследованию: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находящихся в производстве следователей уголовных дел, дача по ним указаний о проведении следственных и иных процессуальных действий;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ходатайства прокурору об отмене необоснованных процессуальных решений следователей;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суточной оперативной сводки;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уголовных дел на контроль;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методических рекомендаций, информационно-аналитических обзоров, справок и обобщений, мероприятий по повышению квалификации следователей;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служебных расследований;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актов прокурорского реагирования и частных постановлений судов;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проверок следственной деятельности.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направлениями работы военно-следственных органов являются: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профилактике правонарушений: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уголовных правонарушений в воинской среде;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профилактические мероприятия по укреплению воинской дисциплины и правопорядка в войсках;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гибели военнослужащих, в том числе суицидов, лудомании, рукоприкладства, коррупционных и должностных правонарушений, хищений имущества и бюджетных средств;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сохранности оружия и боеприпасов, безопасности объектов их хранения;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мер, направленных на совершенствование профилактики правонарушений;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законности и обеспечение правопорядка в войсках;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уровня преступности военнослужащих;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ОРД: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пресечение, выявление и раскрытие преступлений, а также розыск преступников;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в установленном законодательством порядке оперативно-розыскных мероприятий, операций по задержанию лиц, совершивших уголовные правонарушения, а также оказание содействия в их проведении и осуществлении иным правоохранительным и специальным государственным органам;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взаимообмен оперативной информацией;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правоохранительными, специальными и другими государственными органами по вопросам раскрытия преступлений, организации розыска преступников, планирование и реализация совместных мероприятий;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сопровождение по уголовным делам;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досудебному расследованию: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расследование воинских уголовных правонарушений,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других уголовных правонарушений, совершенных военнослужащими, проходящими воинскую службу по призыву или контракту в Вооруженных Силах, других войсках и воинских формированиях Республики Казахстан (далее – ВС РК), гражданами, пребывающими в запасе, во время прохождения ими воинских сборов, лицами гражданского персонала воинских частей, соединений, учреждений в связи с исполнением ими служебных обязанностей или в расположении этих частей, соединений и учреждений, иных уголовных правонарушений, подследственных органам внутренних дел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 переданных в соответствии с пунктом 12 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УПК;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конституционных прав и свобод участников уголовного процесса;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учетно-регистрационной дисциплины;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процессуальных сроков досудебного расследования и содержания лиц под стражей;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досудебного расследования, в том числе при прерывании срока расследования и прекращении уголовного дела;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 полнота принятых мер по обеспечению возмещения ущерба, причиненного уголовным правонарушением;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уголовных дел в суд в порядке ускоренного досудебного производства;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и качественного рассмотрения обращений граждан в ходе расследования уголовных дел;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обеспечение устранения обстоятельств, способствующих совершению уголовного правонарушения и других нарушений закона;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личного приема граждан, в том числе потерпевших и подозреваемых по уголовным делам, разрешение жалоб участников процесса на действия и бездействия лиц, осуществляющих досудебное производство.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Следователями военно-следственных органов расследуются воинские уголовные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другие уголовные правонарушения, совершенные военнослужащими, проходящими воинскую службу по призыву или контракту в ВС РК, гражданами, пребывающими в запасе, во время прохождения ими воинских сборов, лицами гражданского персонала воинских частей, соединений, учреждений в связи с исполнением ими служебных обязанностей или в расположении этих частей, соединений и учреждений, иные уголовные правонарушения, подследственные органам внутренних дел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 переданные в соответствии с пунктом 12 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УПК.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Оперативными сотрудниками военно-следственных органов в пределах компетенции, осуществляется производство досудебного расследования в форме дознания, в порядке приказного производства и протокольной форме.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привлекать следователей и оперативных сотрудников к выполнению задач, не связанных с профилактикой правонарушений, ОРД и расследованием уголовных дел.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Следователям и оперативным сотрудникам военно-следственных органов при исполнении служебных обязанностей разрешено ношение гражданской одежды.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работы ВСД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Деятельность ВСД организуется по зональному и предметному принципу на основе операционных планов МВД и оперативных планов ВСД работы в тесном взаимодействии с другими службами МВД.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выполнения поставленных задач ВСД: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проведение профилактических мероприятий совместно с другими государственными органами и иными организациями;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военно-следственных органов в сфере профилактики правонарушений, ОРД и досудебного расследования и осуществляет организационно-методическое руководство ими;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рекомендации по совершенствованию организации и методики профилактики правонарушений, ОРД и досудебного расследования, обобщает и распространяет положительный опыт и методику, обеспечивает их внедрение в практику.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осуществления методического обеспечения профилактической работы, ОРД и досудебного расследования включает в себя: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систематизированное накопление, анализ и обобщение информации о различных аспектах профилактики правонарушений, ОРД и досудебного расследования;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практики профилактики правонарушений, ОРД и расследования уголовных дел;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изучение зарубежного положительного опыта, прогрессивных форм и методов организации профилактики правонарушений, ОРД и расследования уголовных дел, в том числе в ходе участия во внутригосударственных и международных конференциях, семинарах и иных мероприятиях, связанных с повышением квалификации, переподготовки и иными формами обмена опытом;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сведений по вопросам профилактики правонарушений, ОРД и досудебного расследования, изложенных в научно-практической литературе, периодических изданиях и иных литературных источниках;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с научно-педагогическими кадрами учреждений образования, в том числе в рамках совместного участия в научно-исследовательских работах;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корректировке законодательных и нормативных правовых актов;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рецензировании курсовых и дипломных работ, изучение и оценка диссертационных исследований, представленных учреждениями образования;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научно-практической деятельности ВСД;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итоговых учебных занятиях и учебно-организационных мероприятиях учреждений образования, в работе государственных экзаменационных комиссий с последующим обобщением результатов и внесением предложений по корректировке учебного процесса, содержания образовательных и учебных программ подготовки, переподготовки и повышения квалификации;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в практику полученных знаний в формах: разработки и распространения рекомендаций, информационных писем и иных форм методических пособий; подготовки материалов для информационного бюллетеня Следственного департамента МВД; проведения учебных занятий в учреждениях образования в рамках повышения квалификации и переподготовки кадров военно-следственных органов; организации и проведения тренингов, семинаров, конференций, в том числе международных, на базе центрального аппарата; организации и проведения научно-консультативного совета при центральном аппарате;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законности в деятельности военно-следственных органов, вносит предложения по структуре, подбору и расстановке кадров, и повышению профессионального мастерства;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инспектирование и целевые проверки РВСУ, отделов и групп, по результатам которых вносит предложения руководству МВД о принятии мер по устранению выявленных недостатков, повышению эффективности работы и соблюдению законности военно-следственными органами при осуществлении профилактики правонарушений, ОРД и досудебного расследования.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ВСД на основе анализа деятельности военно-следственных органов: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меры, направленные на улучшение качества профилактики правонарушений, ОРД и досудебного расследования;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проверку состояния профилактики правонарушений, ОРД и досудебного расследования, принимает меры по устранению выявленных недостатков, контролирует их исполнение;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информационные письма и обзоры о результатах профилактики правонарушений, ОРД и досудебного расследования, рекомендации по совершенствованию деятельности;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граждан по вопросам деятельности военно-следственных органов;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служебные расследования.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работы РВСУ и отделов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профилактики правонарушений, ОРД и досудебного расследования в РВСУ, отделах и группах возлагается непосредственно на руководителей управлений и отделов.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РВСУ организуется по зональному принципу во взаимодействии с другими службами территориальных органов внутренних дел и соответствующими правоохранительными, контролирующими ведомствами, основанном на действующем законодательстве, ведомственных нормативных правовых актах и на принципах координации борьбы с преступностью.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РВСУ и отделов осуществляется на основе ежеквартальных и годовых планов работы, разрабатываемых с учетом оперативной обстановки и требований МВД. В ходе исполнения планов допускается корректировка. Решение о внесении изменений и дополнений принимается руководителем регионального подразделения, утвердившим план.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предусматриваются: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мероприятия по профилактике правонарушений;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мероприятия, направленные на своевременное реагирование сообщений об уголовных правонарушениях, обеспечение выезда на места происшествий следственно-оперативных групп, укрепление взаимодействия с другими службами, обеспечение оперативно-криминалистической и иной техникой;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мероприятия, направленные на улучшение организации профилактики правонарушений, ОРД и досудебного расследования.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Руководители РВСУ и начальники отделов несут полную ответственность за правильную организацию профилактической, оперативной и следственной работы и взаимодействия с другими службами.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РВСУ и отделы совместно с другими воинскими подразделениями и службами: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согласованные мероприятия, направленные на усиление работы по профилактике правонарушений, ОРД и досудебного расследования, укрепления законности;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постоянной основе проводят анализ состояния гибели и суицидов военнослужащих, их попыток, лудомании, с установлением причин и условий им способствовавших, и выработку мер по их устранению;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лекции, семинары и беседы со всеми категориями военнослужащих по наиболее актуальным темам соблюдения законности, воинской дисциплины и уголовной ответственности за правонарушения;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органами военного управления и психологами посещают семьи офицеров и военнослужащих по контракту, состоящих в группе динамического наблюдения для проведения профилактических бесед;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профилактические мероприятия на предмет выявления военнослужащих, склонных к употреблению наркотических средств и психотропных веществ, в том числе путем проведения внезапного наркотестирования;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выявляют военнослужащих, склонных к азартным играм, лудомании и имеющих долговые обязательства;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анализ наличия системы видеонаблюдения в местах наиболее благоприятных к совершению правонарушений, с внесением соответствующих предложений командованию воинских подразделений;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еженедельно публикуют согласованные с ВСД информационно-имиджевые мероприятия в социальных сетях;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готовят проекты приказов, указаний и методические документы для предоставления в ВСД;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выезжают в отделы и группы для проверки состояния профилактической, оперативной и следственной работы и оказания практической помощи в ее организации;</w:t>
      </w:r>
    </w:p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контролируют: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следователей и оперативных сотрудников для быстрого и полного раскрытия уголовных правонарушений;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выезд следователей совместно с сотрудниками оперативных, криминалистических и других служб на место происшествия;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следственных действий и оперативно-розыскных мероприятий по уголовным делам;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назначения и проведения экспертиз, полноту использования полученных результатов, обмен информацией о ходе расследования уголовных правонарушений и совместное обсуждение собранных по делу доказательств;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направления уведомления лицу,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делу, с соблюдением требований, установленных частью 1-1 статьи 240 УПК;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следователями своевременных мер по наложению ареста на имущество в соответствии со статьей 161 УПК, в целях обеспечения исполнения приговора в части гражданского иска либо других имущественных взысканий или возможной конфискации, и соблюдение сроков временного ограничения на распоряжение имуществом;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проверяют организацию работы по уголовным делам прошлых лет, своевременность принятия мер к установлению и розыску лиц, совершивших уголовные правонарушения;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контролируют расследование уголовных дел и дел, по которым объявлен розыск, скрывшихся преступников;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подбор и расстановку кадров, вносят предложения об их поощрении либо наказании, перемещении по службе.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проверки и вызовы с отчетами начальников отделов проводятся РВСУ самостоятельно в соответствии с планами работы или в порядке реагирования на недостатки в профилактической, оперативной и следственной работе.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планируются и производятся на основе тщательного анализа состояния деятельности следственно-оперативного подразделения, особенностей региона, уровня преступности. Независимо от тематики проверки, проверяется соблюдение сотрудниками антикоррупционого законодательства.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РВСУ и отделы: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профилактике правонарушений: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на регулярной основе рабочие совещания с командованием воинских частей и иных воинских подразделений по вопросам соблюдения правопорядка, рассмотрения проблемных вопросов и путей их решения, а также выработки совместных предложений по повышению эффективности дальнейших профилактических мер;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превентивных мер вводят в практику проведение выездных судебных заседаний в отношении военнослужащих, совершивших уголовные правонарушения;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привлечением специалистов проводят профилактические беседы, культурно-массовые мероприятия по военно-патриотическому воспитанию, пропаганде здорового образа жизни, спорта, семейных и общечеловеческих ценностей;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профилактическую работу с военнослужащими, состоящими на учете у войсковых психологов: группы динамического наблюдения; группы повышенного контроля;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ОРД: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деятельность, направленную на предупреждение, пресечение, выявление и раскрытие уголовных правонарушений;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принимают, регистрируют и рассматривают заявления или сообщения о любом совершенном или готовящемся преступлении, своевременно принимают меры по их пресечению, раскрытию, задержанию лиц, их совершивших, недопущению общественно-опасных последствий, а также представляют заявителю полную и достоверную информацию о результатах рассмотрения заявления в установленные законодательством сроки;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предусмотренные законодательством меры по охране жизни, здоровья, чести, достоинства и имущества участников уголовного процесса и иных лиц;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розыск лиц, совершивших уголовные правонарушения, скрывшихся от следствия, дознания и суда, военнослужащих пропавших без вести, проводят работу по идентификации личности неопознанных трупов;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досудебному расследованию: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прочих уголовных дел расследуют уголовные правонарушения, вызвавшие общественный резонанс, носящие межрегиональный, транснациональный характер, а также уголовные дела, находящиеся на контроле ВСД и МВД, органов прокуратуры, Правительства и руководства страны;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изучают уголовные дела: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досудебного расследования, по которым прерван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частью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УПК. Проверяют полноту и объективность следствия, обоснованность и своевременность объявления розыска, избрания меры пресечения, наличие розыскного дела, наличие сверки с данными аппаратов розыска и органов правовой статистики региона;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нераскрытых уголовных правонарушениях. Проверяют полноту следствия и уголовно-розыскного дела, качество расследования, принятые меры для раскрытия уголовного правонарушения, наличие и сохранность вещественных доказательств, их исследование и использование в раскрытии уголовного правонарушения;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проверяют объективность, законность принятого процессуального решения, готовят ходатайство прокурору об отмене принятого решения;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изучают уголовные дела, направляемые в суд. В целях повышения профессионального уровня следователей и оперативных сотрудников, повышения их роли в борьбе с преступностью обобщают и распространяют положительный опыт успешного раскрытия и расследования уголовных правонарушений.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РВСУ представляют в установленном порядке и сроки в ВСД: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по конкретным уголовным делам и отдельным направлениям профилактической, оперативной и следственной работы, о состоянии законности и привлечении лиц к уголовной ответственности;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рассмотрению обращений и жалоб физических и юридических лиц;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по каждому факту совершения сотрудниками коррупционных уголовных правонарушений, нарушений конституционных прав граждан, отмены процессуальных решений о прекращении уголовных дел, возвращении дел на дополнительное расследование;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спецсообщения в дежурные сутки по сводкам, в котором отражают информацию об (о):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известных обстоятельствах происшествий и преступлений;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времени прибытия на место происшествия следственно-оперативной группы и ее составе;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обнаруженных и изъятых в ходе осмотра места происшествия следах, предметах, документах и иных объектах;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изъятых вещественных доказательствах, в том числе транспортных средствах, похищенных предметах, а также денежных средствах и иных материальных ценностях, приобретенных преступным путем, и иных предметах и объектах, имеющих отношение к уголовному делу;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назначенных экспертизах либо проведенных экспресс-анализах по изъятым следам и объектам;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произведенных неотложных следственных и иных процессуальных действиях;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личности подозреваемого и примененной к нему мере процессуального принуждения или пресечения;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 преступления, поручении расследования следственной группе;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Помимо прочего РВСУ: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служебные расследования по всем фактам нарушений конституционных прав граждан, возвращений уголовных дел на дополнительное расследование, отмены ранее принятых решений о прекращении, результаты которых представляют в ВСД с предлагаемыми мерами;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информируют ВСД о проблемных вопросах;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в ВСД ежемесячно к 25 числу сведения по Фонду потерпевших, закрепив за конкретным ответственным сотрудником учет и анализ выплаты компенсации потерпевшим.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Повышение профессионального мастерства следственно-оперативных сотрудников осуществляется по двум линиям – централизованное повышение квалификации следственных и оперативных кадров, организуемое МВД и обучение в системе служебной подготовки.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Руководители РВСУ и начальники отделов: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профилактическую работу, ее качественную реализацию;</w:t>
      </w:r>
    </w:p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ОРД, для пресечения, предупреждения, выявления и раскрытия уголовных правонарушений в воинской среде;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своевременный выезд следственно-оперативных групп на место происшествия;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контроль за объективностью и достоверностью выставляемых информационно-учетных документов, в том числе в рамках расследования уголовных дел в электронном формате, в отношении лиц, совершивших уголовные правонарушения, а также сведений о квалификации уголовного правонарушения;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своевременное и качественное рассмотрение представлений, внесенных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создают все необходимые условия для работы сотрудников, в том числе материально-техническое оснащение;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своевременное и полное рассмотрение и разрешение жалоб от участников процесса на действия или бездействия лиц, осуществляющих досудебное производство;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размещение информации в доступных для ознакомления местах о графике приема граждан руководителями РВСУ и начальниками отделов;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организуют,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УПК качественное и своевременное проведение необходимых оперативно-розыскных, уголовно-процессуальных мероприятий, в том числе негласных следственных действий (далее – НСД);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обеспечивают хранение результатов НСД, не имеющих доказательственное значение в уголовном процессе до окончательного разрешения вопросов,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частями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 УПК и их последующее уничтожение;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 принятия окончательного процессуального решения по уголовным делам, а также направления их в суд с обвинительным актом, оказывают необходимую помощь следователю при назначении и проведении судебных экспертиз;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уголовным делам, расследуемым в протокольной форме и в приказном порядке, в соответствии с полномочиями, предусмотренными УПК: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утверждают протокол об уголовном проступке и направляют уголовное дело в суд, копию протокола прокурору;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отказывают в утверждении протокола и возвращают уголовное дело для производства дознания;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контролируют выполнение планов работы и контрольных поручений, поступивших из вышестоящих органов;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координируют деятельность подразделения, его взаимодействие с иными службами органов внутренних дел, а также с другими правоохранительными органами и ведомствами;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создают следственно-оперативные группы для раскрытия и расследования уголовных правонарушений;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контролируют своевременное и качественное проведение неотложных следственных действий по установлению и закреплению следов уголовного правонарушения, с одновременным принятием мер о регистрации заявления или сообщения об уголовном правонарушении в Едином реестре досудебных расследований (далее – ЕРДР), в том числе с использованием средств связи;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обеспечивают реализацию прав следователей на ознакомление с материалами дел оперативного учета и НСД, контролируют своевременность передачи в установленном порядке следователям сведений и материалов, полученных в результате проведения оперативно-розыскных мероприятий для использования их при расследовании уголовных дел в качестве доказательств;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лично выезжают на места происшествия по тяжким или иным уголовным правонарушениям в зависимости от характера и обстоятельств их совершения, контролируют качественное производство осмотра места происшествия и сбора материала досудебного расследования, при необходимости обеспечивают выделение дополнительных сил и средств;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принимают меры по защите сотрудников при наличии угрозы посягательства на жизнь, здоровье и имущество в связи с их служебной деятельностью;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требуют соблюдения служебно-воинской дисциплины;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заслушивают следователей и оперативных сотрудников о результатах работы по профилактике правонарушений, ОРД и расследованию уголовных правонарушений, оказывают помощь в проведении профилактической работы, следственных действий, реализации оперативно-розыскных мероприятий и НСД;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контролируют своевременное направление на исследование изъятых с места происшествия следов и иных вещественных доказательств, а также организацию их хранения, полное и эффективное использование в раскрытии уголовных правонарушений;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проверяют обоснованность прерывания сроков досудебного расследования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частью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УПК, полноту принятых мер в раскрытии уголовного правонарушения;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обеспечивают внедрение практики научной организации труда, современной криминалистической техники и передового опыта расследования уголовных правонарушений;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осуществляют подбор и расстановку кадров, исходя из их профессиональных и деловых качеств;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изучают прекращенные уголовные дела на предмет обоснованности и законности принятого решения;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обеспечивают организацию служебной подготовки сотрудников, своевременное изучение ими новых законодательных и нормативных актов.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смене начальника РВСУ, его заместителя и начальника отдела осуществляется прием-передача дел, в том числе дел, с прерванным сроком расследования. Результаты сверяются с данными подразделений правовой статистики.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следователя возлагается производство неотложных следственных действий по установлению и закреплению следов уголовного правонарушения с одновременным принятием мер к регистрации заявления и сообщения об уголовном правонарушении в ЕРДР, в том числе с использованием средств связи, принятие уголовного дела к своему производству, подготовка согласованного плана следственных действий с установлением конкретных сроков выполнения неотложных оперативно-розыскных мероприятий, поручений, указаний.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охватывает все этапы расследования уголовного правонарушения и включает: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следственные и розыскные версии;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подлежащие установлению для их проверки;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следственных действий;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подлежащие установлению оперативным путем;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исполнителей.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может изменяться и дополняться, инициатива его корректировки принадлежит как следователю, так и оперативным сотрудникам.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УПК следователь принимает все меры к всестороннему, полному и объективному исследованию обстоятельств дела, осуществляет уголовное преследование лица, в отношении которого собраны достаточные доказательства, указывающие на совершение им уголовного правонарушения, путем квалификации деяния подозреваемого, избрания ему меры пресечения, составления обвинительного акта с изложением обстоятельств уголовного правонарушения, описания собранных доказательств и составления отчета о завершении досудебного расследования. При установлении обстоятельств, позволяющих заключить процессуальное соглашение следователь уведомляет об этом прокурора. При наличии предусмотренных оснований применяет приказное производство.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целях обеспечения исполнения приговора в части гражданского иска, других имущественных взысканий или возможной конфискации имущества, следователь принимает меры к установлению имущества подозреваемого или лиц, несущих по закону материальную ответственность за его действия.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расследования по уголовным делам следователь принимает также меры к установлению имущества, добытого преступным путем либо приобретенного на средства, добытые преступным путем, переданного в собственность других лиц.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Следователь лично производит осмотр места происшествия и несет персональную ответственность за его качество. Указания следователя в процессе осмотра места происшествия неукоснительно исполняются сотрудниками других служб.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Взаимодействие следователя с другими службами органов внутренних дел при расследовании уголовных правонарушений осуществляется в соответствии с уголовно-процессуальным законодательством, на основе согласованного планирования, взаимного обмена информацией, четкого разграничения компетенции каждой службы, при организующей роли следователя.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зависимости от видов уголовных правонарушений и лиц, их совершивших, следователь выявляет иные причины и условия, нарушения закона, способствовавшие совершению преступления, принимает меры по их устранению.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установив при производстве по уголовному делу нарушения закона, причины и условия, способствовавшие совершению преступления,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вносит в соответствующие государственные органы, иные организации или должностному лицу представление о принятии мер по их устранению.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вносит представление на любом этапе производства по уголовному делу, не дожидаясь окончания досудебного расследования.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описательно-мотивировочной части представления кратко указывает обстоятельства совершенного преступления, причины и условия, способствовавшие его совершению, установленные нарушения нормативных правовых и иных актов, должностных инструкций.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резолютивной части представления формулирует предложения о принятии конкретных мер по устранению нарушений закона, причин и условий, способствовавших совершению преступления, привлечению должностных лиц, допустивших нарушения закона, к ответственности, указывает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срок и обязательность письменного уведомления о принятых мерах, а также разъясняет положение </w:t>
      </w:r>
      <w:r>
        <w:rPr>
          <w:rFonts w:ascii="Times New Roman"/>
          <w:b w:val="false"/>
          <w:i w:val="false"/>
          <w:color w:val="000000"/>
          <w:sz w:val="28"/>
        </w:rPr>
        <w:t>статьи 664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(далее – КоАП) об ответственности за оставление должностным лицом без рассмотрения представления либо непринятие мер к устранению указанных в нем нарушений, несвоевременный ответ на представление.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Принципиально и своевременно реагировать на факты непринятия мер по рассмотрению представлений, в том числе путем составления протоколов об административном правонарушении,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и информировать о таких фактах органы прокуратуры.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резолютивной части представления предлагает информировать о дате, времени и месте рассмотрения представления с целью последующего участия в его рассмотрении. Копии представления необходимо приобщать к материалам уголовного дела и помещать в накопительное производство.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освобождении лица из-под стражи по причине прекращения уголовного дела по реабилитирующим основаниям или вынесения оправдательного приговора начальник РВСУ и отдела в течение 24 часов направляет информацию в ВСД.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Грубые факты нарушений уголовно-процессуального законодательства подлежат рассмотрению на оперативном совещании.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УПК все решения при производстве досудебного расследования следователь принимает самостоятельно, за исключением случаев, когда законом предусмотрено получение санкции прокурора, суда или решения суда, и обеспечивает их законное и своевременное исполнение. Незаконное вмешательство в деятельность следователя влечет уголовную ответственность.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по уголовному делу, вынесенное следователем в пределах своих полномочий, а также поручения и указания в ходе досудебного расследования по уголовному делу подлежат исполнению всеми организациями, должностными лицами и гражданами.</w:t>
      </w:r>
    </w:p>
    <w:bookmarkEnd w:id="221"/>
    <w:bookmarkStart w:name="z23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в военно-следственных органах досудебного расследования в форме дознания, в порядке приказного производства и протокольной форме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Досудебное расследование уголовных правонарушений в форме дознания, в порядке приказного производства и протокольной форме осуществляется в строгом соответствии с УПК, в пределах полномочий по выявлению, установлению, закреплению совокупности обстоятельств уголовных правонарушений и привлечению к уголовной ответственности лиц, их совершивших.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Сотрудниками военно-следственных органов, наделенными функциями по производству дознания осуществляется досудебное расследование уголовных правонарушений,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подследственных органам внутренних дел.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случаях необходимости сотрудники военно-следственных органов, наделенные функциями по производству дознания, осуществляют досудебное расследование по другим составам уголовных проступков в протокольной форме.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