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b518" w14:textId="f6db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апреля 2021 года № 110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марта 2025 года № 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апреля 2021 года № 110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№ 8238)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"Ақтөбе-Нұрлан"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"Шыңғыс"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хозяйство"Алға"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"Жамбыл-С"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"Талмұринд"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"Ай-ауылым"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Т.Жүргенова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"Щербаков"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"Ақтөбе-Айдар"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"Товарищество с ограниченной ответственностью "Бұлақ-Агро"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"Жана-Тан"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27 хозяйств, 2025 год 27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"ADM Investment"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"Рассвет-2"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"Мусагун"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"Шәріп"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"Восток"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"А-Руслан"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"Эльвира"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"Ринат"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 сынау учаскесі)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 (ауыл 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"Маржанбұлақ"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"Флора"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"Орынбай-1"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Актобе-Шарко " (бывший ПК Жусупова)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 Квартал" (бывший ПК Нұрмұхамедова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 Ак-Агро " (Акимата Алгинского района № 234 . Возвращен в Государственный земельный фонд на основании постановления от 07.09.2022)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фонд( (бывший "Ақ-Агро" АК)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 –Ескендір"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"Арай-М"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"Садко"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(Талдысай ауылының жайылымы)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 (Акимата Алгинского района № 219 . Возвращен в Государственный земельный фонд на основании постановления от 01.09.2022.)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"Төре-К"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"Энергия"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"Ажар"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Алга-Ушкудык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36 хозяйств, 2025 год 36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селького округа (вдоль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селького округа (вдоль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"Ақ-Жайық"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INTER AGRO FOOD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"Алтын–Дала"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"Қосестек"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"Қос-Истек 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23 хозяйства,в 2025 год 23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"30 лет Казахстана"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"Шөмекей"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 хозяйства,в 2025 год 3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"Светлана"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"МәртөкАгросервис"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"Жездібай"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"Березовка" (бывший КХ "Болашак-Березовка")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"Агрофирма" Коквест "(бывшее крестьянское хозяйство "Коквест")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"Саби"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"Чосон"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27 хозяйства,в 2025 год 27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"Жарасқан"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–Аккемер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– Талдысай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 (дорога)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2 хозяйства, в 2025 год 2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"Спарта"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"Әсел"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ТОО" Актюбинское Племенное Предприятие "бывшее ТОО" Актюбинский мясной кластер"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 Ақтөбе"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села дорога Аккудук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2024 году 19 хозяйства, в 2025 год 19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"Анисан"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(внутри села Белогорка)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"Олджи"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"Анди"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"Ғалымжан ауылы"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"Максим"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Тұлпар Батыс"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1411,5085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178,12662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1371,26118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35,24732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Актюбинской области в 2024 году 142 хозяйства - в 2025 году 144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107 626,36118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2821,7003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села, 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111729,872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109549,17850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4605,601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3 903,42662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 которых устанавливается карантинная зона с введением карантинного режима вдоль дорогах зараженных повиликой по Актюбинской области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Жамбыл-Карабутак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Т.Жүргенов- Карабутак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Т.Жүргенов- Айке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вдоль дорог (Т. Жургенов)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Алга – Карабулак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 вдоль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Бадамша- Рожденственка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Кос Естек-Алимбет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Астана,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в отношении которых устанавливается карантинная зона с введением карантинного режима на землях зараженных Южноамериканскими томатными мольями по Актюбинской области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"Greenhause Kazakhstan"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"Амир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"Жаңақоныс"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(теплица) "Агрофирма Көктем"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(теплица) "Демеугалиев"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(теплица) "Алманов"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теплицы: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"Жаңа-Тау"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"Победа"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"Алманов"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"Дидар"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открытый грунт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