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eb4c" w14:textId="5a9e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мая 2025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командовании Национальной гвардии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организует и проводит комплектование Национальной гвардии военнослужащими и прием гражданского персонала;";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утверждает планы комплектования войск военнослужащими, организации их увольнения в запас в соответствии с законодательством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решает вопросы прохождения воинской службы военнослужащими Национальной гвардии в соответствии с законодательством Республики Казахстан, ротации военнослужащих, назначает на должности, освобождает от должностей, присваивает очередные воинские звания до подполковника включительно, в том числе досрочно, и на одну ступень выше воинского звания, предусмотренного по занимаемой штатной должности, вносит представления по снижению воинских званий офицерского состава Министру внутренних дел, увольняет в запас или в отставку до подполковника включительно;".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Туркестанской области Министерства внутренних дел Республики Казахстан,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95) следующего содержания: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"95) осуществляет согласование правил установки видеокамер и проведения мониторинга видеонаблюдения в местах массового скопления граждан на территории города Туркестана.".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и Департаменту информатизации и связи Министерства внутренних дел в установленном законодательством Республики Казахстан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