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2f0" w14:textId="bb7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мая 2025 года № 392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внутренних дел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марта 2018 года № 171 "Об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актов за № 16811);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2020 года № 20 "Об утверждении натуральных норм оснащения органов внутренних дел Республики Казахстан техническими средствами нейтрализации беспилотных летательных аппаратов" (зарегистрирован в Реестре государственной регистрации нормативных правовых актов за № 19903);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2021 года № 175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органов внутренних дел Республики Казахстан" (зарегистрирован в Реестре государственной регистрации нормативных правовых актов за № 22467).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