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8ea6" w14:textId="1d98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организации работы специализированного подразделения по борьбе с семейно-бытовым насилием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апреля 2025 года № 352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11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в области прав человека и верховенства закона, утвержденного Указом Президента Республики Казахстан от 8 декабря 2023 года № 409,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специализированных подразделениях по борьбе с семейно-бытовым насилием органов внутренних дел.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заместителя министра внутренних дел Республики Казахстан генерал-лейтенанта полиции Лепеха И.В. и Комитет административной полиции Министерства внутренних дел Республики Казахстан (Султанбаев К.А.).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352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специализированных подразделениях по борьбе с семейно-бытовым насилием органов внутренних дел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по организации работы специализированного подразделения по борьбе с семейно-бытовым насилием органов внутренних дел (далее - Правила) определяет порядок организации работы специализированных подразделениях по борьбе с семейно-бытовым насилием органов внутренних дел (далее – Подразделения).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Подразделения создаются в Комитете административной полиции (далее – КАП) МВД Республики Казахстан, департаментах полиции (далее – ДП) и городских, районных подразделениях полиции.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деятельности подразделении являются профилактика правонарушений, совершаемых в сфере семейно-бытовых отношений и оказание населению правовой помощи в вопросах предупреждения и пресечения фактов бытового насилия.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работы Подразделении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Общее руководство по организации работы подразделений осуществляется начальниками ДП областей, столицы, городов республиканского значения, городских, районных подразделений полиции.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Задачи подразделений ДП областей, городов республиканского значения и столицы, городских, районных подразделений полиции: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органов внутренних дел в вопросах предупреждения и пресечения насилия в сфере семейно-бытовых отношений;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населению правовой помощи в вопросах предупреждения и пресечения насилия в сфере семейно-бытовых отношений;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форм и методов профилактики насилия в сфере семейно-бытовых отношений, а также устранение причин и условий, способствующих их совершению.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Деятельность подразделений организуется в соответствии с ежеквартальными планами, утвержденными курирующими заместителями начальника ДП областей, городов республиканского значения и столицы, городских, районных подразделений полиции.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Функции КАП МВД, ДП областей, городов республиканского значения и столицы: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организационно-методическое руководство деятельностью территориальных подразделений областей, столицы, городов республиканского значения, городских, районных органов, контроль за исполнением ими требований законодательных и нормативных правовых актов, оказывают практическую помощь;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взаимодействия с местными исполнительными, государственными органами и неправительственными организациями (далее – НПО), общественными объединениями, занимающимися защитой прав и интересов семьи;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проведения оперативно-профилактических мероприятий по выявлению и пресечению насилия в сфере семейно-бытовых отношений;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состояния, структуры, динамики правонарушений и преступлений насилия в сфере семейно-бытовых отношений, подготовка информации в заинтересованные государственные органы;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обобщение и анализ статистических данных, полученных из правоохранительных и иных государственных органов, НПО и общественных объединений;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материалов для рассмотрения на аппаратных, оперативных совещаниях, заседаниях и коллегиях МВД, ДП областей, городов республиканского значения и столицы, направленных на улучшение форм и методов организации работы по предупреждению и пресечению насилия в сфере семейно-бытовых отношений;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совместно с заинтересованными подразделениями, ДП областей, городов республиканского значения и столицы проведение работы по улучшению подбора, расстановки, воспитания и повышения профессионального уровня подразделения;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служебных расследований в отношении должностных лиц ОВД, нарушивших установленный порядок рассмотрения жалоб и заявлений, а также по фактам совершения (особо) тяжких преступлений в сфере семейно-бытовых отношений.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Функции подразделений городских, районных отделов внутренних дел: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мероприятий по профилактике бытовой преступности, выявление причин и условий, способствующих их совершению, принятие мер по их устранению;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индивидуальной профилактики с лицами, состоящими на профилактических учетах в ОВД за совершение бытового насилия;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безопасности потерпевших от бытового насилия;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помощи населению в разъяснении норм законодательства в сфере семейно-бытовых отношений;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случаях недостаточной укомплектованности штата участковых инспекторов полиции, инспектора подразделений по борьбе с семейно-бытовым насилием осуществляют административные производства по правонарушениям в сфере быта;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совместно с участковыми инспекторами полиции осуществляют оценку рисков совершения бытового насилия, постановку на профилактический учет правонарушителей с последующей реализацией мероприятий по их контролю и индивидуальной профилактике;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помощи физическим лицам, пострадавшим от противоправных посягательств в сфере семейно-бытовых отношений;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взаимодействия с заинтересованными ведомствами в вопросах профилактики семейно-бытового насилия и оказания помощи пострадавшим от него.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 результатах деятельности подразделений городских, районных подразделений полиции ежеквартально оформляется служебной запиской и предоставляется в ДП областей, городов республиканского значения и столицы к 5 числу месяца следующего за отчетным периодом.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Сводные служебные записки ДП областей, городов республиканского значения и столицы направляются в КАП к 10 числу месяца следующего за отчетным периодом.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записки подписываются начальниками ДП областей, городов республиканского значения и столицы, а при их отсутствии лицами их заменяющими, и содержат следующие сведения: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состояния преступности в сфере быта, с изложением причин и условий, способствующих их совершению, принимаемых мер по предотвращению и пресечению указанных фактов, характеристики на лиц, их совершивших, а также потерпевших;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обобщенные по региону статистические данные об административных правонарушениях, совершаемых в сфере быта, результаты реагирования в отношении правонарушителей данной категории, а также анализ динамики перечисленных классификаторов;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принятых мер реагирования по фактам проявления насилия в сфере семейно-бытовых отношений, выявленных посредством мониторинга средств массовой информации, социальных сетей, а также иных источников;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мероприятий по обеспечению безопасности и поддержки жертв и свидетелей семейно-бытового насилия;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оценки рисков совершения повторных правонарушений в сфере семейно-бытовых отношений;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итоги информационно-пропагандистской работы по формированию в обществе принципа "нулевой терпимости" к семейно-бытовому насилию;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реализованные мероприятия по оказанию помощи жертвам семейно-бытового насилия, в том числе при участии кризисных центров и центров поддержки семьи;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итоги работы по межведомственному взаимодействию заинтересованных органов, в том числе НПО и общественных объединений, по вопросам защиты конституционных прав и свобод жертв насилия;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результаты взаимодействия с иными подразделениями ОВД в вопросе пресечения семейно-бытового насилия.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служебной записки структурируется по разделам согласно вышеуказанным пунктам.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деятельности подразделений ежеквартально рассматриваются на оперативных совещаниях при руководстве ДП областей, городов республиканского значения и столицы.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