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d24d" w14:textId="809d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технических средств фиксации фактов совершения уголовных, административных правонарушений и действий сотрудников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апреля 2025 года № 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средств фиксации фактов совершения уголовных, административных правонарушений и действий сотрудников органов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и связи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внутренних дел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направление электронной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2025 года № 349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технических средств фиксации фактов совершения уголовных, административных правонарушений и действий сотрудников органов внутренних дел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(комплект)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видеорегистратор (видеожетон)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 патрульной полиции, на каждый наряд (смену) патрульной полиции на транспорте и метрополитене, на каждого участкового инспектора полиции, на каждого сотрудника специального подразделения по борьбе с незаконной миграцией и на каждую дежурную следственно-оперативную группу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применения при несении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терминал зарядки, архивации и хранения данных (система выгрузки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Департамент полиции, Департамент полиции на транспорте, городской, районый, линейный орган, на каждую дежурную часть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станция до 56 портативных видеорегистраторов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