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5cb24" w14:textId="b75cb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натуральных норм площадей для специфических помещений органов внутренних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21 апреля 2025 года № 316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70 Бюджетного кодекса Республики Казахстан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натуральные нормы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площадей для специфических помещений органов внутренних дел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тыла Министерства внутренних дел Республики Казахстан в порядке, установленном законодательством Республики Казахстан,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размещение настоящего приказа на интернет-ресурсе Министерства внутренних дел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пяти рабочих дней после подписания направление электронной копии настоящего приказа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представление в Департамент юридической и нормотворческой координации Министерства внутренних дел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руководителя Аппарата Министерства внутренних дел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подписания.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генерал-лейтенант полиции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Саденов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"____" __________ 2025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№ 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"21" апреля 2025 года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Натуральные нормы площадей для специфических помещений органов внутренних дел Республики Казахстан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№/№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помещения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помещения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1. Министерство внутренних дел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хранения оружия, боеприпасов, взрывчатых веществ, специальных и химических средств (на 1 аттестованного сотрудника)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Центра оперативного управления (далее - ЦОУ)*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лаборатории полимеразной цепной реакции (далее - ПЦР-лаборатории)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биологических исследований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физико-химических исследований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криминалистического полигона и учебного класса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баллистической лаборатории и исследования холодного оружия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трасологических исследований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технического исследования документов, почерковедческих и криминалистических портретных исследований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полиграфологических исследований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центра обработки данных автоматизированных криминалистических учетов (серверная)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для ведения допроса подследственных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для проведения следственных действий в режиме "секретности"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следственно-оперативной группы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досмотра и опознания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хранения вещественных доказательств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2. Департаменты полиции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хранения оружия, боеприпасов, взрывчатых веществ, специальных и химических средств (на 1 аттестованного сотрудника)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размещения дежурной части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ЦОУ*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временного содержания задержанных лиц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для ведения допроса подследственных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хранения вещественных доказательств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лаборатории ПЦР-лаборатории 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криминалистического полигона и учебного класса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баллистической лаборатории и исследования холодного оружия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трасологических исследований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технического исследования документов, почерковедческих и криминалистических портретных исследований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одорологических учетов и исследований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полиграфологических исследований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отбора образцов подучетных лиц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центра обработки данных автоматизированных криминалистических учетов (серверная)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для проведения следственных действий в режиме "секретности"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следственно-оперативной группы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досмотра и опознания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3. Региональные (территориальные) подразделения органов внутренних дел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хранения оружия, боеприпасов, взрывчатых веществ, специальных и химических средств (на 1 аттестованного сотрудника)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размещения дежурной части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ЦОУ*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временного содержания задержанных лиц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для ведения допроса подследственных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хранения вещественных доказательств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для проведения следственных действий в режиме "секретности"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следственно-оперативной группы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досмотра и опознания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</w:tbl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по типовому проекту ЦОУ на 75 человек;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*область распространения – г. Алматы (Восточный регион), г. Астана (Северный регион), г. Шымкент (Южный регион), г. Атырау (Западный регион).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