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6a57" w14:textId="9856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16 апреля 2025 года № 300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2025 года № 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Общевойсковой паек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сладкий свежий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Продукты, указанные в пунктах 18,19,20,28,39,40,43 предусмотренные Главой 1 при невозможности их выдачи заменяются согласно параграфу 1 Главы 17.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общевойсковому пайку за счет государства снабжать: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за исключением получающих продовольствие по другим нормам;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в независимости от их ведомственной принадлежности;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военнообязанных призванных на воинские сборы, студентов военных кафедр, проходящих военную подготовку, курсантов военных учебных заведений (военных факультетов), в период прохождения сборов (стажировки), военнослужащих проходящих военную подготовку (переподготовку), обучение в учебных заведениях и учебных частях, а также военнослужащих, прибывших в эти части, подразделения в командировку;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музыкальных воспитанников штатных военных оркестров, в которых военнослужащие срочной службы обеспечиваются продовольствием по данной норме;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 направляемых на воинские сборы для поступления в военные учебные заведения, со дня прибытия до дня зачисления в военные учебные заведения или отказа в приеме;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выполнении служебно-боевых задач;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во время несения боевого дежурства;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во время участия в полевых выходах;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военнослужащих при несении службы в суточном наряде;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военнослужащих при несении службы в карауле;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военнослужащих при сопровождении воинских и специальных грузов (воинских эшелонов) при их перевозке и в пути следования к месту приемки этих грузов или возвращении после сдачи.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Дополнительный паек к основным нормам "Обеспечения питьевой водой"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миллилитров/день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бутилированная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"Обеспечения питьевой водой" за счет государства снабжать военнослужащих в полевых условиях,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операциях, при выполнении служебно-боевых задач, военнослужащих срочной службы и курсантов в пути следования их в командировки.</w:t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Дополнительный паек к основным нормам "При сопровождении воинских эшелонов"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Продукты, предусмотренные Главой 1 "Общевойсковой паек", указанные в пунктах 54 и 55 при выдаче дополнительного пайка к основным нормам "При сопровождении воинских эшелонов" не выдаются.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"При сопровождении воинских эшелонов" за счет государства снабжать военнослужащих, назначенных в состав караула (команд) для сопровождения воинских эшелонов, при перевозке грузов и в пути следования к месту приемки этих грузов и возвращении после их сдачи.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Дополнительный паек к основным нормам "Для роты почетного караула"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"Для роты почетного караула" за счет государства снабжать военнослужащих срочной службы подразделений почетного караула, военнослужащих церемониальных подразделений, а также военнослужащих срочной службы, курсантов военных учебных заведений (военных факультетов) в период подготовки и проведения военного парада.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Дополнительный паек к основным нормам "Праздничный паек"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"Праздничный паек" за счет государства снабжать: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 и курсантов учебных заведений (военных факультетов) в праздничные дни и в дни празднования образования соответствующих органов, учреждений и частей, определенные в соответствии с законодательством Республики Казахстан, и в дни принятия военной присяги;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 и ранее не принимавших военную присягу, в дни принятия военной присяги.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Дополнительный паек к основным нормам "При несении службы в карауле"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"При несении службы в карауле" за счет государства снабжать военнослужащих при несении службы (вахты) в составе караулов по охране военных и государственных объектов, исправительных учреждений, железнодорожных караулов по охране осужденных и лиц, заключенных под стражу, а также лиц, заступающих в наряды по охране государственной границы, если время несения службы в карауле (наряде) включает не менее двух часов ночного времени в период с 22-00 до 06-00 часов.</w:t>
      </w:r>
    </w:p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Дополнительный паек к основным нормам "Лечебно-профилактический паек"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миллилитров/день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"Лечебно-профилактический паек" за счет государства снабжать военнослужащих, рабочих и служащих кочегаров (операторов), газоэлектросварщиков, медицинский (ветеринарный) персонал, связанный с ядохимикатами, и других специалистов (рентгенологи), специалистов, постоянно связанных с горюче смазочными материалами (начальник склада горюче-смазочных материалов, заправщик) и водоканализацией (сантехник), специалистов службы вооружения, связанных с хранением, сбережением и техническим обслуживанием изделий содержащих вещества с ионизирующим излучением (начальник службы вооружения, начальник склада, начальник хранилища, техник, крановщик, такелажник).</w:t>
      </w:r>
    </w:p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Дополнительный паек к основным нормам "Паек для доноров"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активная добавка "Гематоген"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дополнительному пайку к основным нормам "Паек для доноров" в виде питания за счет государства выдавать военнослужащим в день сдачи крови независимо от снабжения их продовольственным пайком (питанием) по основным нормам.</w:t>
      </w:r>
    </w:p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Паек для инженерно-технического состава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 или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пайку для инженерно-технического состава за счет государства снабжать: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инженерно-технический состав, постоянно работающих на аэродромах, полигонах, технических и стартовых позициях, допущенных к обслуживанию авиационной техники и обеспечению полетов, на период подготовки и выполнения полетов;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сборы, курсантов военных учебных заведений (военных факультетов) проходящих стажировку в авиационных частях на инженерно-технических должностях в период прохождения сборов (стажировки);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инженерно-технического состава во время несения боевого дежурства;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инженерно-технического состава во время участия в полевых выходах;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инженерно-технического состава при несении службы в суточном наряде;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инженерно-технического состава при несении службы в карауле;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инженерно-технического состава при сопровождении воинских и специальных грузов (воинских эшелонов) при их перевозке и в пути следования к месту приемки этих грузов или возвращении после сдачи.</w:t>
      </w:r>
    </w:p>
    <w:bookmarkEnd w:id="57"/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Паек для курсантов высшего военного учебного заведения Национальной гвардии Республики Казахстан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пайку для курсантов высшего военного учебного заведения Национальной гвардии Республики Казахстан за счет государства снабжать курсантов высшего военного учебного заведения Национальной гвардии Республики Казахстан в течение всего периода обучения со дня зачисления до получения высшим военным учебным заведением приказа о присвоении офицерских званий.</w:t>
      </w:r>
    </w:p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Паек высокогорный на высоте 1500 метров и выше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Продукты, предусмотренные пунктами 193, 194, 195, 204, 215, 216 и 219 Главы 4 при невозможности их выдачи заменять согласно параграфу 1 Главы 17.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пайку высокогорному на высоте 1500 метров и выше за счет государства снабжать при прохождении службы (осуществлении работ) на высоте 1500 метров над уровнем моря и выше: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курсантов, проходящих стажировку (практику) на комендатурах, постах, контрольно-пропускных пунктах, в подразделениях, дислоцирующихся на высоте 1500 метров и выше, а также военнослужащих, прибывших в эти части, подразделения в командировку;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во время несения боевого дежурства;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участия в полевых выходах;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при несении службы в суточном наряде;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карауле;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местностях на высоте 3000 метров и выше над уровнем моря дополнительно к данной норме за счет государства выдавать на одного человека в сутки молоко коровье – 100 грамм или другие молочные продукты, в переводе на это же количество молока, сыр сычужный твердый – 30 грамм, кофе натуральный – 1 грамм, джем плодово-ягодный – 25 грамм.</w:t>
      </w:r>
    </w:p>
    <w:bookmarkEnd w:id="70"/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Паек для подразделений специального назначения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активная добавка "Гематоген"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пайку для подразделений специального назначения за счет государства снабжать в подразделениях специального назначения:</w:t>
      </w:r>
    </w:p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сборы, студентов военных кафедр, проходящих военную подготовку, курсантов военных учебных заведений (военных факультетов), в период прохождения сборов (стажировки), воинская служба которых связана с совершением прыжков с парашютом, снабжать в дни совершения прыжков;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несения боевого дежурства;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во время участия в полевых выходах (выходах в море);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суточном наряде;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несении службы в карауле;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 дни совершения прыжков с парашютом;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при сопровождении воинских и специальных грузов (воинских эшелонов) при их перевозке и в пути следования к месту приемки этих грузов или возвращении после сдачи.</w:t>
      </w:r>
    </w:p>
    <w:bookmarkEnd w:id="81"/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Летный паек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(черника, шиповник, черная смородина)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летному пайку за счет государства снабжать: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летного состава, входящих в штатные расчеты экипажей летательных аппаратов, в том числе дублеров;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летного состава, не входящих в штатные расчеты экипажей летательных аппаратов, но совершающих полеты по планам боевой и учебной подготовки, боевого дежурства и испытаний авиационной техники и имущества в воздухе, которым определена норма налета часов не менее нормы, установленной для штатных экипажей соответствующих типов летательных аппаратов, военнослужащих, указанных в настоящем подпункте, имеющих норму налета часов меньше нормы, установленной для штатных экипажей соответствующих типов летательных аппаратов, обеспечивать по данной норме;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курсантов военных учебных заведений, готовящих летчиков и штурманов – со дня начала практических полетов в соответствии с учебными планами до дня их выпуска (в том числе в период прохождения летной практики и стажировки в других воинских частях);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переменный летный состав в период прохождения переподготовки и переучивания в авиационных частях (подразделениях), военных учебных заведениях, на курсах и в центрах;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слушателей (магистрантов) военных академий (университетов) из числа летного состава в период прохождения летной практики и стажировки со дня начала и до дня окончания полетов;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бортовых переводчиков, бортпроводников, входящих в штатные расчеты экипажей летательных аппаратов – постоянно, а не входящих в штатные расчеты экипажей – в дни полетов;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военнослужащих, не относящихся к летному составу, но участвующих в полетах на летательных аппаратах по планам боевой и учебной подготовки и в испытаниях авиационной техники и имущества в воздухе (летчики-методисты, инженеры и техники авиационных частей научно-испытательных и научно-исследовательских учреждений (полигонов), центров боевого применения и переучивания летного состава и другие военные специалисты, не входящие в штатный расчет экипажей испытательных аппаратов, но участвующие в полетах в качестве бортовых инженеров (техников), инструкторов, испытателей или исследователей, инструкторы, инструкторы-парашютисты-испытатели катапультных установок, инструкторы-испытатели парашютов, в том числе инструкторы и тренеры парашютных звеньев), личный состав летающей лаборатории операционно-реанимационных самолетов-лабораторий, старших офицеров (по воздушным пунктам управления) и курсантов авиационных школ по подготовке воздушных стрелков-радистов и воздушных стрелков - в дни полетов (совершения прыжков с парашютом), а также первых руководителей государственных органов и их заместителей, участвующих в полетах по планам служебной деятельности;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военнообязанных, проходящих военную подготовку и призванных на воинские сборы, совершающих полеты на летательных аппаратах, со дня начала практических полетов до дня окончания сборов (стажировки).</w:t>
      </w:r>
    </w:p>
    <w:bookmarkEnd w:id="92"/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Общий лечебный паек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(джем)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общему лечебному пайку пайку за счет государства снабжать больных военнослужащих, находящихся на излечении или обследовании в войсковых лазаретах.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Дополнительно к общему лечебному пайку за счет государства выдавать больным, находящимся на излечении или на обследовании на одного человека в сутки: мясо свежее – 45 грамм, колбаса и копчености – 25 грамм, молоко коровье – 200 грамм, сыр – 20 грамм, творог – 50 грамм, консервы овощные закусочные – 15 грамм и компот консервированный – 50 грамм.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продуктов по норме общего лечебного пайка производить в соответствии с назначенными больным диетами согласно параграфу 2.1 Главы 17.</w:t>
      </w:r>
    </w:p>
    <w:bookmarkEnd w:id="97"/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Лечебный паек для ожоговых больных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(джем)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лечебному пайку для ожоговых больных за счет государства снабжать больных военнослужащих с ожоговыми поражениями, больных с лучевыми поражениями организма, находящихся на обследовании в войсковых лазаретах.</w:t>
      </w:r>
    </w:p>
    <w:bookmarkStart w:name="z12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Лечебный паек для больных с заболеваниями почек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Томатная паста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Компоты консервированные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лечебному пайку для больных с заболеваниями почек за счет государства снабжать больных военнослужащих с заболеваниями почек, находящихся на излечении или обследовании в войсковых лазаретах.</w:t>
      </w:r>
    </w:p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Лечебный паек для больных туберкулезом и пневмокониозом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1 категории, печень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зернистая лососевая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черной смородины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лечебному пайку для больных туберкулезом и пневмокониозом за счет государства снабжать военнослужащих больных туберкулезом и пневмокониозом, находящихся на обследовании в войсковых лазаретах.</w:t>
      </w:r>
    </w:p>
    <w:bookmarkStart w:name="z1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Индивидуальный рацион питания общевойсковой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сорта (по 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мясные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овощные закусочные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(по 20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индивидуальному рациону питания общевойсковому за счет государства снабжать, когда не представляется возможным готовить горячую пищу из продуктов основных пайков:</w:t>
      </w:r>
    </w:p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в пути следования, в полевых условиях,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операциях, при выполнении служебно-боевых задач, при несении боевого дежурства;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назначенных в состав караулов (команд), для охраны, обороны и сопровождения воинских и специальных грузов (воинских эшелонов) при их перевозке и в пути следования к месту приемки этих грузов в возвращении после их сдачи;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срочной службы и курсантов военных учебных заведении (военный факультет) в пути следования их в отпуска, командировки, к новому месту службы, уволенных в запас до места жительства;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граждан, призванных на срочную воинскую службу, военнообязанных и проходящих военную подготовку студентов, призванных на сборы (стажировку), со дня издания приказа соответствующего начальника об убытии из местного органа военного управления к месту прохождения воинской службы, сборов (стажировки);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 направляемых на воинские сборы для поступления в военные учебные заведения, со дня отправки до дня зачисления и в случае отказа в приеме, в период, необходимый для проезда от военного учебного заведения до постоянного места жительства.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 семь суток. В случае, когда военнослужащие срочной службы или курсанты в пути следования в командировки, в отпуска и при увольнении в запас не обеспечиваются питанием более 7 часов выдаются индивидуальные рационы питания.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команд в случаях отрыва от мест постоянной дислокации на срок свыше трех суток, при ведении боевых действии и приравненных к ним (проведение пограничных операций, поисков, привлечение сил на усиление охраны государственной границы на угрожаемом направлении, несение боевого дежурства) комплектуется из расчета на одного военнослужащего: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разогревателем портативным – 1 комплект;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вскрывателем консервов и упаковки – 1 штука;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спичками водоветроустойчивыми – 6 штук;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бумажными – 3 штуки;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для обеззараживания воды – 6 штук;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ложками пластмассовыми – 3 штуки.</w:t>
      </w:r>
    </w:p>
    <w:bookmarkEnd w:id="122"/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Индивидуальный рацион питания для подразделений специального назначения и парашютно-десантных подразделений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грамм/день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сорта (по 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мясные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стерилизованный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в драже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Изюм, курага, 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пищевая йодированная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индивидуальному рациону питания для подразделений специального назначения и парашютно десантных подразделений за счет государства снабжать, когда не представляется возможным готовить горячую пищу из продуктов основных пайков:</w:t>
      </w:r>
    </w:p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военнослужащих, снабжающихся по норме 5 и парашютно-десантных подразделений в пути следования, в полевых условиях (выходах),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операциях, при выполнении служебно-боевых задач, при несении боевого дежурства;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срочной службы подразделений специального назначения и военнослужащих парашютно-десантных подразделений в пути следования;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военнослужащих, имеющих право на бесплатное обеспечение питанием по норме 4, курсантов, проходящих стажировку (практику) в воинских частях и подразделениях, дислоцирующихся на высоте 1500 метров и выше, а также военнослужащих, прибывших в эти части, подразделения в командировку, когда не представляется возможным готовить горячую пищу из продуктов основных пайков.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 семь суток.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команд в случаях отрыва от мест постоянной дислокации на срок свыше трех суток, при ведении боевых действии и приравненных к ним (проведение пограничных операций, поисков, привлечение сил на усиление охраны государственной границы на угрожаемом направлении, несение боевого дежурства) комплектуется из расчета на одного военнослужащего: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разогревателем портативным – 1 комплект;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вскрывателем консервов и упаковки – 1 штука;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спичками водоветроустойчивыми – 6 штук;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бумажными – 3 штуки;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гигиеническими – 3 штуки;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для обеззараживания воды – 6 штук;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ложками пластмассовыми – 3 штуки.</w:t>
      </w:r>
    </w:p>
    <w:bookmarkEnd w:id="137"/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Бортовой паек для экипажей самолетов и вертолетов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бортовых пайков при полетах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муки пшеничной 2 сорта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мясорастительные в ассортименте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первых обеденных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Колбасы полукопченые или мясокопчености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Гуляш из соевого мяса консервированный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рафинад дорожный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леденцовая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отварной неочищенный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Бортовыми пайками для экипажей самолетов и вертолетов за счет государства снабжать личный состав экипажей самолетов и вертолетов.</w:t>
      </w:r>
    </w:p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Бортовые пайки в полете выдают личному составу экипажей самолетов: каждому члену экипажа самолета при беспосадочных полетах продолжительностью свыше четырех часов – один паек, свыше восьми часов – два пайка, свыше двенадцати часов – три пайка и так далее.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беспрерывных полетах продолжительностью 4-5 часов каждому члену экипажа самолета (вертолета) выдается один бортовой паек, экипаж в этом случае с продовольственного обеспечения не снимается.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полетах (для вертолетов в отрыве от мест постоянной дислокации) продолжительностью свыше восьми часов на личный состав экипажей, получивший бортовые пайки, продукты по нормам основного летного пайка на очередные приемы пищи, совпадающие по времени с полетом, в столовую не выписываются, и пища не готовится.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Каждый член экипажа снабжается бортовыми пайками исходя из расчета первого приема пищи в полете через 4-5 часов после предыдущего приема пищи. Если экипаж принял пищу за два часа до начала полета, первый паек может быть израсходован через 2-3 часа после начала полета.</w:t>
      </w:r>
    </w:p>
    <w:bookmarkEnd w:id="143"/>
    <w:bookmarkStart w:name="z17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Для кормления служебных собак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Взрослые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собаки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Щенки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Щенки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Щенки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Щенки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Щенки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Щенки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или конина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мясные субпродукты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категории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сырое (штук)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 (грамм):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поливитаминные и минеральные пищевые добавки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племенных собак в питомниках дополнительно к данной норме выдавать 50 грамм мяса первой категории или 125 грамм мясных субпродуктов второй категории на одну собаку в сутки.</w:t>
      </w:r>
    </w:p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больных и ослабленных собак по заключениям специалистов ветеринарной службы разрешается выдавать вместо 200 г крупы овсяной такое же количество риса.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заключениям специалистов ветеринарной службы разрешается дополнительно к данной норме выдавать на одну собаку в сутки: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больных и ослабленных собак – 500 грамм коровьего молока;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племенных собак 50 грамм мяса первой категории или 150 грамм мясных субпродуктов второй категории;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щенных сук – 100 грамм мяса первой категории или 250 грамм мясных субпродуктов второй категории;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кормящих сук (до отъема щенков) в питомниках – 100 грамм мяса первой категории или 250 грамм мясных субпродуктов второй категории, а также 500 грамм коровьего молока, 10 грамм минеральных пищевых добавок;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собак, охраняющих вредные для их здоровья объекты – 500 грамм коровьего молока;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взрослого поголовья собак в зимний период – крупа пшено - 100 грамм, мясо первой категории или конина – 100 грамм или мясные субпродукты второй категории – 200 грамм.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условиях транспортировки при нахождении в пути более двенадцати часов и в случаях, когда приготовление собакам горячей пищи по Главе 14 невозможно, следует выдавать сухие корма из расчета: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собак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зависимости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(грамм/сутки)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20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30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40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свыше 40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4-х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4-х 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собаки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собаки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Лактирующие суки (до отъема щенков)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Щенки средних пород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взрослой собаки до 40 кг)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крупных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взрослой собаки более 40 кг)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Щенкам до шести месячного возраста с еженедельным увеличением выдавать:</w:t>
      </w:r>
    </w:p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крупу овсяную (геркулес), пшено – с трехнедельного возраста, начиная с 40 грамм, с еженедельным увеличением на 20 грамм;</w:t>
      </w:r>
    </w:p>
    <w:bookmarkEnd w:id="170"/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 первой категории или конину – с месячного возраста, начиная с 20 грамм, с еженедельным увеличением на 15 грамм;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молоко – с двухнедельного возраста, начиная со 150 миллилитров, с еженедельным увеличением на 25 миллилитров;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творог – с месячного возраста, начиная с 20 грамм, с еженедельным увеличением на 15 грамм.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подстилку выдавать для взрослой собаки 800 грамм и для щенков 400 грамм соломы в сутки.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зимнее время (в период отопительного сезона, установленного для конкретного региона) расход продуктов, в том числе сухого корма для взрослых служебных и племенных собак, щенков, содержащихся в вольерах открытого типа, увеличивается на 20 %.</w:t>
      </w:r>
    </w:p>
    <w:bookmarkEnd w:id="175"/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Выход печеного формового хлеба для хлебопекарен гарнизонов и подразделений, исчисление при базисной влажности муки 14,5 %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хлебопекарен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гарнизонных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хлебопекарен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ржаной обойной муки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ржано-пшеничной обойной муки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из муки пшеничной обойной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ржаной обдирной и пшеничной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bookmarkStart w:name="z2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выпечке хлеба из муки влажностью ниже или выше 14,5 % нормы выхода хлеба соответственно повышаются или понижаются на каждый процент влажности муки:</w:t>
      </w:r>
    </w:p>
    <w:bookmarkStart w:name="z2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хлеба из ржаной обойной, ржано-пшеничной обойной муки, пшеничной обойной муки и из смеси ржаной обдирной и пшеничной муки 1 сорта – на 1,5 %;</w:t>
      </w:r>
    </w:p>
    <w:bookmarkEnd w:id="179"/>
    <w:bookmarkStart w:name="z2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хлеба из пшеничной муки 2 сорта – 1,4 %;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хлеба из пшеничной муки 1 сорта – 1,3 %.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влажности муки ниже 12 % нормы выхода хлеба аналогичны как для хлеба из муки с влажностью 12 %.</w:t>
      </w:r>
    </w:p>
    <w:bookmarkEnd w:id="182"/>
    <w:bookmarkStart w:name="z23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Расход сырья для хлебопекарен воинских частей и подразделений из расчета на 100 килограмм муки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ржаная обойная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ржано-пшеничная обойная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обойная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2 сорта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1 сорта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ржаной обдирной и пшеничной 1 сорта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смазку форм,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обжигание форм,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Нормы замены продуктов при выдаче продовольственных пайков</w:t>
      </w:r>
    </w:p>
    <w:bookmarkStart w:name="z23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нормы замены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заменять по пунктам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пшенной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ржаной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смеси муки ржаной и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ржаной обойной, муки пшеничной обойной 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обойной или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пшеничным из муки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из муки пшеничной высшего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сухарями из муки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бараночными (сушками)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высшего сорта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высшего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 и 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разную, бобовые изделия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концентратами крупяными, крупоовощными и овощными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быстрого приготовления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концентратами, не требующими варки, брикетированными (бисквитами)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первых обеденных блюд без мяса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гарнирами из картофеля и овощей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круп и бобовых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очищенным сульфитированным, картофелем отварным вакуумированным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свежим, картофелем натуральным – полуфабрикатом консервированным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свежими, квашеными и солеными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натуральными (за исключением консервов бобовых, кукурузных), маринованными и пастеризованными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закусочными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овощными быстрозамороженными для вторых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Картофель, овощи свежие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зеленым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консервированным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чесноком свежим или консервированным (включая заливку)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 деликатесными острокислыми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дрожжами сушеными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хлебопекарными сухими стабилизированными (гранулированными)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(в охлажденном, мороженном и соленом виде без головы)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птицы 1 категории (курица, индейка) полупотрошеным и непотрошеным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рыбными разными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на костях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птицы 1 категории (курица, индейка) потрошеным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верблюжатиной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первой категории (в том числе печенью)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из птицы с костями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без костей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колбасой вареной и сосисками (сардельками)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мясными разными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мясокопченостями (грудинка, рулеты, колбаса полукопченая)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сычужным твердым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сублимационной сушки и тепловой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сметану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сырками творожными глазированными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долей жира не менее 23%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головы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всех видов и семейств с головой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или копченой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без головы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копченой и вяленой (в том числе воблой)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или фаршем рыбным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сушеной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кисломолочными (кефиром, простоквашей, ацидофилином, ряженкой)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сгущенным стерилизованным без сахара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или какао со сгущенным молоком и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стерилизованной консервированной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сливками, сгущенными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цельным сухим, простоквашей сухой, продуктами кисломолочными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напитком молочным сухим (молоком быстрорастворимым)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(в том числе стерилизованным)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сухой или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 (полутвердым)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куриным, шт.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концентратом лечебно-профилактического напитка "Леовит" при вредных условиях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киселя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компота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шт.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халвой, пастилой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 леденцовой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со сгущенным молоком и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сладкой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шоколадным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томатными, соусами деликатесными острокислыми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кетчупа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мандаринами, бананами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фруктовыми пастеризованными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для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плодовыми, ягодными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плодовые и ягодные натуральные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смесями сухими питательными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сушеные (изюм, курагу, чернослив)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смесью для компотов (из 4-6 наименований)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кисель плодово-ягодный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кофейным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быстрорастворимым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растворимый с сахаром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горчичный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столовым готовым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горчицы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лавровым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заменять: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Спички (обыкновенные), коробка,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спичками водоветроустойчивыми,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натуральный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(лук, укроп, петрушка)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зеленью, высушенной конвекцией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 (порошок), высушенный сублимацией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Специальные нормы замены (разрешается только прямая замена)</w:t>
      </w:r>
    </w:p>
    <w:bookmarkStart w:name="z24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2.1. По лечебному пайку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допускается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-заменителя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с болезнями: системы кровообращения; органов пищеварения; эндокринной системы; расстройства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 с лецитином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 пшеничную 1 сорта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говядины 1 категории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муки, 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крахмалом картофельным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молоком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яйцами куриными, шт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смесями сухими питательными типа "Реалакт", "Нутрио", "Нутризон"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энтерального и зондового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смесями жидкими питательными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страдающим сахарным диабетом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крупу разную, бобовые, изделия макаронные высшего сорта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муку пшеничную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 заменять: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яйцом куриным,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рыбой потрошеной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Сахар-песок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хлеб пшеничный из муки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макаронные высшего сорта, крупу разную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картофель,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кофе натуральный растворимый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Икру зернистую лососевую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горбушей соленой (кетой) потрошеной с головой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балычными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икрой зернистой осетровой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сметану,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творог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сырками творожными, глазированными с массовой долей жира не менее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масло коровье и молоко коровье и сметану, и варенье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25 5 200 15 5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специальным сухим типа "Нутриэн фтизио"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2.2. По индивидуальным рационам питания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армейскими из муки пшеничной 1 сорта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армейскими из муки пшеничной обойной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картофельными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мясорастительные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картофельным пюре сухим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вторыми обеденными блюдами, консервированными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мясоовощными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филеем куриной с гречкой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печеночный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фаршевыми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мясорастительными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сыровялеными (тепловой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блюд быстрого приготовления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сыровяленым (тепловой сушки) из говядины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молочным сухим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драже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изюмом, курагой, орехами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 с орехами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Повидло или джем плодово-ягодный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напитка тонизирующий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для напитка типа "Квант"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(пакетированный)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растворимым (пакетированным)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первых обеденных блюд с мясом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(стерилизованный)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пищевыми (бисквитами)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Блюда быстрозамороженные и сублимационной сушки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удержанию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блюд,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Быстрозамороженные блюда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и гарниром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без гарнира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(голубцы, перец фаршированный, тефтели, блинчики)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творогом, запеканка из творога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 творога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сублимационной сушки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Вторые блюда: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(крупяные)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с гарниром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фруктовым 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творожный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26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на быстрозамороженные блюда удерживается за каждую порцию:</w:t>
      </w:r>
    </w:p>
    <w:bookmarkStart w:name="z2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632 – 5 грамм подсолнечного масла;</w:t>
      </w:r>
    </w:p>
    <w:bookmarkEnd w:id="199"/>
    <w:bookmarkStart w:name="z2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635 – 50 грамм творога.</w:t>
      </w:r>
    </w:p>
    <w:bookmarkEnd w:id="200"/>
    <w:bookmarkStart w:name="z2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629 не удерживается за тефтели крупа.</w:t>
      </w:r>
    </w:p>
    <w:bookmarkEnd w:id="201"/>
    <w:bookmarkStart w:name="z27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Консервированные обеденные блюда и мясорастительные консервы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удержанию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животные, топленные пищевые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в железных банках 1/265, 1/250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в железных банках 1/340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Для кормления служебных собак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овсяную или пшенную для служебных собак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первой категории для собак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субпродуктами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для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вареным из мясопродуктов второй категории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кормом вареным для собак (мясорастительным):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мукой для собак (содержание протеина не ниже 90 %):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7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продуктов и сухого корма осуществляется в следующих случаях:</w:t>
      </w:r>
    </w:p>
    <w:bookmarkStart w:name="z27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освежения запасов продовольствия, индивидуальных рационов питания и сухого корма, находящихся на складах воинских частей и высшего военного учебного заведения Национальной гвардии Республики Казахстан;</w:t>
      </w:r>
    </w:p>
    <w:bookmarkEnd w:id="204"/>
    <w:bookmarkStart w:name="z27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их отсутствия на складах воинских частей и высшего военного учебного заведения Национальной гвардии Республики Казахстан с целью выдачи взамен их других продуктов для полноценного обеспечения питанием военнослужащих и кормлением служебных собак.</w:t>
      </w:r>
    </w:p>
    <w:bookmarkEnd w:id="205"/>
    <w:bookmarkStart w:name="z28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на обеспечение новых видов продуктов питания, нормы замены этими продуктами устанавливаются в каждом конкретном случае курирующим заместителем Главнокомандующего Национальной гвардией Республики Казахстан. </w:t>
      </w:r>
    </w:p>
    <w:bookmarkEnd w:id="206"/>
    <w:bookmarkStart w:name="z28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воинских частях и высшем военном учебном заведении Национальной гвардии Республики Казахстан замена продуктов питания осуществляется только с разрешения командиров воинских частей и начальника высшего военного учебного заведения Национальной гвардии Республики Казахстан.</w:t>
      </w:r>
    </w:p>
    <w:bookmarkEnd w:id="207"/>
    <w:bookmarkStart w:name="z28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Снабжение столово-кухонной посудой, оборудованием и инвентарем столовых воинских частей и высшего военного учебного заведения Национальной гвардии Республики Казахстан</w:t>
      </w:r>
    </w:p>
    <w:bookmarkEnd w:id="208"/>
    <w:bookmarkStart w:name="z28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 с числом питающихся, человек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алюминиевая, или полуфарфоровая, или пластмассовая, или из нержавеющей стали, или из термостойкого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 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алюминиевая, или полуфарфоровая, или пластмассовая, или из нержавеющей стали, или из термостойкого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одна тарелка пирожковая)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 из нержавеющей стали, или пластмассы (взамен тарелки глубокой (миски), двух тарелок мелких)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комплект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эмалированная, или полуфарфоровая, или стакан пластмассовый, или из нержавеющей стали, или из термостойкого стекла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алюминиевая, или пластмассовая,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алюминиевая, или пластмассовая,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стали, или алюминиевая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пластмассовый, или в оправе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Сахарница фарфоровая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от 4,5 – до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от 3 – до 4,5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литровый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 алюминиевая или пластмассовая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или полотно скатертное, метров (на одно посадочное место)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(на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8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646 в том числе одна тарелка глубокая (миска) для подачи мяса с соусом на стол (для 10-местных столов – 2 тарелки) и одна тарелка глубокая вместо полоскательницы;</w:t>
      </w:r>
    </w:p>
    <w:bookmarkStart w:name="z28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647 в том числе для каждого питающегося одна тарелка мелкая для второго блюда и одна тарелка для холодных закусок, а также на стол одна тарелка мелкая для подачи хлеба (для 10-местных столов – 2 тарелки) - при отсутствии хлебницы; одна тарелка для подачи холодных закусок (для 10-местных столов – 2 тарелки) и одна тарелка для подачи масла коровьего;</w:t>
      </w:r>
    </w:p>
    <w:bookmarkEnd w:id="212"/>
    <w:bookmarkStart w:name="z28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649 не выдается при наличии компакт-подноса;</w:t>
      </w:r>
    </w:p>
    <w:bookmarkEnd w:id="213"/>
    <w:bookmarkStart w:name="z29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651 в том числе одна ложка столовая (для 10-местных столов – 2 ложки) для раздачи холодных закусок и мяса с соусом.</w:t>
      </w:r>
    </w:p>
    <w:bookmarkEnd w:id="214"/>
    <w:bookmarkStart w:name="z29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шт.,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столовую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питающихся,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150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151 – до 300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301 – до 500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501 – до 750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751 – до 1000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1001 – до 1500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4,5 – до 6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20 – до 40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50 – до 60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от 10 – до 15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литра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Чумичка 0,25 литра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комплект на штатного повара,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трех комплектов на столовую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от 10 – до 20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от 25 – до 38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от 25 – до 38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варки яиц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каждый тип котла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Толкучка деревянная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678, выдается в столовых, оборудованных линиями самообслуживания, при отсутствии мармитов электрических передвижных;</w:t>
      </w:r>
    </w:p>
    <w:bookmarkStart w:name="z29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668, дополнительно выдается в столовых, оборудованных линиями самообслуживания, при отсутствии мармитов электрических передвижных, при количестве питающихся от 151 – до 300, от 301 – до 500 и от 501 до 750 человек - котел наплитный (от 20 – до 40 литров) в количестве 2-х штук;</w:t>
      </w:r>
    </w:p>
    <w:bookmarkEnd w:id="217"/>
    <w:bookmarkStart w:name="z29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669, также дополнительно выдается в столовых, оборудованных линиями самообслуживания, при отсутствии мармитов электрических передвижных, при количестве питающихся:</w:t>
      </w:r>
    </w:p>
    <w:bookmarkEnd w:id="218"/>
    <w:bookmarkStart w:name="z29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151 – до 300, от 301 – до 500 человек - котел наплитный (от 50 – до 60 литров) в количестве 2-х штук;</w:t>
      </w:r>
    </w:p>
    <w:bookmarkEnd w:id="219"/>
    <w:bookmarkStart w:name="z30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501 – до 750 человек – 5 штук - котел наплитный (от 50 – до 60 литров) в количестве 5 штук;</w:t>
      </w:r>
    </w:p>
    <w:bookmarkEnd w:id="220"/>
    <w:bookmarkStart w:name="z30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751 – до 1000 человек - котел наплитный (от 50 – до 60 литров) в количестве 10 штук.</w:t>
      </w:r>
    </w:p>
    <w:bookmarkEnd w:id="221"/>
    <w:bookmarkStart w:name="z30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692,693,698,702,704,705,706,708, 709 и 710 заготавливаются непосредственно воинскими частями и высшим военным учебным заведением Национальной гвардии Республики Казахстан;</w:t>
      </w:r>
    </w:p>
    <w:bookmarkEnd w:id="222"/>
    <w:bookmarkStart w:name="z30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675, выдается в столовых, оборудованных линиями самообслуживания.</w:t>
      </w:r>
    </w:p>
    <w:bookmarkEnd w:id="223"/>
    <w:bookmarkStart w:name="z30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шт.,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столовую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питающихся,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– до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– до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– до 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– до 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751 – до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– до 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Кипятильник электрический производительностью до 100 литров/час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электрический с площадью противней: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 квадратных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 квадратных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электрический передвижной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емкостью: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литров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литров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площадью подачи: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квадратных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квадратных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дежой 140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или печь жарочная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посудомоечная универсальная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раздачи пищи (комплект)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первых и вторых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сахара в сахарницах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(ванна для овощного цеха)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для хранения овощей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0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взамен наименования, указанного в пункте 720 разрешается закупать чайник электрический; </w:t>
      </w:r>
    </w:p>
    <w:bookmarkStart w:name="z30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745 и 746, выдаются в столовых, оборудованных линиями самообслуживания, взамен столов передвижных для выдачи первых и вторых блюд;</w:t>
      </w:r>
    </w:p>
    <w:bookmarkEnd w:id="226"/>
    <w:bookmarkStart w:name="z30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740, выдается только при организации питания в полевых условиях.</w:t>
      </w:r>
    </w:p>
    <w:bookmarkEnd w:id="227"/>
    <w:bookmarkStart w:name="z30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Главе 18 обеспечиваются курсанты высшего военного учебного заведения Национальной гвардии Республики Казахстан, военнослужащие срочной службы воинских частей, учебных центров и полигонов, а также личный состав военнослужащих контрактной службы.</w:t>
      </w:r>
    </w:p>
    <w:bookmarkEnd w:id="228"/>
    <w:bookmarkStart w:name="z31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Потребность в посуде определяется в соответствии с фактическим наличием 4, 6 и 10-местных столов, линий самообслуживания, установленных в столовых, с учетом фактического количества питающихся, а также на подвижные станции связи в зависимости от численности экипажей, но применительно к 4 или 6- местным столам соответственно.</w:t>
      </w:r>
    </w:p>
    <w:bookmarkEnd w:id="229"/>
    <w:bookmarkStart w:name="z31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столовых с количеством, питающихся более 300 человек для приготовления кипятка для чая взамен кипятильников электрических разрешается использовать специально выделенные для этой цели котлы пищеварочные.</w:t>
      </w:r>
    </w:p>
    <w:bookmarkEnd w:id="230"/>
    <w:bookmarkStart w:name="z31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обеспечения хлебом для воинских частей и высшего военного учебного заведения Национальной гвардии Республики Казахстан выдаются мини-хлебопекарни, хлебопекарни производительностью 350 – 700 килограмм в смену.</w:t>
      </w:r>
    </w:p>
    <w:bookmarkEnd w:id="231"/>
    <w:bookmarkStart w:name="z31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реконструкции, капитального ремонта помещений и в других случаях, когда организация питания личного состава подразделений и воинских частей в штатных столовых невозможна или нецелесообразна, на каждое региональное командование выдается по комплекту мобильного пункта питания или кухни КП-130 (125).</w:t>
      </w:r>
    </w:p>
    <w:bookmarkEnd w:id="232"/>
    <w:bookmarkStart w:name="z3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Допускается содержать запасы:</w:t>
      </w:r>
    </w:p>
    <w:bookmarkEnd w:id="233"/>
    <w:bookmarkStart w:name="z31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посуды и приборов столовых, кухонной посуды и инвентаря:</w:t>
      </w:r>
    </w:p>
    <w:bookmarkEnd w:id="234"/>
    <w:bookmarkStart w:name="z31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воинских частях и высшем военном учебном заведении Национальной гвардии Республики Казахстан - 5% от потребности;</w:t>
      </w:r>
    </w:p>
    <w:bookmarkEnd w:id="235"/>
    <w:bookmarkStart w:name="z3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базах хранения и складах региональных командований -10% от потребности региональных командований;</w:t>
      </w:r>
    </w:p>
    <w:bookmarkEnd w:id="236"/>
    <w:bookmarkStart w:name="z3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технологического, холодильного, немеханического оборудования и весоизмерительных приборов:</w:t>
      </w:r>
    </w:p>
    <w:bookmarkEnd w:id="237"/>
    <w:bookmarkStart w:name="z3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базах хранения и складах региональных командований -15% от потребности региональных командований.</w:t>
      </w:r>
    </w:p>
    <w:bookmarkEnd w:id="238"/>
    <w:bookmarkStart w:name="z32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Обеспечение столово-кухонной посудой, оборудованием и инвентарем офицерских столовых и столовых летного и инженерно-технического состава авиации</w:t>
      </w:r>
    </w:p>
    <w:bookmarkEnd w:id="239"/>
    <w:bookmarkStart w:name="z32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одно-порционный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 (только для летного состава)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кухню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питающихся,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126 – до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251 – до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– до 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– до 40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– до 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15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20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3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807, 808, 812, 813, 817, 818, 819, 821 и 822 изготавливаются силами воинской части;</w:t>
      </w:r>
    </w:p>
    <w:bookmarkStart w:name="z33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795, выдается при наличии линий самообслуживания;</w:t>
      </w:r>
    </w:p>
    <w:bookmarkEnd w:id="245"/>
    <w:bookmarkStart w:name="z33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775, не выдается при наличии компакт-подноса.</w:t>
      </w:r>
    </w:p>
    <w:bookmarkEnd w:id="246"/>
    <w:bookmarkStart w:name="z33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126 – до 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251 – до 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овощерезательная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резки вареных овощей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механическая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до 160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Мармит электрический передвижной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подачи 0,45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 или печь жарочная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переборки круп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дочистки картофеля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сбора остатков пищи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(ванна для овощного цеха)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имеющегося оборудования на кухне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имеющееся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рыбы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овощей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готовой пищи и сбора использованной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3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853,854 и 855, могут изготовляться силами воинских частей.</w:t>
      </w:r>
    </w:p>
    <w:bookmarkStart w:name="z34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пищи летным и инженерно-техническим составом авиации на аэродромах дополнительно к норме выдаются из расчета на 100 человек питающихся, штук:</w:t>
      </w:r>
    </w:p>
    <w:bookmarkEnd w:id="249"/>
    <w:bookmarkStart w:name="z34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миски из нержавеющей стали - 50;</w:t>
      </w:r>
    </w:p>
    <w:bookmarkEnd w:id="250"/>
    <w:bookmarkStart w:name="z34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 мелкие из нержавеющей стали - 100;</w:t>
      </w:r>
    </w:p>
    <w:bookmarkEnd w:id="251"/>
    <w:bookmarkStart w:name="z34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кружки фарфоровые или эмалированные (стаканы стеклянные или пластмассовые) - 50;</w:t>
      </w:r>
    </w:p>
    <w:bookmarkEnd w:id="252"/>
    <w:bookmarkStart w:name="z34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столовые из нержавеющей стали - 50;</w:t>
      </w:r>
    </w:p>
    <w:bookmarkEnd w:id="253"/>
    <w:bookmarkStart w:name="z34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вилки столовые из нержавеющей стали - 50;</w:t>
      </w:r>
    </w:p>
    <w:bookmarkEnd w:id="254"/>
    <w:bookmarkStart w:name="z34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ложки чайные из нержавеющей стали - 50; </w:t>
      </w:r>
    </w:p>
    <w:bookmarkEnd w:id="255"/>
    <w:bookmarkStart w:name="z34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ножи столовые из нержавеющей стали - 50.</w:t>
      </w:r>
    </w:p>
    <w:bookmarkEnd w:id="256"/>
    <w:bookmarkStart w:name="z34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Обеспечение столово-кухонной посудой, оборудованием и инвентарем войсковых лазаретов и медицинских пунктов воинских частей и высшего военного учебного заведения Национальной гвардии Республики Казахстан</w:t>
      </w:r>
    </w:p>
    <w:bookmarkEnd w:id="257"/>
    <w:bookmarkStart w:name="z35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войсковые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 порционный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для сока от 100 – до 150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из нержавеющей стали и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3-х литровый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или бачок от 3 – до 4,5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бачок, 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101 – до 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301 – до 500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501 – до 800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801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3 – до 4,5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– до 40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– до 60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от 10 – до 15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Ведро, оцинкованное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литра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одного штатного повара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20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кондитерская (комплект)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заливных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кондитерские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тип котла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5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926, 927, 936, 938, 939, 940 и 942 могут изготавливаться силами воинской части.</w:t>
      </w:r>
    </w:p>
    <w:bookmarkStart w:name="z36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51 – до 100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101 – до 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301 – до 500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501 – до 800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 конфорочная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специальные пищеварочные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литров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передвижной электрический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подачи: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квадратных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квадратных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или печь жарочная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лазаретов по одной штуке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раздаточный буфет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столовой посуды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поварского инвентаря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двухсекционная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трехсекционная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6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наименования, указанные в пунктах 989, 990 и 991 могут изготавливаться силами воинской части. </w:t>
      </w:r>
    </w:p>
    <w:bookmarkStart w:name="z3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выдаются на лазареты и медицинские пункты воинских частей, штук:</w:t>
      </w:r>
    </w:p>
    <w:bookmarkEnd w:id="263"/>
    <w:bookmarkStart w:name="z3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электрокипятильник - 1;</w:t>
      </w:r>
    </w:p>
    <w:bookmarkEnd w:id="264"/>
    <w:bookmarkStart w:name="z3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 - 2.</w:t>
      </w:r>
    </w:p>
    <w:bookmarkEnd w:id="265"/>
    <w:bookmarkStart w:name="z3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Кухонная посуда, инвентарь и оборудование по разделам 2 и 3 планируется и выдается лазаретам, самостоятельно готовящим пищу. Холодильник бытовой электрический выдается на каждый лазарет независимо от наличия возможностей приготовления пищи.</w:t>
      </w:r>
    </w:p>
    <w:bookmarkEnd w:id="266"/>
    <w:bookmarkStart w:name="z36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Обеспечение столово-кухонной посудой, оборудованием и инвентарем экипажей самолетов военно-транспортной авиации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мелкая фарфоровая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десертная фарфоровая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чайная с блюдцем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кофейная с блюдцем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 мельхиоровый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 (из трех предметов)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латунно-никелированный или нейзильберовый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Кофейник металлический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хлеборезный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разделочная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ТВН - 12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главе 21 обеспечиваются экипажи самолетов военно-транспортной авиации при питании их на полевых аэродромах. Выдача посуды с продовольственного склада авиационной части экипажу производится на основании приказов командиров авиационных частей.</w:t>
      </w:r>
    </w:p>
    <w:bookmarkStart w:name="z37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Обеспечение столово-кухонной посудой, оборудованием и инвентарем караулов</w:t>
      </w:r>
    </w:p>
    <w:bookmarkEnd w:id="270"/>
    <w:bookmarkStart w:name="z37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алюминиевая, или полуфарфоровая,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алюминиевая, или полуфарфоровая,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 или полуфарфоровая, или стакан пластмассовый,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 или 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 алюминиевый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чайник алюминиевая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настольная,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бумажная, штук в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1026 выдается в том числе, одна тарелка для второго блюда, одна тарелка для холодных закусок в обед, а также на стол: одна тарелка для хлеба и одна тарелка для масла коровьего.</w:t>
      </w:r>
    </w:p>
    <w:bookmarkStart w:name="z37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приготавливает пищу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приготавливает пищу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4,5 – до 6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металлическое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металлическая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 ТВН - 12 или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 Т - 15К 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</w:tbl>
    <w:bookmarkStart w:name="z3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1055, 1058, 1059 и 1062 могут изготавливаться силами воинской части.</w:t>
      </w:r>
    </w:p>
    <w:bookmarkStart w:name="z37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приготавливает пищу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приготавливает пищу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260 дм3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трехсекционная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Обеспечение столово-кухонной посудой и инвентарем караулов (команд) по охране, обороне и сопровождению воинских грузов (специальных грузов)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Миски из нержавеющей стали, или алюминиевые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мелкие из нержавеющей стали, или 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из нержавеющей стали, или алюминиевая, или эмалированная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алюминиевая, или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стали, или 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от 3-х – до 5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воды от 10 – до 20 литров (или термос ТВН - 12)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приготовления пищи на печке в вагоне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металлический для укладки и транспортирования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1077, 1078 и 1079 выдаются при отсутствии наборов столовых приборов;</w:t>
      </w:r>
    </w:p>
    <w:bookmarkStart w:name="z3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1085, 1087 и 1088 могут изготавливаться силами воинской части.</w:t>
      </w:r>
    </w:p>
    <w:bookmarkEnd w:id="278"/>
    <w:bookmarkStart w:name="z3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главе 23 обеспечивается личный состав караулов (команд) по охране, обороне и сопровождению воинских грузов, находящихся в пути следования от трех суток и более.</w:t>
      </w:r>
    </w:p>
    <w:bookmarkEnd w:id="279"/>
    <w:bookmarkStart w:name="z3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посуды с продовольственного склада в пользование караулов производится на основании приказа командира воинской части (начальника организации).</w:t>
      </w:r>
    </w:p>
    <w:bookmarkEnd w:id="280"/>
    <w:bookmarkStart w:name="z38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Обеспечение столово-кухонной посудой и инвентарем подразделений (команд), отправляемых эшелонами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Эшелонам с кухнями (не в составе воинской 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 или пластмассовая, или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человека)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алюминиевая, или пластмассовая, или из н/стали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человека)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0,6 литра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литра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ТВН - 12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Эшелонам без кухонь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- продовольственный склад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хлеба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каждые 100 человек</w:t>
            </w:r>
          </w:p>
        </w:tc>
      </w:tr>
    </w:tbl>
    <w:bookmarkStart w:name="z3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1105, может изготавливаться силами воинской части.</w:t>
      </w:r>
    </w:p>
    <w:bookmarkStart w:name="z39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Снабжение оборудованием и инвентарем в хлебопекарнях воинских частей и высшего военного учебного заведения Национальной гвардии Республики Казахстан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10 литровая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Кадка деревянная с крышкой от 10 – до 15 литров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для воды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стальной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 одно-сосковый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хлебопекарные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в деревянной оправе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мочальная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комплектом дежей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1109, 1110, 1111, 1112, 1115 и 1118 могут изготавливаться силами воинской части.</w:t>
      </w:r>
    </w:p>
    <w:bookmarkStart w:name="z3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хлебопекарен, выпекающих свыше 300 килограмм хлеба в сутки, отпускать машину для просеивания муки.</w:t>
      </w:r>
    </w:p>
    <w:bookmarkEnd w:id="287"/>
    <w:bookmarkStart w:name="z39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Снабжение посудой и инвентарем в казарменных, служебных и производственных помещениях воинских частей и высшего военного учебного заведения Национальной гвардии Республики Казахстан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каждые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числом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комната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стеклянный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27. Снабжение оборудованием, посудой и инвентарем для служебных собак воинских частей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собак: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до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 (овальный)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 алюминиевая или бачок алюминиевый литой 5 литровый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каждую штатную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Пойлушка алюминиевая или бачок алюминиевый литой 5 литровый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каждую штатную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Миска алюминиевая для кормления щенков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Соска-пойлушка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наплитные 20 литровые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мясницкий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Костедробильная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КПЭ - 60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КПЭ 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чугунные вмазные или алюминиевые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литров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на твердом топливе или электрические, или газовые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 1 литр на одну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для мытья посуды двух секционная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 сосковый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холодильная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указанное в пункте 1154, может изготавливаться силами воинской части.</w:t>
      </w:r>
    </w:p>
    <w:bookmarkStart w:name="z4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Рукомойник одно сосковый и таз оцинкованный к нему выдаются только при отсутствии водопровода в питомниках и подразделениях.</w:t>
      </w:r>
    </w:p>
    <w:bookmarkEnd w:id="292"/>
    <w:bookmarkStart w:name="z4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питомниках (кинологических городках) служебных собак в зависимости от наличия источников энергии разрешается использовать соответствующие виды пищевых котлов (электрические, газовые или паровые).</w:t>
      </w:r>
    </w:p>
    <w:bookmarkEnd w:id="293"/>
    <w:bookmarkStart w:name="z4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ветеринарные пункты воинских частей выдаются:</w:t>
      </w:r>
    </w:p>
    <w:bookmarkEnd w:id="294"/>
    <w:bookmarkStart w:name="z4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плита электрическая – 1 штука;</w:t>
      </w:r>
    </w:p>
    <w:bookmarkEnd w:id="295"/>
    <w:bookmarkStart w:name="z4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котел электрический - 1 штука.</w:t>
      </w:r>
    </w:p>
    <w:bookmarkEnd w:id="296"/>
    <w:bookmarkStart w:name="z42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28. Снабжение оборудованием и инвентарем продовольственных складов и раздаточных кладовых воинских частей и высшего военного учебного заведения Национальной гвардии Республики Казахстан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раздаточную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кладовую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штук,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продовольственном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складе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питающихся,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Инвентарь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для растительного масла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от 10 – до 20 литров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в том числе по одному к рукомойнику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"Поварская тройка" (комплект)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вскрытия 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или пластмассовый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 сосковый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мерная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Лопаты деревянные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каждое складское помещение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Щетка-сметка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(камера морозильная)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объемом 12 кубических 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Прочее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4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1164, 1165, 1168, 1170 и 1171 могут изготавливаться силами воинской части.</w:t>
      </w:r>
    </w:p>
    <w:bookmarkStart w:name="z42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29. Обеспечение оборудованием и столовой посудой комнат оперативных дежурных, дежурных по Главному командованию, воинским частям и высшему военному учебному заведению Национальной гвардии Республики Казахстан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каждого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2-х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универсальный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трех кастрюль от 1,5 – до 2-х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полуфарфоровая, или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столовая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2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1185 – 1190 выдаются на комнаты оперативного дежурного и дежурных по Главному командованию, воинским частям и высшему военному учебному заведению Национальной гвардии Республики Казахстан;</w:t>
      </w:r>
    </w:p>
    <w:bookmarkStart w:name="z4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указанные в пунктах 1193 – 1199 выдаются на каждого человека, входящего в состав оперативной и дежурной служб.</w:t>
      </w:r>
    </w:p>
    <w:bookmarkEnd w:id="301"/>
    <w:bookmarkStart w:name="z43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30. Обеспечение столовых воинских частей и высшего военного учебного заведения Национальной гвардии Республики Казахстан моющими средствами для мытья столово-кухонной посуды, оборудования и инвентаря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питающихся,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машинной мойке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ручной мойке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посуды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моющие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моющее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31. Обеспечение инвентарным имуществом продовольственной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Start w:name="z4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наименования, указанные в пунктах 1203 – 1206 предназначены для хранения в вещевом мешке и использования в случаях необходимости. </w:t>
      </w:r>
    </w:p>
    <w:bookmarkEnd w:id="303"/>
    <w:bookmarkStart w:name="z4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офицерам и военнослужащим, проходящим воинскую службу по контракту, военнослужащим срочной службы, курсантам высшего военного учебного заведения Национальной гвардии Республики Казахстан.</w:t>
      </w:r>
    </w:p>
    <w:bookmarkEnd w:id="304"/>
    <w:bookmarkStart w:name="z4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Военнослужащим подразделений специального назначения выдается котелок комбинированный 1 штука на 4 года.</w:t>
      </w:r>
    </w:p>
    <w:bookmarkEnd w:id="305"/>
    <w:bookmarkStart w:name="z43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32. Сроки эксплуатации имущества и оборудования продовольственной службы на мирное время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(год/лет)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(штуку)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1. Посуда и приборы столовые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алюминиевый литой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фруктов, цветов, салфеток: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Горчичница: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для воды: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для воды: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2,5 – до 10 литров: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на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без основы (синтетическая),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 квадратных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десертная: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литая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столовых приборов: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 десертный: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столовый (компакт – поднос) и подставка под графин: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алюминиевый (фарфоровый)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в оправе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приборы для специй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анодированный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нержавеющей стали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Сервизы столовый, чайный и кофейный фарфоровые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соков стеклянный от 100 – до 150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двух и трех кастрюль: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льняная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литой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латунно-никелированный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(экстрактор):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чайная и кофейная: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суповая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(воды)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для растительного масла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 и оцинкованное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 (цедилка)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 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 (для твердых жиров):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 (универсальный)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Сотейник из нержавеющей стали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чугунная (алюминиевая)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металлическое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Термосы ТВН-12 литров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(ТН-36 литров, 2-х литровый, термос-ящик Т-15 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алюминиевая для молока, растительного масла или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кондитерских изделий и заливных блюд (хлебопекарные)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 (щетка-сметка)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- душ для обмыва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мерная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мясницкий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Соска-пойлушка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Пойлушка алюминиевая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(кормушка или бачок алюминиевый литой 5 литровый)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мочальная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стальной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для воды оцинкованный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Кадка деревянная с крышкой от 10 – до 15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хлеба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металлический для укладки и транспортирования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приготовления пищи на печке в вагоне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кондитерские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Порошкообразное моющее средство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моющее средство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самообслуживания всех типов (раздачи пищи)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универсальные кухонные: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овощных цехов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мясорыбных цехов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пищеварочные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Микроволновая печь (печь СВЧ)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Хлеборезка механическая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или печь жарочные электрические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на твердом топливе или электрические, или газовые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Костедробильная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дежой (комплектом дежей)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Холодильное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настольные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(овощного цеха, передвижная)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варки яиц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 и шкафы холодильные (подставка, подставка подсобная под котлы наплитные)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и кухонной посуды (хранения продуктов, хранения хлеба в лотках, передвижной, универсальный)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(для переборки круп, доочистки картофеля, сбора остатков пищи, передвижной для выдачи первых и вторых блюд, стол для установки хлеборезки и специальный)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или кронштейн для подвешивания мясных туш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(стойка для уборочного инвентаря)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для подвоза пищи и сбора посуды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(хранения, подвоза, подъемная для загрузки котлов (грузовая)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хлеба на тарелках и сахара в сахарницах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мяса, рыбы или овощей: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 для вскрытия тары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 одно сосковый: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хозяйственный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Морозильный ларь (шкаф)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плоский, стоечный специальный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бунтовой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для укрытия продовольствия на автомобилях размером 3,4 х 4,6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"Летучая мышь"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Технические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с гидравлическим подъемом 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для воды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одной печью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двумя печами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4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эксплуатации наименований, указанных в пунктах 1313 – 1316 одни сутки.</w:t>
      </w:r>
    </w:p>
    <w:bookmarkStart w:name="z44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33. Техника продовольственной службы, подлежащая включению в штаты и табели воинских частей, высшего военного учебного заведения Национальной гвардии Республики Казахстан на мирное время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приготовления, хранения и переноса пищи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Кухня переносная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оперативного назначения и высшему военному учебному заведению (количество питающихся в соответствии с техническими характеристиками кухни)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переносная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Управлениям бригад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на каждый взвод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ТВН-12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для укомплектования кухонь из расчета: на каждую автомобильную и прицепную кухни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переносную кухню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остальным воинским частям количество термосов определяется из расчета численности личного состава 1) до 500 человек на каждые 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ТН-36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на каждые 100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- 15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воинским частям и высшему военному учебному заведению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Средства полевого хлебопечения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двумя печами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Бригадам, которым по условиям дислокации необходимо производить самостоятельную выпечку хлеба из расчета на каждые 5000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одной печью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(подразделениям), находящихся временно или постоянно в отрыве от своих частей, при невозможности обеспечения их хлебом с местных или полевых хлебозаводов (хлебопекарен) из расчета: на воинскую часть (подразделение) численностью до 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Средства доставки и хранения воды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для воды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 высшему военному учебному заведению из расчета на каждую кухню прицепную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Start w:name="z4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Средство приготовления, хранения и переноса пищи, указанные в пункте 1379 включается в штаты и табели, в пунктах с 1380 по 1383 включаются в табели.</w:t>
      </w:r>
    </w:p>
    <w:bookmarkEnd w:id="311"/>
    <w:bookmarkStart w:name="z4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полевого хлебопечения, указанные в пунктах с 1384 по 1385, включаются в штаты и табели.</w:t>
      </w:r>
    </w:p>
    <w:bookmarkEnd w:id="312"/>
    <w:bookmarkStart w:name="z4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доставки и хранения воды, указанное в пункте 1386, включается в табели.</w:t>
      </w:r>
    </w:p>
    <w:bookmarkEnd w:id="313"/>
    <w:bookmarkStart w:name="z45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34. Средства механизации внутри складских работ, подлежащих включению в штаты и табели продовольственных баз (баз хранения) и складов на мирное время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(база хранения) регионального командования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воинской части и высшего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Включаются в штаты и табели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Включаются в табели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плоский, стоечный 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с гидравлическим подъемом вил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35. Снабжение инвентаря и инструмента, подлежащего включению в табели продовольственных баз (баз хранения) и складов на мирное время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(база хранения) регионального командования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воинской части и высшего военного учебного заведения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бунтовой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для укрытия продовольствия на автомобилях размером 3,4 х 4,6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от 1 – до 3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штука на (базу)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мерная 0,25 литров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 или "Летучая мышь"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для вскрытия 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Весы товарные грузоподъемностью от 1 – до 3 тонны выдаются стационарным продовольственным базам (базам хранения).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