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e4d1d" w14:textId="2fe4d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натуральных норм снабжения техническими средствами воспитания и другим культурно-просветительным имуществом, комплектами полиграфического оборудования типографий войсковых газет и журналов Национальной гвардии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внутренних дел Республики Казахстан от 15 апреля 2025 года № 298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70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натуральные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снабжения техническими средствами воспитания и другим культурно-просветительным имуществом, комплектами полиграфического оборудования типографий войсковых газет и журналов Национальной гвардии Республики Казахстан.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Главному командованию Национальной гвардии Республики Казахстан в установленном законодательством Республики Казахстан порядке обеспечить: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Министра полковник полиции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Аленов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 2025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приказом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2025 года № 298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снабжения техническими средствами воспитания и другим культурно-просветительным имуществом, комплектами полиграфического оборудования типографий войсковых газет и журналов Национальной гвардии Республики Казахстан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Натуральная норма № 1 обеспечение техническими средствами воспитания и другим культурно-просветительским имуществом органов военного управления и подразделений Национальной гвардии Республики Казахстан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Положено по норме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применения натуральных норм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кабинеты командования Главного командования Национальной гвардии, региональных командований (далее РгК), военно-учебных заведений (далее ВУЗ), бригад, полков, начальников Главных управлений (управлений РгК), кафедры ВУЗ, рота, культурно-досуговый центр (далее КДЦ), клуб, войсковой караул (войсковой оперативный резерв), отдельно дислоцированные подразделения (далее ОДП), типография и редакция войсковых газет, фото-видеостудия, спортивная команда, военные оркестры, госпиталь (лазарет).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Музыкальный центр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кабинеты командования Национальной гвардии, военного института, воинских частей, начальники Главных управлений (управлений РгК), кафедры ВУЗ, рота, КДЦ, клубы, войсковой караул (войсковой оперативный резерв), ОДП, типография и редакция войсковой газеты, фото-видеостудия, спортивная команда, лазареты.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Видеокамера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КДЦ, клубы, ОДП, ансамбль, кафедры Военного института, командования РгК, спортивная команда,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Звукоусиливающая аппаратура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КДЦ, клубы, ОДП, ансамбль, кафедры Военного института, командование РгК, спортивная команда.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Электромузыкальные инструменты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КДЦ, клубы, ансамбль.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Фотоаппарат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КДЦ, клубы, ОДП, ансамбль, редакция, кафедры Военного института, командования РгК, спортивная команда.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КДЦ, клубы, ансамбль.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Пианино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КДЦ, клубы, ансамбль.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 струнных народных инструментов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КДЦ, клубы.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эстрадный оркестр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КДЦ, клубы.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 клубный (большой)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КДЦ, клубы, спортивная команда.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Настольные игры (шашки, шахматы, домино и т.д.)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КДЦ, клубы, линейные батальоны, рота, войсковой караул (войсковой оперативный резерв), ОДП, спортивная команда, оркестры, ансамбль.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Гитара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КДЦ, клубы, линейные батальоны, рота, войсковой караул (войсковой оперативный резерв), ОДП, спортивная команда.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Домбра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КДЦ, клубы, линейные батальоны, рота, войсковой караул (войсковой оперативный резерв), ОДП, спортивная команда.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Концертная сценическая аппаратура со светотехникой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КДЦ, клубы, ансамбль.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Мультимедийный проектор в комплекте с компьютером и экраном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КДЦ, клубы, бригада, полк.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КДЦ, клубы.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Радио-микрофоны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КДЦ, клубы воинских частей, ансамбль, военные оркестры.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Периодическая печать*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командование ГК НГ, РгК, ВУЗ, бригад, полков, начальников Главных управлений, отделов и служб ГК НГ и РгК, кафедры ВУЗ, роты, КДЦ, клубы, войсковой караул (войсковой оперативный резерв), ОДП, типография и редакция войсковых газет, фото-видеостудия, спортивная команда, военные оркестры, госпиталь (лазарет).</w:t>
            </w:r>
          </w:p>
        </w:tc>
      </w:tr>
    </w:tbl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*- подписка на периодические издания организовывается согласно утвержденного перечня первым руководителем.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Натуральная норма № 2 полиграфическое оборудование для редакции и типографии, оборудование для фото-видеостудий Национальной гвардии Республики Казахстан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Положено по норме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применения натуральных норм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Диктофон (портативный)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Редакции войсковых газет и журналов, типографии Главного командования Национальной гвардии (далее ГК НГ), региональных командований (далее РгК) и военно-учебное заведение (далее ВУЗ).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Фотолаборатория стационарная для цифровой и пленочной печати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Видеостудия ГК НГ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для фото-видеостудии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Видеостудия ГК НГ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Редакции войсковых газет и журналов, типографии ГК НГ, РгК и ВУЗ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Проволокошвейная одно-аппаратная машина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Редакции войсковых газет и журналов, типографии ГК НГ, РгК и ВУЗ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Копировально-множительная машина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Редакции войсковых газет и журналов, типографии ГК НГ, РгК и ВУЗ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Ризограф трехцветный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Редакции войсковых газет и журналов, типографии ГК НГ, РгК и ВУЗ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Ламинатор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Редакции войсковых газет и журналов, типографии ГК НГ, РгК и ВУЗ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Бумагоуничтожитель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Фотооптика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Видеостудия ГК НГ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осветительных приборов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Редакции войсковых газет и журналов, типографии ГК НГ, РгК и ВУЗ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Степлер (электрический)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Пресс для тиснения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Редакции войсковых газет и журналов, типографии ГК НГ, РгК и ВУЗ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Брошюровщик металлическими пружинами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Редакции войсковых газет и журналов, типографии ГК НГ, РгК и ВУЗ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печатная машина формата А3+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Редакции войсковых газет и журналов, типографии ГК НГ, РгК и ВУЗ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Термоклеевая машина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Редакции войсковых газет и журналов, типографии ГК НГ, РгК и ВУЗ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Биговальная машина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Фальцовщик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Редакции войсковых газет и журналов, типографии ГК НГ, РгК и ВУЗ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Листоподборка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Редакции войсковых газет и журналов, типографии ГК НГ, РгК и ВУЗ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 переплетный (обжимной)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Редакции войсковых газет и журналов, типографии ГК НГ, РгК и ВУЗ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Минитипография с контроллером, полноцветная ф. А-3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Редакции войсковых газет и журналов, типографии ГК НГ, РгК и ВУЗ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Офсетная печатная машина односекционная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Редакции войсковых газет и журналов, типографии ГК НГ, РгК и ВУЗ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Гильотина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Редакции войсковых газет и журналов, типографии ГК НГ, РгК и ВУЗ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Клеемазальная машина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Редакции войсковых газет и журналов, типографии ГК НГ, РгК и ВУЗ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Бумагорезальная машина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Редакции войсковых газет и журналов, типографии ГК НГ, РгК и ВУЗ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копировально-множительный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Редакции войсковых газет и журналов, типографии ГК НГ, РгК и ВУЗ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Запасной нож для бумагорезальной машины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Редакции войсковых газет и журналов, типографии ГК НГ, РгК и ВУЗ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 для изготовления брошюр, книг, журналов в мягкой обложке с бесшвейным креплением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Редакции войсковых газет и журналов, типографии ГК НГ, РгК и ВУЗ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Видеокамера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Видеостудия ГК НГ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Фотоаппарат цифровой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Видеостудия ГК НГ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Монтажное оборудование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Видеостудия ГК НГ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Принтеры – фото А3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Видеостудия ГК НГ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Граверавальный автомат для изготовления клише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Редакции войсковых газет и журналов, типографии ГК НГ, РгК и ВУЗ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Брошюровщик пластиковыми пружинами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Редакции войсковых газет и журналов, типографии ГК НГ, РгК и ВУЗ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Натуральная норма № 3 музыкальные инструменты и имущество для обеспечения военных оркестров Национальной гвардии Республики Казахстан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Положено по норме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применения натуральных норм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оркестры воинских частей и ВИ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оркестр НГ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Флейта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оркестры Национальной гвардии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Флейта (пикколо)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Саксофон альт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Саксофон тенор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Валторна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Труба 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Барабан малый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Барабан большой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Треугольник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оркестры Национальной гвардии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Бубен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Кастаньеты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Литавры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Колокольчики концертные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Ксилофон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Вибрафон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Ударная установка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Тенор 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Баритон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Пюпитры концертные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оркестры Национальной гвардии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Пюпитры походные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дирижерский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оркестры Национальной гвардии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Фагот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Звукоусиливающая аппаратура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оркестры Национальной гвардии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 со стойкой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Палочки дирижерные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Натуральная норма № 4 музыкальные инструменты, оборудование и другое имущество для Ансамбля песни и танца Национальной гвардии Республики Казахстан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Положено по норме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применения натуральных норм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Рояль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песни и танца Национальной гвардии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песни и танца Национальной гвардии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Флейта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песни и танца Национальной гвардии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Ударная установка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песни и танца Национальной гвардии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Электрогитара (соло)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песни и танца Национальной гвардии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Электрогитара (ритм)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Электрогитара (баc)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Литавры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песни и танца Национальной гвардии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Флейта (пикколо)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песни и танца Национальной гвардии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оркестровые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песни и танца Национальной гвардии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Саксофон альт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песни и танца Национальной гвардии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Саксофон тенор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Саксофон баритон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Саксофон сопрано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песни и танца Национальной гвардии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песни и танца Национальной гвардии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Скрипка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песни и танца Национальной гвардии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песни и танца Национальной гвардии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Виолончель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песни и танца Национальной гвардии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песни и танца Национальной гвардии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Фагот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песни и танца Национальной гвардии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Труба 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песни и танца Национальной гвардии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Ксилофон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песни и танца Национальной гвардии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 кобыз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песни и танца Национальной гвардии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Универсальный тестер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песни и танца Национальной гвардии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песни и танца Национальной гвардии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Микрофоны (разные)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песни и танца Национальной гвардии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Микшерный пульт для записи и звукоусиления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Ритм бокс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песни и танца Национальной гвардии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Домбра – 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песни и танца Национальной гвардии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Кыл кобыз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песни и танца Национальной гвардии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кобыз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Жетиген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 таяк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Дауылпыз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 сырнай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 кобыз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песни и танца Национальной гвардии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акустических эффектов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песни и танца Национальной гвардии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Маримба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песни и танца Национальной гвардии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клавиши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Микрофонные стойки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Натуральная норма № 5 звуковещательная станция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Положено по норме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применения натуральных норм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Звуковещательная станция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Культурно-досуговый центр, клуб.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