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f3e7" w14:textId="bc0f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служебными животными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Национальной гвардии Республики Казахстан служебными животными.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2025 года № 296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Обеспечение служебными собаками подразделений Национальной гвардии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охраны (части, подразделения) и их характеристика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поиску взрывчатых веществ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Воинские части (подразделения) по охране важных государственных объектов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Воинские части (подразделения) по охране учреждений уголовно-исполнительной системы</w:t>
            </w:r>
          </w:p>
          <w:bookmarkEnd w:id="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производственный объект,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постоянный производственный объект, постоянный строительный и временный объект с односменной работой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уголовно-исполнительной системы, осуществляющее контроль и надзор за поведением осужденных, приговоренных к пожизненному лишению свободы и смертной казни на 1 корпус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преследования подразделения, осуществляющего круглосуточную охрану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Воинские части (подразделения) по конвоированию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при назначении встречных караулов в месяц: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более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Подразделение, осуществляющее конвоирование осужденных и лиц, заключенных под стражу на судебные заседания, учреждения уголовно-исполнительной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Специальные моторизованные воинские части (подразделения) и воинские части (подразделения) оперативного назначения</w:t>
            </w:r>
          </w:p>
          <w:bookmarkEnd w:id="1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оперативного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оперативный резерв части (подразделения) оперативного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Воинские части (подразделения) специального назначения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(отряд) специального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специального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Кинологический центр, питомник по разведению и выращиванию собак служебных пород</w:t>
            </w:r>
          </w:p>
          <w:bookmarkEnd w:id="11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 служебных пород (подразделение, имеющее племенное поголовье), из расчета: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десять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пятнадцать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двадцать пять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 специалистом-кинологом закрепляется одна служебная собака, исключение составляют: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караульные собаки - закрепляются до трех за одним специалистом-кинологом;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племенные собаки и щенки на питомнике по разведению и выращиванию собак служебных пород (в подразделениях, имеющих штатную численность племенных собак) закрепляются за специалистами-кинологами, с расчетом обеспечения равномерной служебной нагрузки.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 курсы подготовки (переподготовки) в учебные центры специалисты-кинологи, направляются с закрепленными служебными собаками. За курсантами при необходимости закрепляются собаки учебного центра.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Предельным возрастом служебной собаки является 8 лет 3 месяца, после чего дальнейшая пригодность ее к работе определяется специальной комиссией. По достижению предельного возраста служебная собака переводится в другую категорию по использованию в служебных целях или в непригодную для дальнейшего использования в служебных целях, вследствие потери работоспособности по истечении установленных сроков службы, состоянию здоровья, порокам и недостаткам, после чего проводится списание.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